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970b" w14:textId="64e9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 по бесплатному проезду на автомобильном транспорте в городе Петропавловске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29 июля 2009 года N 3. Зарегистрировано Управлением юстиции города Петропавловска Северо-Казахстанской области 14 августа 2009 года N 13-1-161. Утратило силу решением Петропавловского городского маслихата Северо-Казахстанской области от 9 октября 2024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09.10.2024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24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148-ІІ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№ 156-ХІІІ "О транспорте в Республике Казахстан".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маслихата города Петропавловска Северо-Казахстанской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оказание социальной помощи по бесплатному проезду на пассажирском транспорте (далее – социальная помощь) следующим категориям граждан, зарегистрированных в городе Петропавловске и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сопровождающим их лицам в пределах территории города (туда и обратно) кроме доставки в лечебные учреждения для оказания срочной (неотложной) медицинской помощи: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первой, второй группы;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до восемнадцати лет;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участникам и инвалидам Великой Отечественной войны;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приравненным по льготам и гарантиям к инвалидам Великой Отечественной войны.</w:t>
      </w:r>
    </w:p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объекты социальной инфраструктуры, к которым будет производиться доставка указанных лиц: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больницы и поликлиники;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коррекционные школы;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психолого-медико-педагогические консультации;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кабинеты психолого-педагогической коррекции;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отделы медико-социальной экспертизы;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медико-социальные учреждения, расположенные на территории города Петропавловска;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Акционерное общество "Петропавловский протезно-ортопедический центр";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 ""Межведомственный расчетный центр социальных выплат""-филиал некоммерческого акционерного общества "Государственная корпорация "Правительство для граждан" по Северо-Казахстанской области;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Отделение социальной помощи на дому детям с ограниченными возможностями;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"Отдел занятости и социальных программ акимата города Петропавловска";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"Аппарат акима города Петропавловска";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Департамент "Центр обслуживания населения" - филиала некоммерческого акционерного общества "Государственная корпорация "Правительство для граждан" по Северо-Казахстанской области.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решение маслихата города Петропавловска Северо-Казахстанской области от 03.07.2012 </w:t>
      </w:r>
      <w:r>
        <w:rPr>
          <w:rFonts w:ascii="Times New Roman"/>
          <w:b w:val="false"/>
          <w:i w:val="false"/>
          <w:color w:val="00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 дополнено подпунктом 12) в соответствии с решением маслихата города Петропавловска Северо-Казахстанской области от 07.11.2014 </w:t>
      </w:r>
      <w:r>
        <w:rPr>
          <w:rFonts w:ascii="Times New Roman"/>
          <w:b w:val="false"/>
          <w:i w:val="false"/>
          <w:color w:val="00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по истечении десяти календарных дней после дня его первого официального опубликования); с изменением, внесенным решением Петропавловского городского маслихата от 15.09.2017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Уполномоченному органу коммунальному государственному учреждению "Отдел занятости и социальных программ акимата города Петропавловска" организовать социальную помощь в соответствии с законодательством Республики Казахстан о государственных закупках с применением особого порядка осуществления государственных закупок услуг, предусмотренных государственным социальным заказом.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Петропавловского городского маслихата от 15.09.2017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источник финансирования бюджетную программу 451-007-000 "Социальная помощь отдельным категориям нуждающихся граждан по решениям местных представительных органов".</w:t>
      </w:r>
    </w:p>
    <w:bookmarkEnd w:id="21"/>
    <w:bookmarkStart w:name="z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Мишин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Дорофеева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