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164a" w14:textId="fd91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29 декабря 2009 года N 20/6. Зарегистрировано Департаментом юстиции Северо-Казахстанской области 19 января 2010 года N 1736. Утратило силу - решением маслихата Северо-Казахстанской области от 13 декабря 2010 года N 30/17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Северо-Казахстанской области от 13.12.2010 N 30/17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от 10 декабря 2008 года № 99-ІV и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№ 481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платы за пользование водными ресурсами поверхностных источников бассейна реки Ишим по Северо-Казахстанской области на 2010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 сессии областного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Ткаченко  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20/6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бассейна реки Ишим по Северо-Казахстанской области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2493"/>
        <w:gridCol w:w="2333"/>
        <w:gridCol w:w="2073"/>
      </w:tblGrid>
      <w:tr>
        <w:trPr>
          <w:trHeight w:val="30" w:hRule="atLeast"/>
        </w:trPr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 тационные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куб.м)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2693"/>
        <w:gridCol w:w="3473"/>
        <w:gridCol w:w="1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</w:tr>
      <w:tr>
        <w:trPr>
          <w:trHeight w:val="274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дящие отлов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Гидро-энергетика.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кВт.час)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т.км)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146,25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