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89e" w14:textId="68b0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19 июня 2009 года N 170 и решение Северо-Казахстанского областного маслихата Северо-Казахстанской области от 19 июня 2009 года N 16/15. Зарегистрировано Департаментом юстиции Северо-Казахстанской области 29 июля 2009 года N 1718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на государственном языке внесены изменения, текст на русском языке не меняется совместным постановлением акимата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населения, по предложению маслихата и акимата района Шал акына,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Вывести из административного-территориального подчинения село Остаган Семипольского сельского округа района Шал акына с территорией в пределах его землепользования.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Передать село Остаган с территорией в пределах его землепользования в административно–территориальное подчинение Ступинского сельского округа района Шал акына.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Согласно прилагаемым схематическим картам, внести изменения в границы Семипольского и Ступинского сельских округов района Шал акына.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и решения возложить на руководителя аппарата акима области Жумабекова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Васильев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04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04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