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e1f1" w14:textId="9b4e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18 сентября 2009 года N 196/7. Зарегистрировано Управлением юстиции Щербактинского района Павлодарской области 30 сентября 2009 года N 12-13-85. Утратило силу в связи с истечением срока действия (письмо акимата Щербактинского района Павлодарской области от 19 апреля 2010 года N 35/01-18/173)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Щербактинского района Павлодарской области от 19.04. 2010 N 35/01-18/173).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28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в целях определения мест для размещения агитационных печатных материалов для всех кандидатов,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По согласованию с районной избирательной комиссией определить и утвердить перечень мест для размещения агитационных печатных материалов для всех кандидатов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места для размещения агитационных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руководителя аппарата акима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2009 года N 196/7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433"/>
        <w:gridCol w:w="5273"/>
        <w:gridCol w:w="22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материалов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15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Хмельницкая окружная избирательная комиссия N 7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 "Аппарат акима Хмельницкого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Хмельницкое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стенда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578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Щербактинской ОШ N 2 с. Шарбакты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