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8119" w14:textId="7a98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2008 года N 58/10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29 июля 2009 года N 89/17. Зарегистрировано Управлением юстиции Щербактинского района Павлодарской области 7 августа 2009 года N 12-13-83. Утратило силу в связи с истечением срока действия (письмо маслихата Щербактинского района Павлодарской области от 23 февраля 2011 года N 1-31-14)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Щербактинского района Павлодарской области от 23.02.2011 N 1-31-14).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районный маслихат 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2008 года  N 58/10 "О районном бюджете на 2009 год" (зарегистрированное в реестре государственной регистрации нормативных правовых актов за N 12-13-70, опубликованное в районной газете "Трибуна" N 2-3 от 17 января 2009 года), с внесенными изменениями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января 2009 года N 59/11 "О внесении изменений в решение районного маслихата от 26 декабря 2008 года N 58/10 "О районном бюджете на 2009 год" (зарегистрированное в реестре государственной регистрации нормативных правовых актов за N 12-13-71, опубликованное в районной газете "Трибуна" N 5 от 31 января 2009 года), с внесенными изменениями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апреля 2009 года N 73/15 "О внесении изменений и дополнений в решение районного маслихата от 26 декабря 2008 года N 58/10 "О районном бюджете на 2009 год" (зарегистрированное в реестре государственной регистрации нормативных правовых актов за N 12-13-81, опубликованное в районной газете "Трибуна" N 20 от 16 мая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на 2009 год согласно приложения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1)доходы – 1890544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218039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1669576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1932260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-41716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41716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41716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пунктами 7-2, 7-3,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"7-2. Предусмотреть на 2009 год дополнительные целевые текущие трансферты, передаваемые из областного бюджета администраторам бюджетных программ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636 тысяч тенге - на обучение студентов из малообеспеченных семей,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тысяч тенге - на выплату ежемесячной помощи студентам из малообеспеченных семей, обучающимся в высших учебных заведениях";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"7-3. Учесть, что в районном бюджете на 2009, исключены ранее выделенные из областного бюджета целевые текущие трансферты на реализацию областной программы "Бұлақ" на 2007-2009 годы (по спорту) в сумме 1000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на 2009 год дополнительные целевые текущие трансферты из республиканского бюджета на создание социальных рабочих мест на сумму 6307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N 89/17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381"/>
        <w:gridCol w:w="503"/>
        <w:gridCol w:w="543"/>
        <w:gridCol w:w="6913"/>
        <w:gridCol w:w="283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1890544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218039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84632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84632</w:t>
            </w:r>
          </w:p>
        </w:tc>
      </w:tr>
      <w:tr>
        <w:trPr>
          <w:trHeight w:val="7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76170</w:t>
            </w:r>
          </w:p>
        </w:tc>
      </w:tr>
      <w:tr>
        <w:trPr>
          <w:trHeight w:val="7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9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96368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96368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96368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32052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8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11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133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6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42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3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3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лицами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4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8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7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12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8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15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48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выдачи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1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свидетельств,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193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0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заменяющих их документам на право выезда из Республики Казахстан и въезда в Республику Казахстан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8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60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разрешения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48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8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7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4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1669576</w:t>
            </w:r>
          </w:p>
        </w:tc>
      </w:tr>
      <w:tr>
        <w:trPr>
          <w:trHeight w:val="7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1669576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1669576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152171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522043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93"/>
        <w:gridCol w:w="732"/>
        <w:gridCol w:w="733"/>
        <w:gridCol w:w="6501"/>
        <w:gridCol w:w="279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ЗАТРАТЫ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1932260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905455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814151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808854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788786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  масштаба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560082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515453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497095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 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-41716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