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b740" w14:textId="e40b7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арендной платы за пользование жилищем из государственного арендного жилищного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30 ноября 2009 года N 760/12. Зарегистрировано Управлением юстиции города Экибастуза Павлодарской области 15 декабря 2009 года N 12-3-245. Утратило силу постановлением акимата города Экибастуза Павлодарской области от 09 сентября 2013 года N 898/9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города Экибастуза Павлодарской области от 09.09.2013 N 898/9.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31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статьей 97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"О Государственной программе жилищного строительства в Республике Казахстан на 2008 - 2010 годы" от 20 августа 2007 года N 383 и методики расчета арендной платы, взимаемой в государственных арендных домах, утвержденной приказом Министра индустрии торговли Республики Казахстан от 30 сентября 2008 года N 395, акимат города Экибастуза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ежемесячную плату за аренду жилища из государственного арендного жилищного фонда, находящегося по адресу: город Экибастуз, улица Бухар—Жырау 286 "А" в размере 45,68 тенге за один квадратный метр общей площади.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постановлением акимата города Экибастуза Павлодарской области от 30.01.2012 </w:t>
      </w:r>
      <w:r>
        <w:rPr>
          <w:rFonts w:ascii="Times New Roman"/>
          <w:b w:val="false"/>
          <w:i w:val="false"/>
          <w:color w:val="000000"/>
          <w:sz w:val="28"/>
        </w:rPr>
        <w:t>N 142/2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(десяти)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Экибастуза Дычко Н.В.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Н. Набиев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