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1050" w14:textId="3df1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2008 года № 124 "О районном бюджете Федоровского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23 ноября 2009 года № 232. Зарегистрировано Управлением юстиции Федоровского района Костанайской области 25 ноября 2009 года № 9-20-163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Федоровского района на 2009 год" от 22 декабря 2008 года № 124 (номер государственной регистрации 9-20-140, опубликовано в газете "Федоровские новости" от 29 января 2009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1613192,9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396808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– 1210273,9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1613807,3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- 614,4 тысячи тенге, который покрывается за счет привлечения свободных остатков, сложившихся на начало финансового года, направленных на финансирование дефицита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2 к вышеуказанному решению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 Е. Абдурахманова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23 ноября 2009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124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</w:t>
      </w:r>
      <w:r>
        <w:br/>
      </w:r>
      <w:r>
        <w:rPr>
          <w:rFonts w:ascii="Times New Roman"/>
          <w:b/>
          <w:i w:val="false"/>
          <w:color w:val="000000"/>
        </w:rPr>
        <w:t>
Федоровского района на 2009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535"/>
        <w:gridCol w:w="513"/>
        <w:gridCol w:w="622"/>
        <w:gridCol w:w="6991"/>
        <w:gridCol w:w="25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Уточненный бюджет на 2009 год
</w:t>
            </w:r>
          </w:p>
        </w:tc>
      </w:tr>
      <w:tr>
        <w:trPr>
          <w:trHeight w:val="21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1613192,9</w:t>
            </w:r>
          </w:p>
        </w:tc>
      </w:tr>
      <w:tr>
        <w:trPr>
          <w:trHeight w:val="43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396808</w:t>
            </w:r>
          </w:p>
        </w:tc>
      </w:tr>
      <w:tr>
        <w:trPr>
          <w:trHeight w:val="48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177271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177271</w:t>
            </w:r>
          </w:p>
        </w:tc>
      </w:tr>
      <w:tr>
        <w:trPr>
          <w:trHeight w:val="2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127860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127860</w:t>
            </w:r>
          </w:p>
        </w:tc>
      </w:tr>
      <w:tr>
        <w:trPr>
          <w:trHeight w:val="40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74235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75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4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78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</w:tr>
      <w:tr>
        <w:trPr>
          <w:trHeight w:val="18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9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9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3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6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12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1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0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80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43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6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 капитала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15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40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1210273,9</w:t>
            </w:r>
          </w:p>
        </w:tc>
      </w:tr>
      <w:tr>
        <w:trPr>
          <w:trHeight w:val="75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1210273,9</w:t>
            </w:r>
          </w:p>
        </w:tc>
      </w:tr>
      <w:tr>
        <w:trPr>
          <w:trHeight w:val="40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1210273,9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51"/>
        <w:gridCol w:w="788"/>
        <w:gridCol w:w="723"/>
        <w:gridCol w:w="78"/>
        <w:gridCol w:w="6100"/>
        <w:gridCol w:w="2466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 год
</w:t>
            </w:r>
          </w:p>
        </w:tc>
      </w:tr>
      <w:tr>
        <w:trPr>
          <w:trHeight w:val="315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1613807,3</w:t>
            </w:r>
          </w:p>
        </w:tc>
      </w:tr>
      <w:tr>
        <w:trPr>
          <w:trHeight w:val="58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136253,5</w:t>
            </w:r>
          </w:p>
        </w:tc>
      </w:tr>
      <w:tr>
        <w:trPr>
          <w:trHeight w:val="12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121223,5</w:t>
            </w:r>
          </w:p>
        </w:tc>
      </w:tr>
      <w:tr>
        <w:trPr>
          <w:trHeight w:val="6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6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52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38744,3</w:t>
            </w:r>
          </w:p>
        </w:tc>
      </w:tr>
      <w:tr>
        <w:trPr>
          <w:trHeight w:val="58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38744,3</w:t>
            </w:r>
          </w:p>
        </w:tc>
      </w:tr>
      <w:tr>
        <w:trPr>
          <w:trHeight w:val="12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74584,2</w:t>
            </w:r>
          </w:p>
        </w:tc>
      </w:tr>
      <w:tr>
        <w:trPr>
          <w:trHeight w:val="15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74584,2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594,1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594,1</w:t>
            </w:r>
          </w:p>
        </w:tc>
      </w:tr>
      <w:tr>
        <w:trPr>
          <w:trHeight w:val="112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294,1</w:t>
            </w:r>
          </w:p>
        </w:tc>
      </w:tr>
      <w:tr>
        <w:trPr>
          <w:trHeight w:val="112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общего характера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14435,9</w:t>
            </w:r>
          </w:p>
        </w:tc>
      </w:tr>
      <w:tr>
        <w:trPr>
          <w:trHeight w:val="88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14435,9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14435,9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1549,7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1549,7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1549,7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1549,7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744406,6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21544,9</w:t>
            </w:r>
          </w:p>
        </w:tc>
      </w:tr>
      <w:tr>
        <w:trPr>
          <w:trHeight w:val="15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21544,9</w:t>
            </w:r>
          </w:p>
        </w:tc>
      </w:tr>
      <w:tr>
        <w:trPr>
          <w:trHeight w:val="78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21544,9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706820,2</w:t>
            </w:r>
          </w:p>
        </w:tc>
      </w:tr>
      <w:tr>
        <w:trPr>
          <w:trHeight w:val="16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4199,2</w:t>
            </w:r>
          </w:p>
        </w:tc>
      </w:tr>
      <w:tr>
        <w:trPr>
          <w:trHeight w:val="112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4199,2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702621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679708,6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10306,4</w:t>
            </w:r>
          </w:p>
        </w:tc>
      </w:tr>
      <w:tr>
        <w:trPr>
          <w:trHeight w:val="15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40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16041,5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16041,5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образования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8651,5</w:t>
            </w:r>
          </w:p>
        </w:tc>
      </w:tr>
      <w:tr>
        <w:trPr>
          <w:trHeight w:val="18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75166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65263,8</w:t>
            </w:r>
          </w:p>
        </w:tc>
      </w:tr>
      <w:tr>
        <w:trPr>
          <w:trHeight w:val="112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65263,8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15121,1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2713,5</w:t>
            </w:r>
          </w:p>
        </w:tc>
      </w:tr>
      <w:tr>
        <w:trPr>
          <w:trHeight w:val="15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7944,5</w:t>
            </w:r>
          </w:p>
        </w:tc>
      </w:tr>
      <w:tr>
        <w:trPr>
          <w:trHeight w:val="112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24056,7</w:t>
            </w:r>
          </w:p>
        </w:tc>
      </w:tr>
      <w:tr>
        <w:trPr>
          <w:trHeight w:val="262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9902,2</w:t>
            </w:r>
          </w:p>
        </w:tc>
      </w:tr>
      <w:tr>
        <w:trPr>
          <w:trHeight w:val="112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9902,2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9483,2</w:t>
            </w:r>
          </w:p>
        </w:tc>
      </w:tr>
      <w:tr>
        <w:trPr>
          <w:trHeight w:val="112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44627,1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15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</w:t>
            </w:r>
          </w:p>
        </w:tc>
      </w:tr>
      <w:tr>
        <w:trPr>
          <w:trHeight w:val="12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40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22877,1</w:t>
            </w:r>
          </w:p>
        </w:tc>
      </w:tr>
      <w:tr>
        <w:trPr>
          <w:trHeight w:val="15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22877,1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4040,5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8393,6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64847,9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26651,5</w:t>
            </w:r>
          </w:p>
        </w:tc>
      </w:tr>
      <w:tr>
        <w:trPr>
          <w:trHeight w:val="100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26651,5</w:t>
            </w:r>
          </w:p>
        </w:tc>
      </w:tr>
      <w:tr>
        <w:trPr>
          <w:trHeight w:val="42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26651,5</w:t>
            </w:r>
          </w:p>
        </w:tc>
      </w:tr>
      <w:tr>
        <w:trPr>
          <w:trHeight w:val="42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2948,5</w:t>
            </w:r>
          </w:p>
        </w:tc>
      </w:tr>
      <w:tr>
        <w:trPr>
          <w:trHeight w:val="109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2948,5</w:t>
            </w:r>
          </w:p>
        </w:tc>
      </w:tr>
      <w:tr>
        <w:trPr>
          <w:trHeight w:val="96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) уровне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15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1968,5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21730</w:t>
            </w:r>
          </w:p>
        </w:tc>
      </w:tr>
      <w:tr>
        <w:trPr>
          <w:trHeight w:val="112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6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13517,9</w:t>
            </w:r>
          </w:p>
        </w:tc>
      </w:tr>
      <w:tr>
        <w:trPr>
          <w:trHeight w:val="118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7408,8</w:t>
            </w:r>
          </w:p>
        </w:tc>
      </w:tr>
      <w:tr>
        <w:trPr>
          <w:trHeight w:val="9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7408,8</w:t>
            </w:r>
          </w:p>
        </w:tc>
      </w:tr>
      <w:tr>
        <w:trPr>
          <w:trHeight w:val="6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6109,1</w:t>
            </w:r>
          </w:p>
        </w:tc>
      </w:tr>
      <w:tr>
        <w:trPr>
          <w:trHeight w:val="48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внутренней политики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5574,1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68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45438,3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13762,3</w:t>
            </w:r>
          </w:p>
        </w:tc>
      </w:tr>
      <w:tr>
        <w:trPr>
          <w:trHeight w:val="82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13762,3</w:t>
            </w:r>
          </w:p>
        </w:tc>
      </w:tr>
      <w:tr>
        <w:trPr>
          <w:trHeight w:val="4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сельского хозяйства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9938,3</w:t>
            </w:r>
          </w:p>
        </w:tc>
      </w:tr>
      <w:tr>
        <w:trPr>
          <w:trHeight w:val="15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</w:p>
        </w:tc>
      </w:tr>
      <w:tr>
        <w:trPr>
          <w:trHeight w:val="1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12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4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88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земельных отношений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12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 отношений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9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9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30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6798,3</w:t>
            </w:r>
          </w:p>
        </w:tc>
      </w:tr>
      <w:tr>
        <w:trPr>
          <w:trHeight w:val="72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6798,3</w:t>
            </w:r>
          </w:p>
        </w:tc>
      </w:tr>
      <w:tr>
        <w:trPr>
          <w:trHeight w:val="124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6798,3</w:t>
            </w:r>
          </w:p>
        </w:tc>
      </w:tr>
      <w:tr>
        <w:trPr>
          <w:trHeight w:val="8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6798,3</w:t>
            </w:r>
          </w:p>
        </w:tc>
      </w:tr>
      <w:tr>
        <w:trPr>
          <w:trHeight w:val="18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478525,1</w:t>
            </w:r>
          </w:p>
        </w:tc>
      </w:tr>
      <w:tr>
        <w:trPr>
          <w:trHeight w:val="1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478525,1</w:t>
            </w:r>
          </w:p>
        </w:tc>
      </w:tr>
      <w:tr>
        <w:trPr>
          <w:trHeight w:val="12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5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5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476975,1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428300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48675,1</w:t>
            </w:r>
          </w:p>
        </w:tc>
      </w:tr>
      <w:tr>
        <w:trPr>
          <w:trHeight w:val="3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16194,7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2999,5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2999,5</w:t>
            </w:r>
          </w:p>
        </w:tc>
      </w:tr>
      <w:tr>
        <w:trPr>
          <w:trHeight w:val="58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предпринимательства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2999,5</w:t>
            </w:r>
          </w:p>
        </w:tc>
      </w:tr>
      <w:tr>
        <w:trPr>
          <w:trHeight w:val="18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13195,2</w:t>
            </w:r>
          </w:p>
        </w:tc>
      </w:tr>
      <w:tr>
        <w:trPr>
          <w:trHeight w:val="79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8888,2</w:t>
            </w:r>
          </w:p>
        </w:tc>
      </w:tr>
      <w:tr>
        <w:trPr>
          <w:trHeight w:val="78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888,2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11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8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0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-614,4</w:t>
            </w:r>
          </w:p>
        </w:tc>
      </w:tr>
      <w:tr>
        <w:trPr>
          <w:trHeight w:val="7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614,4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 средств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614,4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614,4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614,4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124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(подпрограмм) районного бюджета на 2009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3"/>
        <w:gridCol w:w="751"/>
        <w:gridCol w:w="709"/>
        <w:gridCol w:w="89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9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 образование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8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12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19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 и социального обеспечения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1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</w:tr>
      <w:tr>
        <w:trPr>
          <w:trHeight w:val="6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</w:tr>
      <w:tr>
        <w:trPr>
          <w:trHeight w:val="10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9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10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</w:tr>
      <w:tr>
        <w:trPr>
          <w:trHeight w:val="8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</w:tr>
      <w:tr>
        <w:trPr>
          <w:trHeight w:val="12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приоритетных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</w:tr>
      <w:tr>
        <w:trPr>
          <w:trHeight w:val="10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8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11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