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7444" w14:textId="3ee7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11 июля 2007 года № 399 "Об утверждении Правил оказания жилищной помощи малообеспеченным семьям и одиноко проживающим гражданам"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января 2009 года № 123. Зарегистрировано Управлением юстиции города Аркалыка Костанайской области 9 февраля 2009 года № 9-3-104. Утратило силу - Решением маслихата города Аркалыка Костанайской области от 22 октября 2010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города Аркалыка Костанайской области от 22.10.2010 № 292.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"Об утверждении Правил о порядке оказания жилищной помощи малообеспеченным семьям и одиноко проживающим гражданам" от 11 июля 2007 года № 399 (зарегистрированное в Реестре государственной регистрации нормативных правовых актов за № 9-3-65, опубликованное 24 августа 2007 года в еженедельной газете "Арқалық Хабары" за № 34), ранее внесены изменения и дополнения решениями "О внесении дополнений в решение от 11 июля 2007 года № 399 "Об утверждении Правил оказания жилищной помощи малообеспеченным семьям и одиноко проживающим гражданам" от 17 октября 2007 года № 18 (зарегистрированное в Реестре государственной регистрации нормативных правовых актов за № 9-3-71, опубликованное 16 ноября 2007 года в еженедельной газете "Арқалық Хабары" за № 46); "О внесении изменения в решение от 11 июля 2007 года № 399 "Об утверждении Правил о порядке оказания жилищной помощи малообеспеченным семьям и одиноко проживающим гражданам" от 19 декабря 2007 года № 24 (зарегистрированное в Реестре государственной регистрации нормативных правовых актов за № 9-3-76, опубликованное 25 января 2008 года в еженедельной газете "Арқалық Хабары" за № 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пункт 21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Все виды пенсий и социальные выплаты к ним, назначаемые в порядке, установленном законами и иными нормативными правовыми актами Республики Казахстан для участников и инвалидов Великой Отечественной войны, и не вступивших в повторный брак жен (мужей) воинов погибших в годы войны, участников ликвидации последствий аварии на Чернобыльской атомной электростанции, лиц пострадавших от ядерных испытаний на Семипалатинском испытательном ядерном полигоне, участников боевых действий в Афганистане и других локальных войнах, являющимися неработающими инвалидами и безработными, одиноких женщин - инвалидов, воспитывающих несовершеннолетних детей".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Аркалыкского городского маслихата          А. Жанбаев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Аркалыкского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Агуанов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