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00e1" w14:textId="fc80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ихменений в решение городского маслихата от 23 декабря 2008 года № 15/140 "О городском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№ 21/191 от 20 июля 2009 года. Зарегистрировано Управлениием юстиции города Актау № 11-1-112 от 29 июля 2009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 решением областного маслихата от 17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16/207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10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2009 год» (зарегистрировано в Реестре государственной регистрации нормативных правовых актов за № 2050 от 23 июля 2009 года),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23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15/140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2009 год» (зарегистрировано в Реестре государственной регистрации нормативных правовых актов за № 11-1-100, опубликовано в газете «Огни Мангистау» от 27 декабря 2008 года № 213 - 214), от 12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17/157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городского маслихата от 23 декабря 2008 года № 15/140 «О городском бюджете на 2009 год» (зарегистрировано в Реестре государственной регистрации нормативных правовых актов за № 11-1-106, опубликовано в газете «Огни Мангистау» от 28 февраля 2009 года № 36), от 17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18/165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городского маслихата от 23 декабря 2008 года № 15/140 «О городском бюджете на 2009 год» (зарегистрировано в Реестре государственной регистрации нормативных правовых актов за № 11-1-107, опубликовано в газете «Огни Мангистау» от 7 мая 2009 года № 78-79), от 7 мая 2009 года </w:t>
      </w:r>
      <w:r>
        <w:rPr>
          <w:rFonts w:ascii="Times New Roman"/>
          <w:b w:val="false"/>
          <w:i w:val="false"/>
          <w:color w:val="000000"/>
          <w:sz w:val="28"/>
        </w:rPr>
        <w:t>№ 19/177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городского маслихата от 23 декабря 2008 года № 15/140 «О городском бюджете на 2009 год» (зарегистрировано в Реестре государственной регистрации нормативных правовых актов за № 11-1-108, опубликовано в газете «Огни Мангистау» от 23 мая 2009 года № 88), от 24 июня 2009 года </w:t>
      </w:r>
      <w:r>
        <w:rPr>
          <w:rFonts w:ascii="Times New Roman"/>
          <w:b w:val="false"/>
          <w:i w:val="false"/>
          <w:color w:val="000000"/>
          <w:sz w:val="28"/>
        </w:rPr>
        <w:t>№ 20/182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городского маслихата от 23 декабря 2008 года № 15/140 «О городском бюджете на 2009 год» (зарегистрировано в Реестре государственной регистрации нормативных правовых актов за № 11-1-110, опубликовано в газете «Огни Мангистау» от 11 июля 2009 года № 115)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 «Утвердить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на 2009 год согласно приложению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10 455 922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7 543 789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262 938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630 691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2 018 504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11 053 814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130 223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130 223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728 115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728 115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178 377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857 517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«18,3» заменить цифрой «17,9»;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«16,6» заменить цифрой «17,2».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цифру «45 822» заменить цифрой «45 382».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Т. Кубегенов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ГУ «Актауский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июля 2009 года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 2009 года № 21/191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823"/>
        <w:gridCol w:w="1260"/>
        <w:gridCol w:w="7244"/>
        <w:gridCol w:w="3110"/>
      </w:tblGrid>
      <w:tr>
        <w:trPr>
          <w:trHeight w:val="105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10 455 922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7 543 789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2 850 772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2 850 772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1 904 934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1 904 934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2 187 282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1 599 996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291 522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295 738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377 561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54 049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191 116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132 396</w:t>
            </w:r>
          </w:p>
        </w:tc>
      </w:tr>
      <w:tr>
        <w:trPr>
          <w:trHeight w:val="76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223 240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223 240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262 938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34 902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12 718</w:t>
            </w:r>
          </w:p>
        </w:tc>
      </w:tr>
      <w:tr>
        <w:trPr>
          <w:trHeight w:val="51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22 184</w:t>
            </w:r>
          </w:p>
        </w:tc>
      </w:tr>
      <w:tr>
        <w:trPr>
          <w:trHeight w:val="51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51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102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211 926</w:t>
            </w:r>
          </w:p>
        </w:tc>
      </w:tr>
      <w:tr>
        <w:trPr>
          <w:trHeight w:val="127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211 926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13 344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13 344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630 691</w:t>
            </w:r>
          </w:p>
        </w:tc>
      </w:tr>
      <w:tr>
        <w:trPr>
          <w:trHeight w:val="51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257 356</w:t>
            </w:r>
          </w:p>
        </w:tc>
      </w:tr>
      <w:tr>
        <w:trPr>
          <w:trHeight w:val="51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257 356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373 335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73 335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2 018 504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2 018 504</w:t>
            </w:r>
          </w:p>
        </w:tc>
      </w:tr>
      <w:tr>
        <w:trPr>
          <w:trHeight w:val="255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1345"/>
        <w:gridCol w:w="1033"/>
        <w:gridCol w:w="6754"/>
        <w:gridCol w:w="3239"/>
      </w:tblGrid>
      <w:tr>
        <w:trPr>
          <w:trHeight w:val="160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 циональ- 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 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 жетныхпро- грамм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Програм-ма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11 053 814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152 731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94 353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94 353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29 330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13 846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11 631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11 631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70 033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70 033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70 033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4 434 027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4 328 150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17 840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2 573 195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76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27 409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175 082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1 199 858</w:t>
            </w:r>
          </w:p>
        </w:tc>
      </w:tr>
      <w:tr>
        <w:trPr>
          <w:trHeight w:val="76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38 145</w:t>
            </w:r>
          </w:p>
        </w:tc>
      </w:tr>
      <w:tr>
        <w:trPr>
          <w:trHeight w:val="76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274 474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105 877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105 877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526 352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490 466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40 793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117 770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201 722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99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22 269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51 236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102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14 811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35 513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35 513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4 317 051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18 924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9 327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7 220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2 776 278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729 423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688 478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140 673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906 046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</w:t>
            </w:r>
          </w:p>
        </w:tc>
      </w:tr>
      <w:tr>
        <w:trPr>
          <w:trHeight w:val="76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1 521 849</w:t>
            </w:r>
          </w:p>
        </w:tc>
      </w:tr>
      <w:tr>
        <w:trPr>
          <w:trHeight w:val="76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25 829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115 935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304 150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543 058</w:t>
            </w:r>
          </w:p>
        </w:tc>
      </w:tr>
      <w:tr>
        <w:trPr>
          <w:trHeight w:val="76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510 527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219 978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191 035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161 412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23 573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13 352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15 591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4 017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76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328 941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328 941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328 941</w:t>
            </w:r>
          </w:p>
        </w:tc>
      </w:tr>
      <w:tr>
        <w:trPr>
          <w:trHeight w:val="76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14 488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76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13 430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76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32 721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9 680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9 680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23 041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15 941</w:t>
            </w:r>
          </w:p>
        </w:tc>
      </w:tr>
      <w:tr>
        <w:trPr>
          <w:trHeight w:val="76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824 179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824 179</w:t>
            </w:r>
          </w:p>
        </w:tc>
      </w:tr>
      <w:tr>
        <w:trPr>
          <w:trHeight w:val="76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289 379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122 431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61 067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53 762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45 382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45 382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15 982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15 982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130 223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130 223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130 223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130 223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130 223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-728 115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728 115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48 975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178 377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