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ab5" w14:textId="1fd6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мая 2009 года N 14/15. Зарегистрировано Управлением юстиции Осакаровского района Карагандинской области 24 июня 2009 года N 8-15-106. Прекратило свое действие в связи с истечением срока - (письмо аппарата акима Осакаровского района Карагандинской области от 21 апреля 2011 года N 3-2/231)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акима Осакаровского района Карагандинской области от 21.04.2011 № 3-2/231).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молодежь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до достижения ими пенсионного возраста для лиц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от шести месяцев до одного года инвалидам; лицам, имеющим ограничения в труде по справкам врачебно-консультационной комиссии, кроме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государственному учреждению "Отдел занятости и социальных программ Осакаровского района"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Кобжанова Нуркена Сайфиддиновича.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О. Каппасов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