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f567f" w14:textId="33f56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14 сессии Темиртауского городского маслихата от 25 декабря 2008 года N 14/4 "О городском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23 апреля 2009 года N 18/6. Зарегистрировано Управлением юстиции города Темиртау Карагандинской области 15 мая 2009 года N 8-3-78. Утратило силу в связи с истечением срока действия (письмо Темиртауского городского маслихата Карагандинской области от 25 февраля 2010 года № 5-24/70)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  Сноска. Утратило силу в связи с истечением срока действия (письмо Темиртауского городского маслихата Карагандинской области от 25.02.2010 № 5-24/70).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XVI сессии Карагандинского областного маслихата от 20 апреля 2009 года N 210 "О внесении изменений и дополнений в решение XIII сессии Карагандинского областного маслихата от 12 декабря 2008 года N 175 "Об областном бюджете на 2009 год",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14 сессии Темиртауского городского маслихата от 25 декабря 2008 года N 14/4 "О городском бюджете на 2009 год" (регистрационный номер 8-3-68, опубликовано в газетах "Темиртау" от 15 января 2009 года N 3 и 22 января 2009 года N 4, "Зеркало" от 14 января 2009 года N 2, 21 января 2009 года N 3),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2009 год согласно приложению 1 к настоящему решению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8181200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6879126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21162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218539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1062373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8560885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4000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4000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375685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375685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375685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произвести за счет использования свободных остатков бюджетных средств, образовавшихся на начало 2009 финансового года в сумме 375685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пункт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Учесть, что полученные целевые текущие трансферты и трансферты на развитие из республиканского и областного бюджетов в сумме 1062373 тысяч тенге предусмотрены: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детского сада на 320 мест в г. Темиртау – 112000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строительство и (или) приобретение жилья государственного коммунального жилищного фонда в соответствии с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программой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жилищного строительства в Республике Казахстан на 2008-2010 годы в сумме 81000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развитие, обустройство и (или) приобретение инженерно-коммуникационной инфраструктуры в соответствии с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программой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жилищного строительства в Республике Казахстан на 2008-2010 годы в сумме 42600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водоснабжения, в соответствии с региональной программой "Питьевые воды на 2002-2010 годы" в сумме 11257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16 623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 в сумме 12291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внедрение новых технологий государственной системы в сфере образования в сумме 63574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питания в медико-социальном учреждении – 5313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расширение программы социальных рабочих мест и молодежной практики – 69750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текущий ремонт объектов социального обеспечения в рамках реализации стратегии региональной занятости и переподготовки кадров – 10000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текущий ремонт объектов образования в рамках реализации стратегии региональной занятости и переподготовки кадров – 78180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капитальный и текущий ремонт объектов культуры в рамках реализации стратегии региональной занятости и переподготовки кадров – 115154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местных бюджетов в связи с изменением законодательства – 444631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"149526" заменить цифрами "142377";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Зубков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А. Аркатов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города Темиртау"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 Б. Кунакаева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апреля 2009 год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18 сессии Темиртауского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апреля 2009 года N 18/6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14 сессии Темиртауского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N 14/4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688"/>
        <w:gridCol w:w="751"/>
        <w:gridCol w:w="10034"/>
        <w:gridCol w:w="161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45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8181200</w:t>
            </w:r>
          </w:p>
        </w:tc>
      </w:tr>
      <w:tr>
        <w:trPr>
          <w:trHeight w:val="3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6879126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2949048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2949048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2262001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2262001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1491296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635333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685761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170202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134746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66595</w:t>
            </w:r>
          </w:p>
        </w:tc>
      </w:tr>
      <w:tr>
        <w:trPr>
          <w:trHeight w:val="6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60111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12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42035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42035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21162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19398</w:t>
            </w:r>
          </w:p>
        </w:tc>
      </w:tr>
      <w:tr>
        <w:trPr>
          <w:trHeight w:val="6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6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18819</w:t>
            </w:r>
          </w:p>
        </w:tc>
      </w:tr>
      <w:tr>
        <w:trPr>
          <w:trHeight w:val="9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9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16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9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218539</w:t>
            </w:r>
          </w:p>
        </w:tc>
      </w:tr>
      <w:tr>
        <w:trPr>
          <w:trHeight w:val="6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18310</w:t>
            </w:r>
          </w:p>
        </w:tc>
      </w:tr>
      <w:tr>
        <w:trPr>
          <w:trHeight w:val="6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18310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200229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186960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1062373</w:t>
            </w:r>
          </w:p>
        </w:tc>
      </w:tr>
      <w:tr>
        <w:trPr>
          <w:trHeight w:val="6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1062373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75"/>
        <w:gridCol w:w="842"/>
        <w:gridCol w:w="805"/>
        <w:gridCol w:w="8228"/>
        <w:gridCol w:w="163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8560885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125518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58098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 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58098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10523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24227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14982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14982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2734065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475282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475282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475282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2019643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2019643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1851283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104786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63574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20063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20063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20063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219077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107077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20996</w:t>
            </w:r>
          </w:p>
        </w:tc>
      </w:tr>
      <w:tr>
        <w:trPr>
          <w:trHeight w:val="9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469461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433027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368718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185226</w:t>
            </w:r>
          </w:p>
        </w:tc>
      </w:tr>
      <w:tr>
        <w:trPr>
          <w:trHeight w:val="15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11678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19121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</w:p>
        </w:tc>
      </w:tr>
      <w:tr>
        <w:trPr>
          <w:trHeight w:val="15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56859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61318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61318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10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стратегии региональной занятости и переподготовки кадров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378846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150480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123600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19402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208964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23641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124336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20429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333981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79719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65264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61173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40045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137959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119365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</w:t>
            </w:r>
          </w:p>
        </w:tc>
      </w:tr>
      <w:tr>
        <w:trPr>
          <w:trHeight w:val="9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115154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14104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23921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208472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206141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135241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135241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173987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167064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142377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142377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24687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4072164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4072164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4072164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4072154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Чистое бюджетное кредитование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Сальдо по операциям с финансовыми активами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Дефицит (профицит) бюджета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-375685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Финансирование дефицита (использование профицита) бюджета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375685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375685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18 сессии Темиртауского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апреля 2009 года N 18/6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14 сессии Темиртауского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N 14/4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86"/>
        <w:gridCol w:w="728"/>
        <w:gridCol w:w="707"/>
        <w:gridCol w:w="110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Жилиищное хозяйство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Почие услуги в области топливно-энергетического комплекса и недропользования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9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18 сессии Темиртауского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апреля 2009 года N 18/6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14 сессии Темиртауского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N 14/4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затрат поселка Актау, финансируемых через аппарат акима поселка Актау и других администраторв городских бюджетных программ в 2009 году.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693"/>
        <w:gridCol w:w="735"/>
        <w:gridCol w:w="757"/>
        <w:gridCol w:w="9315"/>
        <w:gridCol w:w="164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513601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10680</w:t>
            </w:r>
          </w:p>
        </w:tc>
      </w:tr>
      <w:tr>
        <w:trPr>
          <w:trHeight w:val="6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10680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294985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41776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41776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41776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252209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252209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248022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32031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31892</w:t>
            </w:r>
          </w:p>
        </w:tc>
      </w:tr>
      <w:tr>
        <w:trPr>
          <w:trHeight w:val="6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</w:t>
            </w:r>
          </w:p>
        </w:tc>
      </w:tr>
      <w:tr>
        <w:trPr>
          <w:trHeight w:val="6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28901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13117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</w:tr>
      <w:tr>
        <w:trPr>
          <w:trHeight w:val="6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</w:p>
        </w:tc>
      </w:tr>
      <w:tr>
        <w:trPr>
          <w:trHeight w:val="15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82190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26880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26880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55310</w:t>
            </w:r>
          </w:p>
        </w:tc>
      </w:tr>
      <w:tr>
        <w:trPr>
          <w:trHeight w:val="6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23034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23641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</w:t>
            </w:r>
          </w:p>
        </w:tc>
      </w:tr>
      <w:tr>
        <w:trPr>
          <w:trHeight w:val="6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73231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70900</w:t>
            </w:r>
          </w:p>
        </w:tc>
      </w:tr>
      <w:tr>
        <w:trPr>
          <w:trHeight w:val="6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70900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70900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6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