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f5e4" w14:textId="935f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Мартукского районного акимата Актюбинской области от 28 марта 2009 года N 61. Зарегистрировано Управлением юстиции Мартукского района Актюбинской области 15 апреля 2009 года за N 3-8-81. Утратило силу постановлением акимата Мартукского района Актюбинской области от 27 августа 2009 года № 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Мартукского района Актюбинской области от 27.08.2009 № 245.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расширения мер по содействию занятости населения, руководствуясь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 года N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149 "О занятости населения"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перечень организаций, предоставляющих социальные рабочие места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Цыба И.Г.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Амиргалиев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"28"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№ 61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 по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4"/>
        <w:gridCol w:w="5441"/>
        <w:gridCol w:w="3105"/>
      </w:tblGrid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"Байтурасайский сельский округ"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"Хазретовский сельский округ"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"Карачаевский сельский округ"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"Кызылжарский сельский округ"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"Каратогайский сельский округ"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"Мартукский аульный округ"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"Танирбергенский аульный округ"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"Байнассайский аульный округ"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"Аккудукский аульный округ"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"Родниковский сельский округ"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"Курмансайский сельский округ"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"Хлебодаровский сельский округ"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"Жайсанский сельский округ"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"Дина" крестьянское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"Рубин" крестьянское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"Мәртөқ бизнес-инкубатор" Общественный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"Бекболат" крестьянское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