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47a6" w14:textId="07d4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маслихата от 19 декабря 2008 года № 4С-12/3-08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03 марта 2009 года № 4с-12/3-08. Зарегистрировано Управлением юстиции Ерйементауского района Акмолинской области 17 марта 2009 года № 1-9-114. Утратило силу - решением Ерейментауского районного маслихата Акмолинской области от 19 апреля 2010 года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Ерейментауского районного маслихата Акмолинской области от 19.04.2010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статьей 106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решение Ерейментауского районного маслихата от 19 декабря 2008 года № 4С-12/3-08 «О бюджете района на 2009 год» (зарегистрировано в Региональном Реестре государственной регистрации нормативных правовых актов № 1-9-109 от 6 января 2009 года, опубликовано на государственном языке 9 января 2009 года № 2-3 в районной газете «Ереймен», на русском языке 9 января 2009 года № 2-3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«1 984 595» заменить на цифры «1 934 195»;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«1 584 621» заменить на цифры «1 534 221»;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«1 954 635» заменить на цифры «1 900 488»;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«29 960» заменить на цифры «33 707»;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«75 000» заменить на цифры «45 000»;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«145 400» заменить на цифры «125 000».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3 к решению Ерейментауского районного маслихата от 19 декабря 2008 года № 4С-12/3-08 «О бюджете района на 2009 год» (зарегистрировано в Региональном Реестре государственной регистрации нормативных правовых актов № 1-9-109 от 6 января 2009 года, опубликовано на государственном языке 9 января 2009 года № 2-3 в районной газете «Ереймен», на русском языке 9 января 2009 года № 2-3 в районной газете «Ерейментау»)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</w:t>
      </w:r>
      <w:r>
        <w:rPr>
          <w:rFonts w:ascii="Times New Roman"/>
          <w:b w:val="false"/>
          <w:i w:val="false"/>
          <w:color w:val="000000"/>
          <w:sz w:val="28"/>
        </w:rPr>
        <w:t>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Е.Махорин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                     Н.Ережепов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марта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-14/2-09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39"/>
        <w:gridCol w:w="996"/>
        <w:gridCol w:w="8102"/>
        <w:gridCol w:w="22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1934195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180420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135786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природ-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других ресурсов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4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госучреждениями, финансируемые из госбюджета,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1534221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1534221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902"/>
        <w:gridCol w:w="983"/>
        <w:gridCol w:w="922"/>
        <w:gridCol w:w="7413"/>
        <w:gridCol w:w="225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1900488,0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131770</w:t>
            </w:r>
          </w:p>
        </w:tc>
      </w:tr>
      <w:tr>
        <w:trPr>
          <w:trHeight w:val="8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113095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4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5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8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10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аула/села, аульного/сельского/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5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угодовно-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5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1237673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5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923111</w:t>
            </w:r>
          </w:p>
        </w:tc>
      </w:tr>
      <w:tr>
        <w:trPr>
          <w:trHeight w:val="7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7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921610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864525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  юношества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</w:t>
            </w:r>
          </w:p>
        </w:tc>
      </w:tr>
      <w:tr>
        <w:trPr>
          <w:trHeight w:val="9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288689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</w:p>
        </w:tc>
      </w:tr>
      <w:tr>
        <w:trPr>
          <w:trHeight w:val="6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265999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265999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помощь и социальное обеспечение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77344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5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6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обьязательными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</w:t>
            </w:r>
          </w:p>
        </w:tc>
      </w:tr>
      <w:tr>
        <w:trPr>
          <w:trHeight w:val="5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7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2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271026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170040</w:t>
            </w:r>
          </w:p>
        </w:tc>
      </w:tr>
      <w:tr>
        <w:trPr>
          <w:trHeight w:val="9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  коммунального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4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92021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91773</w:t>
            </w:r>
          </w:p>
        </w:tc>
      </w:tr>
      <w:tr>
        <w:trPr>
          <w:trHeight w:val="3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90063</w:t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7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128809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</w:t>
            </w:r>
          </w:p>
        </w:tc>
      </w:tr>
      <w:tr>
        <w:trPr>
          <w:trHeight w:val="2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</w:t>
            </w:r>
          </w:p>
        </w:tc>
      </w:tr>
      <w:tr>
        <w:trPr>
          <w:trHeight w:val="4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2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4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5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5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5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5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5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земельных отношении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аулов, аульных(сельских) округов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 района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 района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5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5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5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предпринимательства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12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4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района/города областного значения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9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4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3 марта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4С-14/2-09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района с разделением на бюджетные программы, направленные на реализацию бюджетных инвестиционных проектов (программ)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920"/>
        <w:gridCol w:w="1000"/>
        <w:gridCol w:w="920"/>
        <w:gridCol w:w="7450"/>
        <w:gridCol w:w="223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625301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591594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270321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265999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265999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265999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261773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91773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91773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90 063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3 марта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4С-14/2-09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Затраты по бюджетным программам аппаратов акима города Ерейментау и сельских округов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61"/>
        <w:gridCol w:w="1041"/>
        <w:gridCol w:w="863"/>
        <w:gridCol w:w="7624"/>
        <w:gridCol w:w="218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Ерейментау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Новодолинского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Койтасского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Ерейментау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Ерейментау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огребение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безродных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Ерейментау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батыра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Бестогайского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Куншалганского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Новомарковского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Новодолинского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Улентинского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Изобильное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Койтасского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Акмырзинского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Ерейментау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Ерейментау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Куншалганского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Улентинского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Изобильное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Койтасского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Акмырзинского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Бестогайского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