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efa1" w14:textId="83ee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смерти"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января 2009 года № А-1/31. Зарегистрировано Департаментом юстиции Акмолинской области 27 февраля 2009 года № 3311.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 Сноска. Утратило силу - постановлением акимата Акмолинской области от 10.03.2011 № а-2/68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стандарт оказания государственной услуги «Выдача справок о смерти».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постановления возложить на заместитиеля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А-1/31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«Выдача справок о смерти»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  услуги по  выдаче справок о смерти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статьи 197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«О браке и семье»,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27 августа 2007 года № 520 «О введении медицинской документации, удостоверяющей случай рождения, смерти и перинатальной смерти» (зарегистрированный в Реестре государственной регистрации нормативных правовых актов № 4946).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медицинскими организациями районов, городов Кокшетау и Степногорска (далее - медицинские организации) по месту жительства умершего. Полное наименование медицинских организаций, место оказания услуг, контактные телефоны, электронный адрес и веб-сайты указаны в приложений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Формой завершения государственной услуги является выдача учетной формы первичной медицинской документации № 106/у-07 «Врачебное свидетельство о смерти», удостоверяющая факт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лицам - лицам, проживающим вместе с умершим, в случае отсутствия таковых - соседями, работниками жилищно-эксплуатационных организаций или администрацией учреждения, где последовала смерть, органам внутренних дел, обнаружившим труп (далее -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сроки оказания государственной услуги с момента сдачи заявителем необходимых документов - не более одного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максимальное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размещается на информационных стендах медицинских организаций. Адреса медицинских организаций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ежедневно с 9.00 до 18.00 часов, перерыв на перерыв с 13.00 до 14.00 часов, выходные дни - 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медицинскими организациями по месту жительства заявителя. В помещениях медицинских организаций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для физического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документ, удостоверяющий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документ, удостоверяющий личность умершего;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амбулаторная карта умершего;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для сотрудников органов внутренних дел - служебные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заполнение бланков, заявлений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Документы, необходимые для получения государственной услуги сдаются в медицинскую организацию. Адреса медицинских организаций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 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Способ доставки результата оказания государственной услуги – личное посещение заявителя медицинской организации. Адреса медицинских организаций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Основанием для отказа в предоставлении государственной услуги является не предоставление документов, указанных в пункте 12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медицинских организаций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государственной услуги, по которым оценивается работа медицинских организаций,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медицинских организациях.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22. Жалобы подаются в медицинские организации, контактные данные которых указаны в приложении 1 к настоящему Стандарту, в государственное учреждение «Управление здравоохранения Акмолинской области» (далее –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руководителей медицинских организаций,  начальника Управления и его заместителей,      вышестоящей     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веб-сайт, адрес электронной почты, юридический адрес, телефон, графики приема граждан главными врачами медицинских организаций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государственное учреждение «Управление здравоохранения Акмолинской области» 020000, Республика Казахстан, Акмолинская область, город Кокшетау, улица Сатпаева, 1, кабинет 201, веб-сайт www.akmo.kz, адрес электронной почты oblzdrav@kokshetau.online.kz, телефон 8(7162) 255187.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- среда с 14.00 до 16.00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управления – пятница с 16.00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управления – среда с 14.00 до 16.00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акимат Акмолинской области, город Кокшетау, улица Абая, 83, веб-сайт   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здравоохранения Акмолинской  области».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 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 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«Выдача справок о смерти»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районных (городских) медицинских организаций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973"/>
        <w:gridCol w:w="3092"/>
        <w:gridCol w:w="1950"/>
        <w:gridCol w:w="4685"/>
      </w:tblGrid>
      <w:tr>
        <w:trPr>
          <w:trHeight w:val="15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районных, (городских) медицинских организаций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главных врачей и их заместителей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веб-сайт 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«Акмолинская областная больница»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Сабатаева 1. График приема граждан: ежедневно с 8.30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266161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aob@kokc.kz www.akmo.kz. </w:t>
            </w:r>
          </w:p>
        </w:tc>
      </w:tr>
      <w:tr>
        <w:trPr>
          <w:trHeight w:val="26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«Акмолинская областная детская больница»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Сатпаева 87-а. График приема граждан: ежедневно с 8.30 до 17.30,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780008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aodb@kokshetau.online.kzwww.akmo.kz 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«Акмолинский областной онкологический диспансер»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Сабатаева 3. График приема граждан: пятница с 11.00 до 13.00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269569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aood@kokshetau.online.kz www.akmo.kz 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«Акмолинский областной противотуберкулезный диспансер имени Коныратбека Курманбаева»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Айыртауская трасса. График приема граждан: ежедневно с 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263117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koksh_tub@kokshetau.online.kz www.akmo.kz 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«Акмолинская областная психиатрическая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Доломитово. График приема граждан: четверг с 14.00 до 18.00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35737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aopd77@mail.ru www.akmo.kz 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«Акмолинский областной психоневрологический диспансер»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Абая 23. График приема граждан: понедельник, четверг с 14.00 до 16.00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265803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aopnd@kokshetau.online.kz www.akmo.kz </w:t>
            </w:r>
          </w:p>
        </w:tc>
      </w:tr>
      <w:tr>
        <w:trPr>
          <w:trHeight w:val="13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«Аккольская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Акколь, улица Кирдищева 89. График приема граждан: ежедневно с 15.00 до 17.00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21161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akk_rp@akmzdrav.kz www.akmo.kz </w:t>
            </w:r>
          </w:p>
        </w:tc>
      </w:tr>
      <w:tr>
        <w:trPr>
          <w:trHeight w:val="15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«Аккольская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Акколь, улица Кирдищева 89. График приема граждан: понедельник с 14.00 до 17.00.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21637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akkol_crb@mail.ru www.akmo.kz 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«Аршалынская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 2.График приема граждан: ежедневно с 16.00 до 18.00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21143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arsh-rp@akmzdrav.kz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«Аршалынская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 2. График приема граждан: ежедневно с 16.00 до 17.00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21214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arshaly_CRB@mail.ru www.akmo.kz 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«Астраханская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Алтынсарина 41. График приема граждан: ежедневно с 15.00 до 16.00.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22353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astr_rp@mail.ru www.akmo.kz 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«Астраханская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Алтынсарина 41 График приема граждан: ежедневно с 9.00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22465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astrbolnica@inbox.ru www.akmo.kz </w:t>
            </w:r>
          </w:p>
        </w:tc>
      </w:tr>
      <w:tr>
        <w:trPr>
          <w:trHeight w:val="28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«Атбасарская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 15. График приема граждан: вторник с 15.00 до 16.00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40871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atb-rp@akmzdrav.kz www.akmo.kz 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«Атбасарский региональный противотуберкулҰзный диспансер»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Лука-Белаш 37. График приема граждан: ежедневно с 15.00 до 18.00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25827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atbasartd@kokshetau.online.kz www.akmo.kz 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«Атбасарская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 15.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24211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atbasarcrb@mail.ru www.akmo.kz 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«Буландинская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Буландинский район, город Макинск, улица Лесная 7. График приема граждан: ежедневно с 09.00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21967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bu_rp@akmzdrav.kz www.akmo.kz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«Буландинская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Буландинский район, город Макинск, улица Лесная 33. График приема граждан: среда, пятница с 14.00 до 17.00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21444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bulandy_crb@mail.ru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«Городская детская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Горького 6.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257058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gdp_1@mail.ru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«Городская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Ауельбекова 94.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253801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gor_pol@kokshetau.online.kz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«Егиндыкольская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Егиндыколь, улица Джамбула 15.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21411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egn_rp@akmzdrav.kz www.akmo.kz </w:t>
            </w:r>
          </w:p>
        </w:tc>
      </w:tr>
      <w:tr>
        <w:trPr>
          <w:trHeight w:val="8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«Егиндыкольская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Егиндыколь, улица Джамбула 20.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21653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ecrb_econom@mail.ru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«Енбекшильдерская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 82. График приема граждан: понедельник с 14.00 до 16.00, среда с 10.00 до 12.00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22199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enbek@ akmzdrav.kz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«Енбекшильдерская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Абсалям Кажи 34. График приема граждан: понедельник с 14.00 до 16.00, среда с 14.00 до 18.00, пятница с 11.00 до 13.00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22133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ecrb@mail.ruecrb_econom@mail.ru&gt;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«Ерейментауская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Кунанбаева 131. График приема граждан: ежедневно с 09.00 до 17.30,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21836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erementaygkkp2008@rambler.ru Ermrp@mail.kz www.akmo.kz </w:t>
            </w:r>
          </w:p>
        </w:tc>
      </w:tr>
      <w:tr>
        <w:trPr>
          <w:trHeight w:val="8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«Ерейментауская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Акына Аманжола Алжанова 14. График приема граждан: ежедневно с 10.00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21143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erm_crb@akmzdrav.kz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«Есильская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Мичурина 22.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21328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esl-rp@akmzdrav.kz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«Есильская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Пионерская 9.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21165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esl-crb@akmzdrav.kz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«Жаксынская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город Жаксы, улица 30 лет Победы 29.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21577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jak-rp@akmzdrav.kz www.akmo.kz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«Жаксынская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город Жаксы, улица 30 лет Победы 29.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21383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gcrb@mail.ruwww.akmo.kz.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«Жаркаинская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Пушкина 34.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91701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jarkpoliklinika2008@rambler.ru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«Жаркаинская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Пушкина 34. График приема граждан: ежедневно с 17.00 до 18.00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92809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jarkain_crb@mail.ru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«Зерендинская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больничный городок.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21661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zer_poliklinika@kokshetau.online.kz www.akmo.kz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«Зерендинская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больничный городок. График приема граждан: ежедневно с 10.00 до 13.00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22650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zer_crb@mail.ru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«Кокшетауская городская больница»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Сатпаева 85. График приема граждан: вторник, четверг с 16.00 до 18.00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780627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gorod1-koksh@bk.ru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«Кокшетауская городская больница с поликлиникой  № 2»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Красный-яр, улица Ленина 83. График приема граждан: пятница с 14.00 до 17.00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403231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gor_bol_2@mail.ru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«Коргалжинская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Коргалжинский район, село Коргалжын, улица Болганбаева 13.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22286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pol_korg@kokshetau.online.kz www.akmo.kz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«Коргалжинская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Коргалжинский район, село Коргалжын, улица Жангельдина 7.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21604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kcrb@kokshetau.online.kzwww.akmo.kz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«Областная наркологическая больница для принудительного лечения»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Селета. График приема граждан: пятница с 15.00 до 17.00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36673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seletabuh@mail.ru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«Областной кожно-венерологический диспансер»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Акана сери 1-а. График приема граждан: среда, пятница с 15.00 до 17.30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269564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aokwd@mail.ruwww.akmo.kz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«Областной наркологический реабилитационный центр»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Ауельбекова 36. График приема граждан: ежедневно с 09.00 до 16.00,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265760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aond@mail.online.kz www.akmo.kz </w:t>
            </w:r>
          </w:p>
        </w:tc>
      </w:tr>
      <w:tr>
        <w:trPr>
          <w:trHeight w:val="25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«Перинатальный центр»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Горького 158-а. График приема граждан: ежедневно с 08.30 до 17.50,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780133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centerperinatal@mail.kz sentrperinatal@mail.ru www.akmo.kz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«Поликлиника для ветеранов и инвалидов Великой Отечественной войны»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Сейфуллина 35.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269202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pvov@kokc.kz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«Сандыктауская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Западная 1. График приема граждан: ежедневно с 09.00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92086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«Сандыктауская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Западная 1. График приема граждан: среда с 14.00 до 18.00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91420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san-crb@akmzdrav.kz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«Семейная врачебная амбулатория № 1 «Тлектес»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микрорайон Васильковский 20-а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  429337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sva1_kokshetau@mail.ru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«Семейная врачебная амбулатория №2 «Кокше»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микрорайон Боровской 55. График приема граждан: вторник с 14.00 до 18.00.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774021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sva2@list.ru www.akmo.kz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«Семейная врачебная амбулатория № 3 «Максат»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Станиславского 37.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264303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sva3@kokshetau.online.kz www.akmo.kz.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«Степногорская городская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больничный комплекс. График приема граждан: ежедневно с 09.00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61939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emh_stepnogorsk@mail.ru www.akmo.kz.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«Степногорская психиатрическая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больничный комплекс. График приема граждан: вторник, четверг с 09.00 до 12.00.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62089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Impuls-rpb2001@mail.ru www.akmo.kz.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«Степногорский региональный противотуберкулезный диспансер»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  больничный комплекс. График приема граждан: ежедневно с 09.00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62398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steprtd@mail.ru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«Степногорская центральная городская больница»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больничный комплекс. График приема граждан: среда с 15.00 до 17.00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62373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step-cgb@akmzdrav.kz www.akmo.kz 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«Целиноградская районная поликлиника» при управлении 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 15. График приема граждан: ежедневно с 09.00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333285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celin_rp@mail.ru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«Целиноградская региональная клиническая больница»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улица Махтымкули 2.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355263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crkb@at.kz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«Шантюбинская городская больница»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поселок Шантобе, улица Победы 30/1. График приема граждан: ежедневно с 09.00 до 17.00,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5 25556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shgb@mail.ru www.akmo.kz.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«Шортандинская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Дзержинского 1.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22451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short.rp@mail.ru shrt-rp@akmzdrav.kz www.akmo.kz 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«Шортандинская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Дзержинского 1. График приема граждан: ежедневно с 09.00 до 18.00,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22495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shortcrb@mail.ru www.akmo.kz 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«Щучинская районная поликлиника» при управлении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Морозова 6. График приема граждан: ежедневно с 08.30 до 18.30,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32201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shuch-polik@mail.ru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«Щучинский региональный противотуберкулезный диспансер»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  Щучинск, больничный городок. График приема граждан: ежедневно с 08.30 до 18.30,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42121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tubdispanser@mail.ru www.akmo.kz 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«Щучинская центральная районная больница» управления здравоохранения Акмолинской области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больничный городок. График приема граждан: ежедневно с 08.30 до 18.30, перерыв с 13.00 до 14.00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45026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shuchinskoe_crb@mail.ru www.akmo.kz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«Выдача справок о смерти»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4"/>
        <w:gridCol w:w="2540"/>
        <w:gridCol w:w="2696"/>
        <w:gridCol w:w="2540"/>
      </w:tblGrid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последующем году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отчетном году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срок с момента сдачи документа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очереди не более 40 минут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должностным 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начислений,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35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сданных с первого раза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 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обслуженных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 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виду услуг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установленный срок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обжалования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сроками обжалования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