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eaac" w14:textId="e97e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региональный учет детей-сирот и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февраля 2009 года № А-1/22. Зарегистрировано Департаментом юстиции Акмолинской области 6 февраля 2009 года № 3308. Утратило силу - постановлением акимата Акмолинской области от 10 марта 2011 года № А-6/358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Акмолинской области от 10.03.2011 № А-6/358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«Постановка на региональный учет детей-сирот и детей, оставшихся без попечения родителей».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                      А. Рау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А-1/22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«Постановка на региональный учет детей-сирот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детей, оставшихся без попечения родителей»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Данный стандарт определяет порядок оказания государственной услуги по постановке на региональный учет детей-сирот и детей, оставшихся без попечения родителей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100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102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«О браке и семье»,  постановления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«Управление образования Акмолинской области» (далее – Управление), находящееся по адресу: Акмолинская область, город Кокшетау, улица Сатпаева, 1, кабинет 301, веб-сайт www.akmoldo.bbs-it.net.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постановка на региональный учет детей-сирот и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юридическим лицам (далее -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в течение 1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 на веб-сайте: www.akmoldo.bbs-it.net, на информационных стендах Управления.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ежедневно с 9.00 до 18.00 часов, перерыв на обед с 13.00 до 14.00 часов, выходные дни - суббота, воскресенье и праздничные дни.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Управления. В помещении Управления имеются зал ожидания, места для заполнения документов, информационные стенды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12. Для получения государственной услуги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анкеты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заполнение заявления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услуги, сдаются в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 услуги – личное посещение заявителя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непредоставление документов, указанных в пункте 12 настоящего Стандарта.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18. Деятельность Управления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Управления, оказывающего государственные услуги, ежегодно утверждаются специально созданными рабочими группами.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начальника либо заместителя начальника Управления. Адреса электронной почты, номера телефонов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Управление. Адрес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24. Контактные данные начальника Управления и его заместителя,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«Управление образования Акмолинской области», индекс 020000, Республика Казахстан, Акмолинская область, город Кокшетау, улица Сатпаева, 1, кабинет 301, веб-сайт www.akmoldo.bbs-it.net, адрес электронной почты Akmdo@mail.ru, телефон 8 (7162) 25-74-36;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Управления: понедельник с 17.00 до 19.00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Управления: вторник с 17.00 до 19.00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образования Акмолинской области».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региональный учет детей-сирот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детей, оставшихся без попечения родителей»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9"/>
        <w:gridCol w:w="2385"/>
        <w:gridCol w:w="2427"/>
        <w:gridCol w:w="2469"/>
      </w:tblGrid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доля случаев предоставления услуги в установленный срок с момента сдачи документа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1.2.% доля потребителей, ожидавших  получения услуги в очереди не более 40 минут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доля потребителей, удовлетворенных качеством процесса предоставления услуги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2.2.% доля случаев правильно оформленных документов лицом (произведенных начислений, расчетов и т.д.)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доля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доля случаев правильно заполненных потребителем документов и сданных с первого раза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доля услуг информации, о которых доступно через Интернет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доля обоснованных жалоб общему количеству обслуженных потребителей по данному виду услуг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доля обоснованных жалоб, рассмотренных и удовлетворенных в установленный срок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доля потребителей, удовлетворенных существующим порядком обжалования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доля потребителей, удовлетворенных сроками обжалования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доля потребителей, удовлетворенных вежливостью персонала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