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d383" w14:textId="553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ноября 2009 года № 740. Зарегистрирован в Министерстве юстиции Республики Казахстан 26 ноября 2009 года № 5901. Утратил силу приказом Министра здравоохранения Республики Казахстан от 6 июня 2012 года № 394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п. 5.</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в целях обеспечения контроля за качеством и безопасностью лекарственных средств, изделий медицинского назначения и медицинской техники в процессе их производства и реализации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Биртанова Е.А.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                                    Ж. Доскалиев</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ноября 2009 года № 740</w:t>
      </w:r>
    </w:p>
    <w:bookmarkStart w:name="z8" w:id="1"/>
    <w:p>
      <w:pPr>
        <w:spacing w:after="0"/>
        <w:ind w:left="0"/>
        <w:jc w:val="left"/>
      </w:pPr>
      <w:r>
        <w:rPr>
          <w:rFonts w:ascii="Times New Roman"/>
          <w:b/>
          <w:i w:val="false"/>
          <w:color w:val="000000"/>
        </w:rPr>
        <w:t xml:space="preserve"> 
Правила производства и контроля качества, а также проведения</w:t>
      </w:r>
      <w:r>
        <w:br/>
      </w:r>
      <w:r>
        <w:rPr>
          <w:rFonts w:ascii="Times New Roman"/>
          <w:b/>
          <w:i w:val="false"/>
          <w:color w:val="000000"/>
        </w:rPr>
        <w:t>
испытаний стабильности и установления срока хранения и повторного контроля лекарственных средств, изделий</w:t>
      </w:r>
      <w:r>
        <w:br/>
      </w:r>
      <w:r>
        <w:rPr>
          <w:rFonts w:ascii="Times New Roman"/>
          <w:b/>
          <w:i w:val="false"/>
          <w:color w:val="000000"/>
        </w:rPr>
        <w:t>
медицинского назначения и медицинской техники</w:t>
      </w:r>
    </w:p>
    <w:bookmarkEnd w:id="1"/>
    <w:bookmarkStart w:name="z9" w:id="2"/>
    <w:p>
      <w:pPr>
        <w:spacing w:after="0"/>
        <w:ind w:left="0"/>
        <w:jc w:val="left"/>
      </w:pPr>
      <w:r>
        <w:rPr>
          <w:rFonts w:ascii="Times New Roman"/>
          <w:b/>
          <w:i w:val="false"/>
          <w:color w:val="000000"/>
        </w:rPr>
        <w:t xml:space="preserve"> 
1. Общие положения</w:t>
      </w:r>
    </w:p>
    <w:bookmarkEnd w:id="2"/>
    <w:bookmarkStart w:name="z10" w:id="3"/>
    <w:p>
      <w:pPr>
        <w:spacing w:after="0"/>
        <w:ind w:left="0"/>
        <w:jc w:val="both"/>
      </w:pPr>
      <w:r>
        <w:rPr>
          <w:rFonts w:ascii="Times New Roman"/>
          <w:b w:val="false"/>
          <w:i w:val="false"/>
          <w:color w:val="000000"/>
          <w:sz w:val="28"/>
        </w:rPr>
        <w:t>
      1. Настоящие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нормативными правовыми актами, регламентирующими фармацевтическую деятельность в Республике Казахстан и содержат требования к организации производства и контролю качества субъектов здравоохранения, выпускающих лекарственные средства, изделия медицинского назначения и медицинскую технику (далее – производитель), и устанавливают порядок проведения испытаний стабильности и установление срока хранения и периода повторного контроля лекарственных средств.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готовая продукция – фармацевтическая продукция, прошедшая все этапы технологического процесса, включая окончательную упаковку;</w:t>
      </w:r>
      <w:r>
        <w:br/>
      </w:r>
      <w:r>
        <w:rPr>
          <w:rFonts w:ascii="Times New Roman"/>
          <w:b w:val="false"/>
          <w:i w:val="false"/>
          <w:color w:val="000000"/>
          <w:sz w:val="28"/>
        </w:rPr>
        <w:t>
</w:t>
      </w:r>
      <w:r>
        <w:rPr>
          <w:rFonts w:ascii="Times New Roman"/>
          <w:b w:val="false"/>
          <w:i w:val="false"/>
          <w:color w:val="000000"/>
          <w:sz w:val="28"/>
        </w:rPr>
        <w:t>
      2) карантин – статус исходных или упаковочных материалов, промежуточных, нерасфасованных или готовых продуктов, изолированных физически или иным образом, до тех пор, пока не будет вынесено решение об их выпуске в реализацию, отбраковке или переработке;</w:t>
      </w:r>
      <w:r>
        <w:br/>
      </w:r>
      <w:r>
        <w:rPr>
          <w:rFonts w:ascii="Times New Roman"/>
          <w:b w:val="false"/>
          <w:i w:val="false"/>
          <w:color w:val="000000"/>
          <w:sz w:val="28"/>
        </w:rPr>
        <w:t>
</w:t>
      </w:r>
      <w:r>
        <w:rPr>
          <w:rFonts w:ascii="Times New Roman"/>
          <w:b w:val="false"/>
          <w:i w:val="false"/>
          <w:color w:val="000000"/>
          <w:sz w:val="28"/>
        </w:rPr>
        <w:t xml:space="preserve">
      3) исходные материалы – любое вещество (сырье, промежуточный продукт или лекарственная субстанция), кроме упаковочных материалов, используемое для производства лекарственных средств, изделий медицинского назначения и медицинской техники; </w:t>
      </w:r>
      <w:r>
        <w:br/>
      </w:r>
      <w:r>
        <w:rPr>
          <w:rFonts w:ascii="Times New Roman"/>
          <w:b w:val="false"/>
          <w:i w:val="false"/>
          <w:color w:val="000000"/>
          <w:sz w:val="28"/>
        </w:rPr>
        <w:t>
</w:t>
      </w:r>
      <w:r>
        <w:rPr>
          <w:rFonts w:ascii="Times New Roman"/>
          <w:b w:val="false"/>
          <w:i w:val="false"/>
          <w:color w:val="000000"/>
          <w:sz w:val="28"/>
        </w:rPr>
        <w:t>
      4)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r>
        <w:br/>
      </w:r>
      <w:r>
        <w:rPr>
          <w:rFonts w:ascii="Times New Roman"/>
          <w:b w:val="false"/>
          <w:i w:val="false"/>
          <w:color w:val="000000"/>
          <w:sz w:val="28"/>
        </w:rPr>
        <w:t>
</w:t>
      </w:r>
      <w:r>
        <w:rPr>
          <w:rFonts w:ascii="Times New Roman"/>
          <w:b w:val="false"/>
          <w:i w:val="false"/>
          <w:color w:val="000000"/>
          <w:sz w:val="28"/>
        </w:rPr>
        <w:t>
      5) контаминация – нежелательное внесение примесей химического или микробиологического происхождения или постороннего материала в исходный материал, промежуточный продукт или лекарственную субстанцию в ходе производства, отбора проб, упаковки или переупаковки, хранения или транспортировки;</w:t>
      </w:r>
      <w:r>
        <w:br/>
      </w:r>
      <w:r>
        <w:rPr>
          <w:rFonts w:ascii="Times New Roman"/>
          <w:b w:val="false"/>
          <w:i w:val="false"/>
          <w:color w:val="000000"/>
          <w:sz w:val="28"/>
        </w:rPr>
        <w:t>
</w:t>
      </w:r>
      <w:r>
        <w:rPr>
          <w:rFonts w:ascii="Times New Roman"/>
          <w:b w:val="false"/>
          <w:i w:val="false"/>
          <w:color w:val="000000"/>
          <w:sz w:val="28"/>
        </w:rPr>
        <w:t>
      6) контроль в процессе производства (производственный контроль) – проверка, осуществляемая во время технологического процесса в целях контроля и при необходимости регулирования процесса, чтобы обеспечить соответствие продукции спецификациям;</w:t>
      </w:r>
      <w:r>
        <w:br/>
      </w:r>
      <w:r>
        <w:rPr>
          <w:rFonts w:ascii="Times New Roman"/>
          <w:b w:val="false"/>
          <w:i w:val="false"/>
          <w:color w:val="000000"/>
          <w:sz w:val="28"/>
        </w:rPr>
        <w:t>
</w:t>
      </w:r>
      <w:r>
        <w:rPr>
          <w:rFonts w:ascii="Times New Roman"/>
          <w:b w:val="false"/>
          <w:i w:val="false"/>
          <w:color w:val="000000"/>
          <w:sz w:val="28"/>
        </w:rPr>
        <w:t>
      7) корректирующие действия – действия, предпринимаемые для устранения существующих несоответствий, дефектов или нежелательной ситуации, влияющей на технологический процесс;</w:t>
      </w:r>
      <w:r>
        <w:br/>
      </w:r>
      <w:r>
        <w:rPr>
          <w:rFonts w:ascii="Times New Roman"/>
          <w:b w:val="false"/>
          <w:i w:val="false"/>
          <w:color w:val="000000"/>
          <w:sz w:val="28"/>
        </w:rPr>
        <w:t>
</w:t>
      </w:r>
      <w:r>
        <w:rPr>
          <w:rFonts w:ascii="Times New Roman"/>
          <w:b w:val="false"/>
          <w:i w:val="false"/>
          <w:color w:val="000000"/>
          <w:sz w:val="28"/>
        </w:rPr>
        <w:t>
      8) отбор проб – мероприятия по изъятию образцов (проб) сырья, промежуточной и готовой продукции для определения их качества;</w:t>
      </w:r>
      <w:r>
        <w:br/>
      </w:r>
      <w:r>
        <w:rPr>
          <w:rFonts w:ascii="Times New Roman"/>
          <w:b w:val="false"/>
          <w:i w:val="false"/>
          <w:color w:val="000000"/>
          <w:sz w:val="28"/>
        </w:rPr>
        <w:t>
</w:t>
      </w:r>
      <w:r>
        <w:rPr>
          <w:rFonts w:ascii="Times New Roman"/>
          <w:b w:val="false"/>
          <w:i w:val="false"/>
          <w:color w:val="000000"/>
          <w:sz w:val="28"/>
        </w:rPr>
        <w:t>
      9) служба контроля качества – структурная единица (отдел, испытательная лаборатория) производителя, которая несет ответственность за обеспечение качества и осуществление контроля качества;</w:t>
      </w:r>
      <w:r>
        <w:br/>
      </w:r>
      <w:r>
        <w:rPr>
          <w:rFonts w:ascii="Times New Roman"/>
          <w:b w:val="false"/>
          <w:i w:val="false"/>
          <w:color w:val="000000"/>
          <w:sz w:val="28"/>
        </w:rPr>
        <w:t>
</w:t>
      </w:r>
      <w:r>
        <w:rPr>
          <w:rFonts w:ascii="Times New Roman"/>
          <w:b w:val="false"/>
          <w:i w:val="false"/>
          <w:color w:val="000000"/>
          <w:sz w:val="28"/>
        </w:rPr>
        <w:t>
      10) ответственное лицо за качество – должностное лицо, назначаемое руководителем производителя, которое отвечает за обеспечение безопасности выпускаемой продукции и удостоверение соответствия установленным требованиям каждой серии готовой продукции;</w:t>
      </w:r>
      <w:r>
        <w:br/>
      </w:r>
      <w:r>
        <w:rPr>
          <w:rFonts w:ascii="Times New Roman"/>
          <w:b w:val="false"/>
          <w:i w:val="false"/>
          <w:color w:val="000000"/>
          <w:sz w:val="28"/>
        </w:rPr>
        <w:t>
</w:t>
      </w:r>
      <w:r>
        <w:rPr>
          <w:rFonts w:ascii="Times New Roman"/>
          <w:b w:val="false"/>
          <w:i w:val="false"/>
          <w:color w:val="000000"/>
          <w:sz w:val="28"/>
        </w:rPr>
        <w:t>
      11) перекрестная контаминация – загрязнение вещества, материалов или продукции другими веществами, материалами или продукцией;</w:t>
      </w:r>
      <w:r>
        <w:br/>
      </w:r>
      <w:r>
        <w:rPr>
          <w:rFonts w:ascii="Times New Roman"/>
          <w:b w:val="false"/>
          <w:i w:val="false"/>
          <w:color w:val="000000"/>
          <w:sz w:val="28"/>
        </w:rPr>
        <w:t>
</w:t>
      </w:r>
      <w:r>
        <w:rPr>
          <w:rFonts w:ascii="Times New Roman"/>
          <w:b w:val="false"/>
          <w:i w:val="false"/>
          <w:color w:val="000000"/>
          <w:sz w:val="28"/>
        </w:rPr>
        <w:t>
      12) поверка средств измерений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техническим и метрологическим требованиям;</w:t>
      </w:r>
      <w:r>
        <w:br/>
      </w:r>
      <w:r>
        <w:rPr>
          <w:rFonts w:ascii="Times New Roman"/>
          <w:b w:val="false"/>
          <w:i w:val="false"/>
          <w:color w:val="000000"/>
          <w:sz w:val="28"/>
        </w:rPr>
        <w:t>
</w:t>
      </w:r>
      <w:r>
        <w:rPr>
          <w:rFonts w:ascii="Times New Roman"/>
          <w:b w:val="false"/>
          <w:i w:val="false"/>
          <w:color w:val="000000"/>
          <w:sz w:val="28"/>
        </w:rPr>
        <w:t>
      13) полупродукт – продукция, которая прошла одну или несколько стадий обработки и используется в дальнейшем для получения готовой продукции;</w:t>
      </w:r>
      <w:r>
        <w:br/>
      </w:r>
      <w:r>
        <w:rPr>
          <w:rFonts w:ascii="Times New Roman"/>
          <w:b w:val="false"/>
          <w:i w:val="false"/>
          <w:color w:val="000000"/>
          <w:sz w:val="28"/>
        </w:rPr>
        <w:t>
</w:t>
      </w:r>
      <w:r>
        <w:rPr>
          <w:rFonts w:ascii="Times New Roman"/>
          <w:b w:val="false"/>
          <w:i w:val="false"/>
          <w:color w:val="000000"/>
          <w:sz w:val="28"/>
        </w:rPr>
        <w:t>
      14)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r>
        <w:br/>
      </w:r>
      <w:r>
        <w:rPr>
          <w:rFonts w:ascii="Times New Roman"/>
          <w:b w:val="false"/>
          <w:i w:val="false"/>
          <w:color w:val="000000"/>
          <w:sz w:val="28"/>
        </w:rPr>
        <w:t>
</w:t>
      </w:r>
      <w:r>
        <w:rPr>
          <w:rFonts w:ascii="Times New Roman"/>
          <w:b w:val="false"/>
          <w:i w:val="false"/>
          <w:color w:val="000000"/>
          <w:sz w:val="28"/>
        </w:rPr>
        <w:t>
      15) производственная инструкция – внутренний документ производителя, регламентирующий определенную часть производственного процесса;</w:t>
      </w:r>
      <w:r>
        <w:br/>
      </w:r>
      <w:r>
        <w:rPr>
          <w:rFonts w:ascii="Times New Roman"/>
          <w:b w:val="false"/>
          <w:i w:val="false"/>
          <w:color w:val="000000"/>
          <w:sz w:val="28"/>
        </w:rPr>
        <w:t>
</w:t>
      </w:r>
      <w:r>
        <w:rPr>
          <w:rFonts w:ascii="Times New Roman"/>
          <w:b w:val="false"/>
          <w:i w:val="false"/>
          <w:color w:val="000000"/>
          <w:sz w:val="28"/>
        </w:rPr>
        <w:t>
      16) производственная санитария – система организационных мероприятий и технических средств, предотвращающих или уменьшающих воздействие опасных производственных факторов на работающих;</w:t>
      </w:r>
      <w:r>
        <w:br/>
      </w:r>
      <w:r>
        <w:rPr>
          <w:rFonts w:ascii="Times New Roman"/>
          <w:b w:val="false"/>
          <w:i w:val="false"/>
          <w:color w:val="000000"/>
          <w:sz w:val="28"/>
        </w:rPr>
        <w:t>
</w:t>
      </w:r>
      <w:r>
        <w:rPr>
          <w:rFonts w:ascii="Times New Roman"/>
          <w:b w:val="false"/>
          <w:i w:val="false"/>
          <w:color w:val="000000"/>
          <w:sz w:val="28"/>
        </w:rPr>
        <w:t>
      17) производственные помещения – помещения, расположенные в специально предназначенных зданиях, где осуществляется производственный процесс, контроль качества;</w:t>
      </w:r>
      <w:r>
        <w:br/>
      </w:r>
      <w:r>
        <w:rPr>
          <w:rFonts w:ascii="Times New Roman"/>
          <w:b w:val="false"/>
          <w:i w:val="false"/>
          <w:color w:val="000000"/>
          <w:sz w:val="28"/>
        </w:rPr>
        <w:t>
</w:t>
      </w:r>
      <w:r>
        <w:rPr>
          <w:rFonts w:ascii="Times New Roman"/>
          <w:b w:val="false"/>
          <w:i w:val="false"/>
          <w:color w:val="000000"/>
          <w:sz w:val="28"/>
        </w:rPr>
        <w:t>
      18) промежуточная продукция – частично обработанное сырье, которое должно пройти дальнейшие стадии производственного процесса, прежде чем оно станет нерасфасованным готовым продуктом;</w:t>
      </w:r>
      <w:r>
        <w:br/>
      </w:r>
      <w:r>
        <w:rPr>
          <w:rFonts w:ascii="Times New Roman"/>
          <w:b w:val="false"/>
          <w:i w:val="false"/>
          <w:color w:val="000000"/>
          <w:sz w:val="28"/>
        </w:rPr>
        <w:t>
</w:t>
      </w:r>
      <w:r>
        <w:rPr>
          <w:rFonts w:ascii="Times New Roman"/>
          <w:b w:val="false"/>
          <w:i w:val="false"/>
          <w:color w:val="000000"/>
          <w:sz w:val="28"/>
        </w:rPr>
        <w:t>
      19) протоколы – документы, отражающие ход производства каждой серии продукции, включая реализацию, а также все факторы, имеющие отношение к качеству готовой продукции;</w:t>
      </w:r>
      <w:r>
        <w:br/>
      </w:r>
      <w:r>
        <w:rPr>
          <w:rFonts w:ascii="Times New Roman"/>
          <w:b w:val="false"/>
          <w:i w:val="false"/>
          <w:color w:val="000000"/>
          <w:sz w:val="28"/>
        </w:rPr>
        <w:t>
</w:t>
      </w:r>
      <w:r>
        <w:rPr>
          <w:rFonts w:ascii="Times New Roman"/>
          <w:b w:val="false"/>
          <w:i w:val="false"/>
          <w:color w:val="000000"/>
          <w:sz w:val="28"/>
        </w:rPr>
        <w:t>
      20) стандартная рабочая операционная методика – утвержденная письменная методика, излагающая инструкции по осуществлению работ, не обязательно специфичных для данного препарата или вещества, а имеющих общий характер по выполнению отдельных видов операций: по уборке, переодеванию, контролю окружающей среды, отбору проб, проведению испытаний, эксплуатации оборудования;</w:t>
      </w:r>
      <w:r>
        <w:br/>
      </w:r>
      <w:r>
        <w:rPr>
          <w:rFonts w:ascii="Times New Roman"/>
          <w:b w:val="false"/>
          <w:i w:val="false"/>
          <w:color w:val="000000"/>
          <w:sz w:val="28"/>
        </w:rPr>
        <w:t>
</w:t>
      </w:r>
      <w:r>
        <w:rPr>
          <w:rFonts w:ascii="Times New Roman"/>
          <w:b w:val="false"/>
          <w:i w:val="false"/>
          <w:color w:val="000000"/>
          <w:sz w:val="28"/>
        </w:rPr>
        <w:t xml:space="preserve">
      21) технологическая одежда – комплект одежды, предназначенный для предохранения от вторичной контаминации частицами и микроорганизмами, выделяемыми персоналом, оборудования, помещений, сырья, материалов и готовой продукции; </w:t>
      </w:r>
      <w:r>
        <w:br/>
      </w:r>
      <w:r>
        <w:rPr>
          <w:rFonts w:ascii="Times New Roman"/>
          <w:b w:val="false"/>
          <w:i w:val="false"/>
          <w:color w:val="000000"/>
          <w:sz w:val="28"/>
        </w:rPr>
        <w:t>
</w:t>
      </w:r>
      <w:r>
        <w:rPr>
          <w:rFonts w:ascii="Times New Roman"/>
          <w:b w:val="false"/>
          <w:i w:val="false"/>
          <w:color w:val="000000"/>
          <w:sz w:val="28"/>
        </w:rPr>
        <w:t xml:space="preserve">
      22) технологические инструкции – вид производственных инструкций, которые содержат сведения о порядке ведения технологического процесса; </w:t>
      </w:r>
      <w:r>
        <w:br/>
      </w:r>
      <w:r>
        <w:rPr>
          <w:rFonts w:ascii="Times New Roman"/>
          <w:b w:val="false"/>
          <w:i w:val="false"/>
          <w:color w:val="000000"/>
          <w:sz w:val="28"/>
        </w:rPr>
        <w:t>
</w:t>
      </w:r>
      <w:r>
        <w:rPr>
          <w:rFonts w:ascii="Times New Roman"/>
          <w:b w:val="false"/>
          <w:i w:val="false"/>
          <w:color w:val="000000"/>
          <w:sz w:val="28"/>
        </w:rPr>
        <w:t xml:space="preserve">
      23) технологический регламент производства – нормативный документ, устанавливающий методы производства, технологические нормативы, технические средства, условия и порядок проведения технологических процессов в производстве лекарственных средств, изделий медицинского назначения и медицинской техники; </w:t>
      </w:r>
      <w:r>
        <w:br/>
      </w:r>
      <w:r>
        <w:rPr>
          <w:rFonts w:ascii="Times New Roman"/>
          <w:b w:val="false"/>
          <w:i w:val="false"/>
          <w:color w:val="000000"/>
          <w:sz w:val="28"/>
        </w:rPr>
        <w:t>
</w:t>
      </w:r>
      <w:r>
        <w:rPr>
          <w:rFonts w:ascii="Times New Roman"/>
          <w:b w:val="false"/>
          <w:i w:val="false"/>
          <w:color w:val="000000"/>
          <w:sz w:val="28"/>
        </w:rPr>
        <w:t>
      24) технические условия – нормативный документ по стандартизации, устанавливающий технические требования, включая правила приемки и методы контроля, к конкретному типу, марке, модели, виду производимых и реализуемых изделий медицинского назначения и медицинской техники</w:t>
      </w:r>
      <w:r>
        <w:rPr>
          <w:rFonts w:ascii="Times New Roman"/>
          <w:b w:val="false"/>
          <w:i/>
          <w:color w:val="000000"/>
          <w:sz w:val="28"/>
        </w:rPr>
        <w:t>,</w:t>
      </w:r>
      <w:r>
        <w:rPr>
          <w:rFonts w:ascii="Times New Roman"/>
          <w:b w:val="false"/>
          <w:i w:val="false"/>
          <w:color w:val="000000"/>
          <w:sz w:val="28"/>
        </w:rPr>
        <w:t xml:space="preserve"> утвержденный производителем; </w:t>
      </w:r>
      <w:r>
        <w:br/>
      </w:r>
      <w:r>
        <w:rPr>
          <w:rFonts w:ascii="Times New Roman"/>
          <w:b w:val="false"/>
          <w:i w:val="false"/>
          <w:color w:val="000000"/>
          <w:sz w:val="28"/>
        </w:rPr>
        <w:t>
</w:t>
      </w:r>
      <w:r>
        <w:rPr>
          <w:rFonts w:ascii="Times New Roman"/>
          <w:b w:val="false"/>
          <w:i w:val="false"/>
          <w:color w:val="000000"/>
          <w:sz w:val="28"/>
        </w:rPr>
        <w:t xml:space="preserve">
      25) технологический процесс – операции, связанные с производством лекарственных средств, изделий медицинского назначения и медицинской техники, в том числе, получение сырья, обработку, упаковку и получение готовой продукции; </w:t>
      </w:r>
      <w:r>
        <w:br/>
      </w:r>
      <w:r>
        <w:rPr>
          <w:rFonts w:ascii="Times New Roman"/>
          <w:b w:val="false"/>
          <w:i w:val="false"/>
          <w:color w:val="000000"/>
          <w:sz w:val="28"/>
        </w:rPr>
        <w:t>
</w:t>
      </w:r>
      <w:r>
        <w:rPr>
          <w:rFonts w:ascii="Times New Roman"/>
          <w:b w:val="false"/>
          <w:i w:val="false"/>
          <w:color w:val="000000"/>
          <w:sz w:val="28"/>
        </w:rPr>
        <w:t>
      26) упаковочный материал – материал, предназначенный для изготовления тары, упаковки и вспомогательных упаковочных средств. Упаковочные материалы подразделяют на первичные или вторичные в зависимости от того, находятся ли они в прямом контакте с препаратом или нет;</w:t>
      </w:r>
      <w:r>
        <w:br/>
      </w:r>
      <w:r>
        <w:rPr>
          <w:rFonts w:ascii="Times New Roman"/>
          <w:b w:val="false"/>
          <w:i w:val="false"/>
          <w:color w:val="000000"/>
          <w:sz w:val="28"/>
        </w:rPr>
        <w:t>
</w:t>
      </w:r>
      <w:r>
        <w:rPr>
          <w:rFonts w:ascii="Times New Roman"/>
          <w:b w:val="false"/>
          <w:i w:val="false"/>
          <w:color w:val="000000"/>
          <w:sz w:val="28"/>
        </w:rPr>
        <w:t>
      27) чистая зона – зона, в которой обеспечивается контроль за окружающей средой на контаминацию частицами и микроорганизмами, которая построена и используется таким образом, чтобы снизить проникновение, образование и накопление контаминантов внутри зоны;</w:t>
      </w:r>
      <w:r>
        <w:br/>
      </w:r>
      <w:r>
        <w:rPr>
          <w:rFonts w:ascii="Times New Roman"/>
          <w:b w:val="false"/>
          <w:i w:val="false"/>
          <w:color w:val="000000"/>
          <w:sz w:val="28"/>
        </w:rPr>
        <w:t>
</w:t>
      </w:r>
      <w:r>
        <w:rPr>
          <w:rFonts w:ascii="Times New Roman"/>
          <w:b w:val="false"/>
          <w:i w:val="false"/>
          <w:color w:val="000000"/>
          <w:sz w:val="28"/>
        </w:rPr>
        <w:t xml:space="preserve">
      28) значительные изменения – изменения показателей качества лекарственных средств при ускоренных испытаниях стабильности за пределами установленного уровня; </w:t>
      </w:r>
      <w:r>
        <w:br/>
      </w:r>
      <w:r>
        <w:rPr>
          <w:rFonts w:ascii="Times New Roman"/>
          <w:b w:val="false"/>
          <w:i w:val="false"/>
          <w:color w:val="000000"/>
          <w:sz w:val="28"/>
        </w:rPr>
        <w:t>
</w:t>
      </w:r>
      <w:r>
        <w:rPr>
          <w:rFonts w:ascii="Times New Roman"/>
          <w:b w:val="false"/>
          <w:i w:val="false"/>
          <w:color w:val="000000"/>
          <w:sz w:val="28"/>
        </w:rPr>
        <w:t xml:space="preserve">
      29) испытания стабильности в реальном времени (долгосрочные испытания стабильности) – испытания, проводящиеся с целью установления срока хранения, подтверждения условного срока хранения и разработки рекомендаций по условиям хранения лекарственного средства; </w:t>
      </w:r>
      <w:r>
        <w:br/>
      </w:r>
      <w:r>
        <w:rPr>
          <w:rFonts w:ascii="Times New Roman"/>
          <w:b w:val="false"/>
          <w:i w:val="false"/>
          <w:color w:val="000000"/>
          <w:sz w:val="28"/>
        </w:rPr>
        <w:t>
</w:t>
      </w:r>
      <w:r>
        <w:rPr>
          <w:rFonts w:ascii="Times New Roman"/>
          <w:b w:val="false"/>
          <w:i w:val="false"/>
          <w:color w:val="000000"/>
          <w:sz w:val="28"/>
        </w:rPr>
        <w:t>
      30) испытания стабильности в стресс-условиях (стрессовые испытания стабильности) – испытания, проводящиеся с целью исследования вынужденного процесса разложения новых лекарственных субстанций и изготовленных из них, лекарственных препаратов;</w:t>
      </w:r>
      <w:r>
        <w:br/>
      </w:r>
      <w:r>
        <w:rPr>
          <w:rFonts w:ascii="Times New Roman"/>
          <w:b w:val="false"/>
          <w:i w:val="false"/>
          <w:color w:val="000000"/>
          <w:sz w:val="28"/>
        </w:rPr>
        <w:t>
</w:t>
      </w:r>
      <w:r>
        <w:rPr>
          <w:rFonts w:ascii="Times New Roman"/>
          <w:b w:val="false"/>
          <w:i w:val="false"/>
          <w:color w:val="000000"/>
          <w:sz w:val="28"/>
        </w:rPr>
        <w:t>
      31) калибровка – совокупность операций, устанавливающих соотношение между значением величины, полученным с помощью данного средства измерения, и соответствующим значением величины, определенным с помощью эталона, с целью определения действительных значений метрологических характеристик средства измерений и (или) пригодности к применению средства измерений, не подлежащего государственному метрологическому надзору;</w:t>
      </w:r>
      <w:r>
        <w:br/>
      </w:r>
      <w:r>
        <w:rPr>
          <w:rFonts w:ascii="Times New Roman"/>
          <w:b w:val="false"/>
          <w:i w:val="false"/>
          <w:color w:val="000000"/>
          <w:sz w:val="28"/>
        </w:rPr>
        <w:t>
</w:t>
      </w:r>
      <w:r>
        <w:rPr>
          <w:rFonts w:ascii="Times New Roman"/>
          <w:b w:val="false"/>
          <w:i w:val="false"/>
          <w:color w:val="000000"/>
          <w:sz w:val="28"/>
        </w:rPr>
        <w:t>
      32) климатическая зона – зона с преобладанием определенных климатических условий в течение года;</w:t>
      </w:r>
      <w:r>
        <w:br/>
      </w:r>
      <w:r>
        <w:rPr>
          <w:rFonts w:ascii="Times New Roman"/>
          <w:b w:val="false"/>
          <w:i w:val="false"/>
          <w:color w:val="000000"/>
          <w:sz w:val="28"/>
        </w:rPr>
        <w:t>
</w:t>
      </w:r>
      <w:r>
        <w:rPr>
          <w:rFonts w:ascii="Times New Roman"/>
          <w:b w:val="false"/>
          <w:i w:val="false"/>
          <w:color w:val="000000"/>
          <w:sz w:val="28"/>
        </w:rPr>
        <w:t>
      33) период повторного контроля – период времени до даты следующего контроля, в течение которого устойчивая лекарственная субстанция при надлежащих условиях хранения соответствует требованиям нормативно-технического документа по контролю за качеством и безопасностью лекарственного средства;</w:t>
      </w:r>
      <w:r>
        <w:br/>
      </w:r>
      <w:r>
        <w:rPr>
          <w:rFonts w:ascii="Times New Roman"/>
          <w:b w:val="false"/>
          <w:i w:val="false"/>
          <w:color w:val="000000"/>
          <w:sz w:val="28"/>
        </w:rPr>
        <w:t>
</w:t>
      </w:r>
      <w:r>
        <w:rPr>
          <w:rFonts w:ascii="Times New Roman"/>
          <w:b w:val="false"/>
          <w:i w:val="false"/>
          <w:color w:val="000000"/>
          <w:sz w:val="28"/>
        </w:rPr>
        <w:t>
      34) период применения – период времени, в течение которого  лекарственный препарат, приготовленный путем растворения или находящийся в многодозовом контейнере после первого вскрытия, может быть использован пациентом;</w:t>
      </w:r>
      <w:r>
        <w:br/>
      </w:r>
      <w:r>
        <w:rPr>
          <w:rFonts w:ascii="Times New Roman"/>
          <w:b w:val="false"/>
          <w:i w:val="false"/>
          <w:color w:val="000000"/>
          <w:sz w:val="28"/>
        </w:rPr>
        <w:t>
</w:t>
      </w:r>
      <w:r>
        <w:rPr>
          <w:rFonts w:ascii="Times New Roman"/>
          <w:b w:val="false"/>
          <w:i w:val="false"/>
          <w:color w:val="000000"/>
          <w:sz w:val="28"/>
        </w:rPr>
        <w:t>
      35) спецификация стабильности – перечень требований, которым должно соответствовать качество лекарственного средства до истечения срока годности или даты повторного контроля;</w:t>
      </w:r>
      <w:r>
        <w:br/>
      </w:r>
      <w:r>
        <w:rPr>
          <w:rFonts w:ascii="Times New Roman"/>
          <w:b w:val="false"/>
          <w:i w:val="false"/>
          <w:color w:val="000000"/>
          <w:sz w:val="28"/>
        </w:rPr>
        <w:t>
</w:t>
      </w:r>
      <w:r>
        <w:rPr>
          <w:rFonts w:ascii="Times New Roman"/>
          <w:b w:val="false"/>
          <w:i w:val="false"/>
          <w:color w:val="000000"/>
          <w:sz w:val="28"/>
        </w:rPr>
        <w:t>
      36) средняя кинетическая температура – расчетная среднегодовая температура хранения лекарственного средства, воздействующая на кинетику его разложения при данном соотношении температуры и времени испытаний;</w:t>
      </w:r>
      <w:r>
        <w:br/>
      </w:r>
      <w:r>
        <w:rPr>
          <w:rFonts w:ascii="Times New Roman"/>
          <w:b w:val="false"/>
          <w:i w:val="false"/>
          <w:color w:val="000000"/>
          <w:sz w:val="28"/>
        </w:rPr>
        <w:t>
</w:t>
      </w:r>
      <w:r>
        <w:rPr>
          <w:rFonts w:ascii="Times New Roman"/>
          <w:b w:val="false"/>
          <w:i w:val="false"/>
          <w:color w:val="000000"/>
          <w:sz w:val="28"/>
        </w:rPr>
        <w:t>
      37) срок годности – дата, после истечения которой лекарственное средство, изделие медицинского назначения и медицинская техника не подлежит применению;</w:t>
      </w:r>
      <w:r>
        <w:br/>
      </w:r>
      <w:r>
        <w:rPr>
          <w:rFonts w:ascii="Times New Roman"/>
          <w:b w:val="false"/>
          <w:i w:val="false"/>
          <w:color w:val="000000"/>
          <w:sz w:val="28"/>
        </w:rPr>
        <w:t>
</w:t>
      </w:r>
      <w:r>
        <w:rPr>
          <w:rFonts w:ascii="Times New Roman"/>
          <w:b w:val="false"/>
          <w:i w:val="false"/>
          <w:color w:val="000000"/>
          <w:sz w:val="28"/>
        </w:rPr>
        <w:t>
      38) срок хранения – период времени, в течение которого лекарственное средство, изделие медицинского назначения и медицинская техника при надлежащих условиях хранения соответствует требованиям нормативно-технического документа по контролю за качеством и безопасностью лекарственного средства, изделия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39) стабильность – способность лекарственного средства сохранять свойства в пределах, установленных нормативно-техническим документом по контролю за качеством и безопасностью лекарственного средства, в течение срока хранения/периода повторного контроля при надлежащих условиях хранения;</w:t>
      </w:r>
      <w:r>
        <w:br/>
      </w:r>
      <w:r>
        <w:rPr>
          <w:rFonts w:ascii="Times New Roman"/>
          <w:b w:val="false"/>
          <w:i w:val="false"/>
          <w:color w:val="000000"/>
          <w:sz w:val="28"/>
        </w:rPr>
        <w:t>
</w:t>
      </w:r>
      <w:r>
        <w:rPr>
          <w:rFonts w:ascii="Times New Roman"/>
          <w:b w:val="false"/>
          <w:i w:val="false"/>
          <w:color w:val="000000"/>
          <w:sz w:val="28"/>
        </w:rPr>
        <w:t>
      40) ускоренные испытания стабильности – испытания, проводящиеся с целью оценки отдаленных эффектов долгосрочных испытаний лекарственных средств и влияния кратковременных отклонений от регламентируемых условий хранения;</w:t>
      </w:r>
      <w:r>
        <w:br/>
      </w:r>
      <w:r>
        <w:rPr>
          <w:rFonts w:ascii="Times New Roman"/>
          <w:b w:val="false"/>
          <w:i w:val="false"/>
          <w:color w:val="000000"/>
          <w:sz w:val="28"/>
        </w:rPr>
        <w:t>
</w:t>
      </w:r>
      <w:r>
        <w:rPr>
          <w:rFonts w:ascii="Times New Roman"/>
          <w:b w:val="false"/>
          <w:i w:val="false"/>
          <w:color w:val="000000"/>
          <w:sz w:val="28"/>
        </w:rPr>
        <w:t>
      41) условный срок хранения (предварительный срок хранения) – срок хранения, установленный на основании ускоренных испытаний стабильности.</w:t>
      </w:r>
      <w:r>
        <w:br/>
      </w:r>
      <w:r>
        <w:rPr>
          <w:rFonts w:ascii="Times New Roman"/>
          <w:b w:val="false"/>
          <w:i w:val="false"/>
          <w:color w:val="000000"/>
          <w:sz w:val="28"/>
        </w:rPr>
        <w:t>
</w:t>
      </w:r>
      <w:r>
        <w:rPr>
          <w:rFonts w:ascii="Times New Roman"/>
          <w:b w:val="false"/>
          <w:i w:val="false"/>
          <w:color w:val="000000"/>
          <w:sz w:val="28"/>
        </w:rPr>
        <w:t>
      3.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лицензию на право производства лекарственных средств, изделий медицинского назначения и медицинской техники, выданную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4. Произведенные и ввозимые лекарственные средства не должны содержать в своем составе красители и вспомогательные вещества, запрещенные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5. Производитель при производстве лекарственных средств:</w:t>
      </w:r>
      <w:r>
        <w:br/>
      </w:r>
      <w:r>
        <w:rPr>
          <w:rFonts w:ascii="Times New Roman"/>
          <w:b w:val="false"/>
          <w:i w:val="false"/>
          <w:color w:val="000000"/>
          <w:sz w:val="28"/>
        </w:rPr>
        <w:t>
</w:t>
      </w:r>
      <w:r>
        <w:rPr>
          <w:rFonts w:ascii="Times New Roman"/>
          <w:b w:val="false"/>
          <w:i w:val="false"/>
          <w:color w:val="000000"/>
          <w:sz w:val="28"/>
        </w:rPr>
        <w:t>
      1) производит закуп лекарственных субстанций и полупродуктов, необходимых для производства лекарственных средств, только у лиц, имеющих документ, удостоверяющий право на производство лекарственных средств или на оптовую реализацию лекарственных средств;</w:t>
      </w:r>
      <w:r>
        <w:br/>
      </w:r>
      <w:r>
        <w:rPr>
          <w:rFonts w:ascii="Times New Roman"/>
          <w:b w:val="false"/>
          <w:i w:val="false"/>
          <w:color w:val="000000"/>
          <w:sz w:val="28"/>
        </w:rPr>
        <w:t>
</w:t>
      </w:r>
      <w:r>
        <w:rPr>
          <w:rFonts w:ascii="Times New Roman"/>
          <w:b w:val="false"/>
          <w:i w:val="false"/>
          <w:color w:val="000000"/>
          <w:sz w:val="28"/>
        </w:rPr>
        <w:t>
      2) использует лекарственные субстанции или полупродукты, зарегистрированные в Республике Казахстан, кроме лекарственных субстанций, произведенных в условиях Надлежащей производственной практики и соответствующих нормативно-технической документации по контролю за качеством и безопасностью лекарственных средств, представленной при регистрации готовых лекарственных средств;</w:t>
      </w:r>
      <w:r>
        <w:br/>
      </w:r>
      <w:r>
        <w:rPr>
          <w:rFonts w:ascii="Times New Roman"/>
          <w:b w:val="false"/>
          <w:i w:val="false"/>
          <w:color w:val="000000"/>
          <w:sz w:val="28"/>
        </w:rPr>
        <w:t>
</w:t>
      </w:r>
      <w:r>
        <w:rPr>
          <w:rFonts w:ascii="Times New Roman"/>
          <w:b w:val="false"/>
          <w:i w:val="false"/>
          <w:color w:val="000000"/>
          <w:sz w:val="28"/>
        </w:rPr>
        <w:t xml:space="preserve">
      3) использует в процессе производства вспомогательные вещества, расходные и упаковочные материалы, соответствующие нормативным документам по стандартизации, указанным в стандарте организации на продукцию; </w:t>
      </w:r>
      <w:r>
        <w:br/>
      </w:r>
      <w:r>
        <w:rPr>
          <w:rFonts w:ascii="Times New Roman"/>
          <w:b w:val="false"/>
          <w:i w:val="false"/>
          <w:color w:val="000000"/>
          <w:sz w:val="28"/>
        </w:rPr>
        <w:t>
</w:t>
      </w:r>
      <w:r>
        <w:rPr>
          <w:rFonts w:ascii="Times New Roman"/>
          <w:b w:val="false"/>
          <w:i w:val="false"/>
          <w:color w:val="000000"/>
          <w:sz w:val="28"/>
        </w:rPr>
        <w:t>
      4) реализует выпускаемую готовую продукцию лицам, имеющим лицензию на право осуществления соответствующего вида фармацевтической или медицинской деятельности;</w:t>
      </w:r>
      <w:r>
        <w:br/>
      </w:r>
      <w:r>
        <w:rPr>
          <w:rFonts w:ascii="Times New Roman"/>
          <w:b w:val="false"/>
          <w:i w:val="false"/>
          <w:color w:val="000000"/>
          <w:sz w:val="28"/>
        </w:rPr>
        <w:t>
</w:t>
      </w:r>
      <w:r>
        <w:rPr>
          <w:rFonts w:ascii="Times New Roman"/>
          <w:b w:val="false"/>
          <w:i w:val="false"/>
          <w:color w:val="000000"/>
          <w:sz w:val="28"/>
        </w:rPr>
        <w:t>
      5) имеет систему возврата (отзыва) любой серии произведенной и реализованной готовой продукции, у которой установлены или предполагается несоответствие установленным требованиям качества.</w:t>
      </w:r>
      <w:r>
        <w:br/>
      </w:r>
      <w:r>
        <w:rPr>
          <w:rFonts w:ascii="Times New Roman"/>
          <w:b w:val="false"/>
          <w:i w:val="false"/>
          <w:color w:val="000000"/>
          <w:sz w:val="28"/>
        </w:rPr>
        <w:t>
</w:t>
      </w:r>
      <w:r>
        <w:rPr>
          <w:rFonts w:ascii="Times New Roman"/>
          <w:b w:val="false"/>
          <w:i w:val="false"/>
          <w:color w:val="000000"/>
          <w:sz w:val="28"/>
        </w:rPr>
        <w:t xml:space="preserve">
      6. Испытания стабильности лекарственных средств проводятся производителем с целью: </w:t>
      </w:r>
      <w:r>
        <w:br/>
      </w:r>
      <w:r>
        <w:rPr>
          <w:rFonts w:ascii="Times New Roman"/>
          <w:b w:val="false"/>
          <w:i w:val="false"/>
          <w:color w:val="000000"/>
          <w:sz w:val="28"/>
        </w:rPr>
        <w:t>
</w:t>
      </w:r>
      <w:r>
        <w:rPr>
          <w:rFonts w:ascii="Times New Roman"/>
          <w:b w:val="false"/>
          <w:i w:val="false"/>
          <w:color w:val="000000"/>
          <w:sz w:val="28"/>
        </w:rPr>
        <w:t xml:space="preserve">
      1) получения данных об изменении качества лекарственных средств во времени под влиянием различных факторов окружающей среды; </w:t>
      </w:r>
      <w:r>
        <w:br/>
      </w:r>
      <w:r>
        <w:rPr>
          <w:rFonts w:ascii="Times New Roman"/>
          <w:b w:val="false"/>
          <w:i w:val="false"/>
          <w:color w:val="000000"/>
          <w:sz w:val="28"/>
        </w:rPr>
        <w:t>
</w:t>
      </w:r>
      <w:r>
        <w:rPr>
          <w:rFonts w:ascii="Times New Roman"/>
          <w:b w:val="false"/>
          <w:i w:val="false"/>
          <w:color w:val="000000"/>
          <w:sz w:val="28"/>
        </w:rPr>
        <w:t xml:space="preserve">
      2) установления срока хранения и периода повторного контроля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разработки рекомендаций по условиям хранения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установления периода применения и рекомендуемых условий хранения лекарственного препарата после растворения или после первого вскрытия многодозового контейнера (при необходимости); </w:t>
      </w:r>
      <w:r>
        <w:br/>
      </w:r>
      <w:r>
        <w:rPr>
          <w:rFonts w:ascii="Times New Roman"/>
          <w:b w:val="false"/>
          <w:i w:val="false"/>
          <w:color w:val="000000"/>
          <w:sz w:val="28"/>
        </w:rPr>
        <w:t>
</w:t>
      </w:r>
      <w:r>
        <w:rPr>
          <w:rFonts w:ascii="Times New Roman"/>
          <w:b w:val="false"/>
          <w:i w:val="false"/>
          <w:color w:val="000000"/>
          <w:sz w:val="28"/>
        </w:rPr>
        <w:t>
      5) обоснования избытка активного ингредиента, добавленного для гарантии активности лекарственного препарата в конце срока хранения.</w:t>
      </w:r>
    </w:p>
    <w:bookmarkEnd w:id="3"/>
    <w:bookmarkStart w:name="z67" w:id="4"/>
    <w:p>
      <w:pPr>
        <w:spacing w:after="0"/>
        <w:ind w:left="0"/>
        <w:jc w:val="left"/>
      </w:pPr>
      <w:r>
        <w:rPr>
          <w:rFonts w:ascii="Times New Roman"/>
          <w:b/>
          <w:i w:val="false"/>
          <w:color w:val="000000"/>
        </w:rPr>
        <w:t xml:space="preserve"> 
2. Порядок производства и контроля качества лекарственных средств,</w:t>
      </w:r>
      <w:r>
        <w:br/>
      </w:r>
      <w:r>
        <w:rPr>
          <w:rFonts w:ascii="Times New Roman"/>
          <w:b/>
          <w:i w:val="false"/>
          <w:color w:val="000000"/>
        </w:rPr>
        <w:t>
изделий медицинского назначения и медицинской техники</w:t>
      </w:r>
    </w:p>
    <w:bookmarkEnd w:id="4"/>
    <w:bookmarkStart w:name="z68" w:id="5"/>
    <w:p>
      <w:pPr>
        <w:spacing w:after="0"/>
        <w:ind w:left="0"/>
        <w:jc w:val="both"/>
      </w:pPr>
      <w:r>
        <w:rPr>
          <w:rFonts w:ascii="Times New Roman"/>
          <w:b w:val="false"/>
          <w:i w:val="false"/>
          <w:color w:val="000000"/>
          <w:sz w:val="28"/>
        </w:rPr>
        <w:t xml:space="preserve">
      7. Технологический процесс при производстве осуществляется в соответствии с технологическим регламентом, устанавливающим методы производства, технологические нормативы, технические средства, условия и порядок проведения технологических процессов в производстве, контроль в процессе производства с целью обеспечения выпуска готового продукта, соответствующего требованиям нормативно-технической документации. </w:t>
      </w:r>
      <w:r>
        <w:br/>
      </w:r>
      <w:r>
        <w:rPr>
          <w:rFonts w:ascii="Times New Roman"/>
          <w:b w:val="false"/>
          <w:i w:val="false"/>
          <w:color w:val="000000"/>
          <w:sz w:val="28"/>
        </w:rPr>
        <w:t>
</w:t>
      </w:r>
      <w:r>
        <w:rPr>
          <w:rFonts w:ascii="Times New Roman"/>
          <w:b w:val="false"/>
          <w:i w:val="false"/>
          <w:color w:val="000000"/>
          <w:sz w:val="28"/>
        </w:rPr>
        <w:t xml:space="preserve">
      8. Технологический процесс должен выполняться и контролироваться квалифицированным персоналом, с использованием необходимого оборудования и приборов, в соответствии с технологическим регламентом организации-производителя, в специально предназначенных для этих целей помещениях. </w:t>
      </w:r>
      <w:r>
        <w:br/>
      </w:r>
      <w:r>
        <w:rPr>
          <w:rFonts w:ascii="Times New Roman"/>
          <w:b w:val="false"/>
          <w:i w:val="false"/>
          <w:color w:val="000000"/>
          <w:sz w:val="28"/>
        </w:rPr>
        <w:t>
</w:t>
      </w:r>
      <w:r>
        <w:rPr>
          <w:rFonts w:ascii="Times New Roman"/>
          <w:b w:val="false"/>
          <w:i w:val="false"/>
          <w:color w:val="000000"/>
          <w:sz w:val="28"/>
        </w:rPr>
        <w:t>
      9. Технологический процесс осуществляется на основании:</w:t>
      </w:r>
      <w:r>
        <w:br/>
      </w:r>
      <w:r>
        <w:rPr>
          <w:rFonts w:ascii="Times New Roman"/>
          <w:b w:val="false"/>
          <w:i w:val="false"/>
          <w:color w:val="000000"/>
          <w:sz w:val="28"/>
        </w:rPr>
        <w:t>
</w:t>
      </w:r>
      <w:r>
        <w:rPr>
          <w:rFonts w:ascii="Times New Roman"/>
          <w:b w:val="false"/>
          <w:i w:val="false"/>
          <w:color w:val="000000"/>
          <w:sz w:val="28"/>
        </w:rPr>
        <w:t>
      утвержденного технологического регламента;</w:t>
      </w:r>
      <w:r>
        <w:br/>
      </w:r>
      <w:r>
        <w:rPr>
          <w:rFonts w:ascii="Times New Roman"/>
          <w:b w:val="false"/>
          <w:i w:val="false"/>
          <w:color w:val="000000"/>
          <w:sz w:val="28"/>
        </w:rPr>
        <w:t>
</w:t>
      </w:r>
      <w:r>
        <w:rPr>
          <w:rFonts w:ascii="Times New Roman"/>
          <w:b w:val="false"/>
          <w:i w:val="false"/>
          <w:color w:val="000000"/>
          <w:sz w:val="28"/>
        </w:rPr>
        <w:t>
      инструкции по проведению отбора проб сырья;</w:t>
      </w:r>
      <w:r>
        <w:br/>
      </w:r>
      <w:r>
        <w:rPr>
          <w:rFonts w:ascii="Times New Roman"/>
          <w:b w:val="false"/>
          <w:i w:val="false"/>
          <w:color w:val="000000"/>
          <w:sz w:val="28"/>
        </w:rPr>
        <w:t>
</w:t>
      </w:r>
      <w:r>
        <w:rPr>
          <w:rFonts w:ascii="Times New Roman"/>
          <w:b w:val="false"/>
          <w:i w:val="false"/>
          <w:color w:val="000000"/>
          <w:sz w:val="28"/>
        </w:rPr>
        <w:t>
      журнала регистрации результатов входного контроля сырья;</w:t>
      </w:r>
      <w:r>
        <w:br/>
      </w:r>
      <w:r>
        <w:rPr>
          <w:rFonts w:ascii="Times New Roman"/>
          <w:b w:val="false"/>
          <w:i w:val="false"/>
          <w:color w:val="000000"/>
          <w:sz w:val="28"/>
        </w:rPr>
        <w:t>
</w:t>
      </w:r>
      <w:r>
        <w:rPr>
          <w:rFonts w:ascii="Times New Roman"/>
          <w:b w:val="false"/>
          <w:i w:val="false"/>
          <w:color w:val="000000"/>
          <w:sz w:val="28"/>
        </w:rPr>
        <w:t>
      производственных инструкций, технологических инструкций;</w:t>
      </w:r>
      <w:r>
        <w:br/>
      </w:r>
      <w:r>
        <w:rPr>
          <w:rFonts w:ascii="Times New Roman"/>
          <w:b w:val="false"/>
          <w:i w:val="false"/>
          <w:color w:val="000000"/>
          <w:sz w:val="28"/>
        </w:rPr>
        <w:t>
</w:t>
      </w:r>
      <w:r>
        <w:rPr>
          <w:rFonts w:ascii="Times New Roman"/>
          <w:b w:val="false"/>
          <w:i w:val="false"/>
          <w:color w:val="000000"/>
          <w:sz w:val="28"/>
        </w:rPr>
        <w:t>
      контроля за процессом стерилизации (наличие журнала, содержащего сведения о методах и режиме стерилизации с учетом свойств, объема, массы стерилизуемых веществ и материалов);</w:t>
      </w:r>
      <w:r>
        <w:br/>
      </w:r>
      <w:r>
        <w:rPr>
          <w:rFonts w:ascii="Times New Roman"/>
          <w:b w:val="false"/>
          <w:i w:val="false"/>
          <w:color w:val="000000"/>
          <w:sz w:val="28"/>
        </w:rPr>
        <w:t>
</w:t>
      </w:r>
      <w:r>
        <w:rPr>
          <w:rFonts w:ascii="Times New Roman"/>
          <w:b w:val="false"/>
          <w:i w:val="false"/>
          <w:color w:val="000000"/>
          <w:sz w:val="28"/>
        </w:rPr>
        <w:t>
      контроля за эффективностью процесса стерилизации (наличие соответствующих контрольно-измерительных приборов, химических и биологических индикаторов);</w:t>
      </w:r>
      <w:r>
        <w:br/>
      </w:r>
      <w:r>
        <w:rPr>
          <w:rFonts w:ascii="Times New Roman"/>
          <w:b w:val="false"/>
          <w:i w:val="false"/>
          <w:color w:val="000000"/>
          <w:sz w:val="28"/>
        </w:rPr>
        <w:t>
</w:t>
      </w:r>
      <w:r>
        <w:rPr>
          <w:rFonts w:ascii="Times New Roman"/>
          <w:b w:val="false"/>
          <w:i w:val="false"/>
          <w:color w:val="000000"/>
          <w:sz w:val="28"/>
        </w:rPr>
        <w:t>
      инструкции по обращению с материалами первичной и вторичной упаковки (правила приемки и идентификации упаковочных материалов, с указанием процесса подготовки, использования и методов контроля, способы и методы уничтожения устаревших и вышедших из употребления упаковочных материалов);</w:t>
      </w:r>
      <w:r>
        <w:br/>
      </w:r>
      <w:r>
        <w:rPr>
          <w:rFonts w:ascii="Times New Roman"/>
          <w:b w:val="false"/>
          <w:i w:val="false"/>
          <w:color w:val="000000"/>
          <w:sz w:val="28"/>
        </w:rPr>
        <w:t>
</w:t>
      </w:r>
      <w:r>
        <w:rPr>
          <w:rFonts w:ascii="Times New Roman"/>
          <w:b w:val="false"/>
          <w:i w:val="false"/>
          <w:color w:val="000000"/>
          <w:sz w:val="28"/>
        </w:rPr>
        <w:t>
      соответствия упаковочного материала химическим свойствам вещества;</w:t>
      </w:r>
      <w:r>
        <w:br/>
      </w:r>
      <w:r>
        <w:rPr>
          <w:rFonts w:ascii="Times New Roman"/>
          <w:b w:val="false"/>
          <w:i w:val="false"/>
          <w:color w:val="000000"/>
          <w:sz w:val="28"/>
        </w:rPr>
        <w:t>
</w:t>
      </w:r>
      <w:r>
        <w:rPr>
          <w:rFonts w:ascii="Times New Roman"/>
          <w:b w:val="false"/>
          <w:i w:val="false"/>
          <w:color w:val="000000"/>
          <w:sz w:val="28"/>
        </w:rPr>
        <w:t>
      инструкции, отражающей правила приемки и идентификации маркировочных материалов, порядок работы при маркировке;</w:t>
      </w:r>
      <w:r>
        <w:br/>
      </w:r>
      <w:r>
        <w:rPr>
          <w:rFonts w:ascii="Times New Roman"/>
          <w:b w:val="false"/>
          <w:i w:val="false"/>
          <w:color w:val="000000"/>
          <w:sz w:val="28"/>
        </w:rPr>
        <w:t>
</w:t>
      </w:r>
      <w:r>
        <w:rPr>
          <w:rFonts w:ascii="Times New Roman"/>
          <w:b w:val="false"/>
          <w:i w:val="false"/>
          <w:color w:val="000000"/>
          <w:sz w:val="28"/>
        </w:rPr>
        <w:t>
      проверки обеспечения условий хранения и сохранности упаковочных и маркировочных материалов.</w:t>
      </w:r>
      <w:r>
        <w:br/>
      </w:r>
      <w:r>
        <w:rPr>
          <w:rFonts w:ascii="Times New Roman"/>
          <w:b w:val="false"/>
          <w:i w:val="false"/>
          <w:color w:val="000000"/>
          <w:sz w:val="28"/>
        </w:rPr>
        <w:t>
</w:t>
      </w:r>
      <w:r>
        <w:rPr>
          <w:rFonts w:ascii="Times New Roman"/>
          <w:b w:val="false"/>
          <w:i w:val="false"/>
          <w:color w:val="000000"/>
          <w:sz w:val="28"/>
        </w:rPr>
        <w:t>
      10. В соответствии с утвержденными технологическими регламентами процесс производства каждого лекарственного средства, изделия медицинского назначения и медицинской техники должен быть описан специальными производственными инструкциями.</w:t>
      </w:r>
      <w:r>
        <w:br/>
      </w:r>
      <w:r>
        <w:rPr>
          <w:rFonts w:ascii="Times New Roman"/>
          <w:b w:val="false"/>
          <w:i w:val="false"/>
          <w:color w:val="000000"/>
          <w:sz w:val="28"/>
        </w:rPr>
        <w:t>
</w:t>
      </w:r>
      <w:r>
        <w:rPr>
          <w:rFonts w:ascii="Times New Roman"/>
          <w:b w:val="false"/>
          <w:i w:val="false"/>
          <w:color w:val="000000"/>
          <w:sz w:val="28"/>
        </w:rPr>
        <w:t xml:space="preserve">
      11. Производственные инструкции содержат указания, не допускающие двоякого понимания. </w:t>
      </w:r>
      <w:r>
        <w:br/>
      </w:r>
      <w:r>
        <w:rPr>
          <w:rFonts w:ascii="Times New Roman"/>
          <w:b w:val="false"/>
          <w:i w:val="false"/>
          <w:color w:val="000000"/>
          <w:sz w:val="28"/>
        </w:rPr>
        <w:t>
</w:t>
      </w:r>
      <w:r>
        <w:rPr>
          <w:rFonts w:ascii="Times New Roman"/>
          <w:b w:val="false"/>
          <w:i w:val="false"/>
          <w:color w:val="000000"/>
          <w:sz w:val="28"/>
        </w:rPr>
        <w:t>
      12. Производственные инструкции разрабатываются, пересматриваются и утверждаются руководителем производителя.</w:t>
      </w:r>
      <w:r>
        <w:br/>
      </w:r>
      <w:r>
        <w:rPr>
          <w:rFonts w:ascii="Times New Roman"/>
          <w:b w:val="false"/>
          <w:i w:val="false"/>
          <w:color w:val="000000"/>
          <w:sz w:val="28"/>
        </w:rPr>
        <w:t>
</w:t>
      </w:r>
      <w:r>
        <w:rPr>
          <w:rFonts w:ascii="Times New Roman"/>
          <w:b w:val="false"/>
          <w:i w:val="false"/>
          <w:color w:val="000000"/>
          <w:sz w:val="28"/>
        </w:rPr>
        <w:t>
      13. Производителем разрабатываются следующие производственные инструкции:</w:t>
      </w:r>
      <w:r>
        <w:br/>
      </w:r>
      <w:r>
        <w:rPr>
          <w:rFonts w:ascii="Times New Roman"/>
          <w:b w:val="false"/>
          <w:i w:val="false"/>
          <w:color w:val="000000"/>
          <w:sz w:val="28"/>
        </w:rPr>
        <w:t>
</w:t>
      </w:r>
      <w:r>
        <w:rPr>
          <w:rFonts w:ascii="Times New Roman"/>
          <w:b w:val="false"/>
          <w:i w:val="false"/>
          <w:color w:val="000000"/>
          <w:sz w:val="28"/>
        </w:rPr>
        <w:t>
      1) технологические инструкции по всем рабочим местам в соответствии со штатным расписанием;</w:t>
      </w:r>
      <w:r>
        <w:br/>
      </w:r>
      <w:r>
        <w:rPr>
          <w:rFonts w:ascii="Times New Roman"/>
          <w:b w:val="false"/>
          <w:i w:val="false"/>
          <w:color w:val="000000"/>
          <w:sz w:val="28"/>
        </w:rPr>
        <w:t>
</w:t>
      </w:r>
      <w:r>
        <w:rPr>
          <w:rFonts w:ascii="Times New Roman"/>
          <w:b w:val="false"/>
          <w:i w:val="false"/>
          <w:color w:val="000000"/>
          <w:sz w:val="28"/>
        </w:rPr>
        <w:t>
      2) инструкции по отбору проб;</w:t>
      </w:r>
      <w:r>
        <w:br/>
      </w:r>
      <w:r>
        <w:rPr>
          <w:rFonts w:ascii="Times New Roman"/>
          <w:b w:val="false"/>
          <w:i w:val="false"/>
          <w:color w:val="000000"/>
          <w:sz w:val="28"/>
        </w:rPr>
        <w:t>
</w:t>
      </w:r>
      <w:r>
        <w:rPr>
          <w:rFonts w:ascii="Times New Roman"/>
          <w:b w:val="false"/>
          <w:i w:val="false"/>
          <w:color w:val="000000"/>
          <w:sz w:val="28"/>
        </w:rPr>
        <w:t>
      3) инструкции по охране труда и технике безопасности;</w:t>
      </w:r>
      <w:r>
        <w:br/>
      </w:r>
      <w:r>
        <w:rPr>
          <w:rFonts w:ascii="Times New Roman"/>
          <w:b w:val="false"/>
          <w:i w:val="false"/>
          <w:color w:val="000000"/>
          <w:sz w:val="28"/>
        </w:rPr>
        <w:t>
</w:t>
      </w:r>
      <w:r>
        <w:rPr>
          <w:rFonts w:ascii="Times New Roman"/>
          <w:b w:val="false"/>
          <w:i w:val="false"/>
          <w:color w:val="000000"/>
          <w:sz w:val="28"/>
        </w:rPr>
        <w:t>
      4) инструкции производственной санитарии и гигиены;</w:t>
      </w:r>
      <w:r>
        <w:br/>
      </w:r>
      <w:r>
        <w:rPr>
          <w:rFonts w:ascii="Times New Roman"/>
          <w:b w:val="false"/>
          <w:i w:val="false"/>
          <w:color w:val="000000"/>
          <w:sz w:val="28"/>
        </w:rPr>
        <w:t>
</w:t>
      </w:r>
      <w:r>
        <w:rPr>
          <w:rFonts w:ascii="Times New Roman"/>
          <w:b w:val="false"/>
          <w:i w:val="false"/>
          <w:color w:val="000000"/>
          <w:sz w:val="28"/>
        </w:rPr>
        <w:t>
      5) инструкции пожарной безопасности;</w:t>
      </w:r>
      <w:r>
        <w:br/>
      </w:r>
      <w:r>
        <w:rPr>
          <w:rFonts w:ascii="Times New Roman"/>
          <w:b w:val="false"/>
          <w:i w:val="false"/>
          <w:color w:val="000000"/>
          <w:sz w:val="28"/>
        </w:rPr>
        <w:t>
</w:t>
      </w:r>
      <w:r>
        <w:rPr>
          <w:rFonts w:ascii="Times New Roman"/>
          <w:b w:val="false"/>
          <w:i w:val="false"/>
          <w:color w:val="000000"/>
          <w:sz w:val="28"/>
        </w:rPr>
        <w:t>
      6) пусковые инструкции, которые разрабатываются при пуске новых производств и постановке на производство новых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7) инструкции по подготовке оборудования к ремонту;</w:t>
      </w:r>
      <w:r>
        <w:br/>
      </w:r>
      <w:r>
        <w:rPr>
          <w:rFonts w:ascii="Times New Roman"/>
          <w:b w:val="false"/>
          <w:i w:val="false"/>
          <w:color w:val="000000"/>
          <w:sz w:val="28"/>
        </w:rPr>
        <w:t>
</w:t>
      </w:r>
      <w:r>
        <w:rPr>
          <w:rFonts w:ascii="Times New Roman"/>
          <w:b w:val="false"/>
          <w:i w:val="false"/>
          <w:color w:val="000000"/>
          <w:sz w:val="28"/>
        </w:rPr>
        <w:t>
      8) инструкции по эксплуатации оборудования, средств измерения, средств автоматизации;</w:t>
      </w:r>
      <w:r>
        <w:br/>
      </w:r>
      <w:r>
        <w:rPr>
          <w:rFonts w:ascii="Times New Roman"/>
          <w:b w:val="false"/>
          <w:i w:val="false"/>
          <w:color w:val="000000"/>
          <w:sz w:val="28"/>
        </w:rPr>
        <w:t>
</w:t>
      </w:r>
      <w:r>
        <w:rPr>
          <w:rFonts w:ascii="Times New Roman"/>
          <w:b w:val="false"/>
          <w:i w:val="false"/>
          <w:color w:val="000000"/>
          <w:sz w:val="28"/>
        </w:rPr>
        <w:t>
      9) инструкция по предупреждению микробной контаминации сырья, полупродуктов, материалов, промежуточной и готовой продукции при производстве и хранении;</w:t>
      </w:r>
      <w:r>
        <w:br/>
      </w:r>
      <w:r>
        <w:rPr>
          <w:rFonts w:ascii="Times New Roman"/>
          <w:b w:val="false"/>
          <w:i w:val="false"/>
          <w:color w:val="000000"/>
          <w:sz w:val="28"/>
        </w:rPr>
        <w:t>
</w:t>
      </w:r>
      <w:r>
        <w:rPr>
          <w:rFonts w:ascii="Times New Roman"/>
          <w:b w:val="false"/>
          <w:i w:val="false"/>
          <w:color w:val="000000"/>
          <w:sz w:val="28"/>
        </w:rPr>
        <w:t>
      10) инструкции по контролю окружающей среды;</w:t>
      </w:r>
      <w:r>
        <w:br/>
      </w:r>
      <w:r>
        <w:rPr>
          <w:rFonts w:ascii="Times New Roman"/>
          <w:b w:val="false"/>
          <w:i w:val="false"/>
          <w:color w:val="000000"/>
          <w:sz w:val="28"/>
        </w:rPr>
        <w:t>
</w:t>
      </w:r>
      <w:r>
        <w:rPr>
          <w:rFonts w:ascii="Times New Roman"/>
          <w:b w:val="false"/>
          <w:i w:val="false"/>
          <w:color w:val="000000"/>
          <w:sz w:val="28"/>
        </w:rPr>
        <w:t>
      11) инструкция по уничтожению или переработке забракованной продукции.</w:t>
      </w:r>
      <w:r>
        <w:br/>
      </w:r>
      <w:r>
        <w:rPr>
          <w:rFonts w:ascii="Times New Roman"/>
          <w:b w:val="false"/>
          <w:i w:val="false"/>
          <w:color w:val="000000"/>
          <w:sz w:val="28"/>
        </w:rPr>
        <w:t>
</w:t>
      </w:r>
      <w:r>
        <w:rPr>
          <w:rFonts w:ascii="Times New Roman"/>
          <w:b w:val="false"/>
          <w:i w:val="false"/>
          <w:color w:val="000000"/>
          <w:sz w:val="28"/>
        </w:rPr>
        <w:t xml:space="preserve">
      14. На каждую производственную серию лекарственного средства, изделия медицинского назначения и медицинской техники составляется протокол серий лекарственного средства, изделия медицинского назначения и медицинской техники. </w:t>
      </w:r>
      <w:r>
        <w:br/>
      </w:r>
      <w:r>
        <w:rPr>
          <w:rFonts w:ascii="Times New Roman"/>
          <w:b w:val="false"/>
          <w:i w:val="false"/>
          <w:color w:val="000000"/>
          <w:sz w:val="28"/>
        </w:rPr>
        <w:t>
</w:t>
      </w:r>
      <w:r>
        <w:rPr>
          <w:rFonts w:ascii="Times New Roman"/>
          <w:b w:val="false"/>
          <w:i w:val="false"/>
          <w:color w:val="000000"/>
          <w:sz w:val="28"/>
        </w:rPr>
        <w:t xml:space="preserve">
      15. В протоколе серий лекарственного средства, изделия медицинского назначения и медицинской техники фиксируется каждое предпринятое действие в ходе технологического процесса, затем он датируется и подписывается лицом, ответственным за проведенную технологическую операцию. </w:t>
      </w:r>
      <w:r>
        <w:br/>
      </w:r>
      <w:r>
        <w:rPr>
          <w:rFonts w:ascii="Times New Roman"/>
          <w:b w:val="false"/>
          <w:i w:val="false"/>
          <w:color w:val="000000"/>
          <w:sz w:val="28"/>
        </w:rPr>
        <w:t>
</w:t>
      </w:r>
      <w:r>
        <w:rPr>
          <w:rFonts w:ascii="Times New Roman"/>
          <w:b w:val="false"/>
          <w:i w:val="false"/>
          <w:color w:val="000000"/>
          <w:sz w:val="28"/>
        </w:rPr>
        <w:t xml:space="preserve">
      16. Протоколы каждой серии лекарственного средства, изделия медицинского назначения и медицинской техники производственного процесса содержат исчерпывающий объем информации, обеспечивающий прослеживаемость хода производства конкретной серии готовой продукции, включая реализацию, а также все факторы, имеющие отношение к качеству готовой продукции. </w:t>
      </w:r>
      <w:r>
        <w:br/>
      </w:r>
      <w:r>
        <w:rPr>
          <w:rFonts w:ascii="Times New Roman"/>
          <w:b w:val="false"/>
          <w:i w:val="false"/>
          <w:color w:val="000000"/>
          <w:sz w:val="28"/>
        </w:rPr>
        <w:t>
</w:t>
      </w:r>
      <w:r>
        <w:rPr>
          <w:rFonts w:ascii="Times New Roman"/>
          <w:b w:val="false"/>
          <w:i w:val="false"/>
          <w:color w:val="000000"/>
          <w:sz w:val="28"/>
        </w:rPr>
        <w:t>
      17. Хранение готовой продукции осуществляется в помещениях, обеспечивающих сохранность качества лекарственных средств, изделий медицинского назначения и медицинской техники в соответствии с нормативно-технической документацией по контролю за качеством и безопасностью производителя.</w:t>
      </w:r>
      <w:r>
        <w:br/>
      </w:r>
      <w:r>
        <w:rPr>
          <w:rFonts w:ascii="Times New Roman"/>
          <w:b w:val="false"/>
          <w:i w:val="false"/>
          <w:color w:val="000000"/>
          <w:sz w:val="28"/>
        </w:rPr>
        <w:t>
</w:t>
      </w:r>
      <w:r>
        <w:rPr>
          <w:rFonts w:ascii="Times New Roman"/>
          <w:b w:val="false"/>
          <w:i w:val="false"/>
          <w:color w:val="000000"/>
          <w:sz w:val="28"/>
        </w:rPr>
        <w:t>
      18. Хранение ядовитых, наркотических средств, психотропных веществ, прекурсоров, огнеопасных, взрывоопасных веществ и лекарственных средств с ограниченным сроком хранения осуществляется с соблюдением условий,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и техническими документами.</w:t>
      </w:r>
      <w:r>
        <w:br/>
      </w:r>
      <w:r>
        <w:rPr>
          <w:rFonts w:ascii="Times New Roman"/>
          <w:b w:val="false"/>
          <w:i w:val="false"/>
          <w:color w:val="000000"/>
          <w:sz w:val="28"/>
        </w:rPr>
        <w:t>
</w:t>
      </w:r>
      <w:r>
        <w:rPr>
          <w:rFonts w:ascii="Times New Roman"/>
          <w:b w:val="false"/>
          <w:i w:val="false"/>
          <w:color w:val="000000"/>
          <w:sz w:val="28"/>
        </w:rPr>
        <w:t>
      19. Производитель обеспечивает:</w:t>
      </w:r>
      <w:r>
        <w:br/>
      </w:r>
      <w:r>
        <w:rPr>
          <w:rFonts w:ascii="Times New Roman"/>
          <w:b w:val="false"/>
          <w:i w:val="false"/>
          <w:color w:val="000000"/>
          <w:sz w:val="28"/>
        </w:rPr>
        <w:t>
</w:t>
      </w:r>
      <w:r>
        <w:rPr>
          <w:rFonts w:ascii="Times New Roman"/>
          <w:b w:val="false"/>
          <w:i w:val="false"/>
          <w:color w:val="000000"/>
          <w:sz w:val="28"/>
        </w:rPr>
        <w:t>
      1) полную регламентацию всех процессов производства и материалов, использующихся в производстве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регистрацию всех технологических и вспомогательных операций в процессе производства отдельной серии (партии)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 прослеживаемость истории производства каждой серии (партии) продукции;</w:t>
      </w:r>
      <w:r>
        <w:br/>
      </w:r>
      <w:r>
        <w:rPr>
          <w:rFonts w:ascii="Times New Roman"/>
          <w:b w:val="false"/>
          <w:i w:val="false"/>
          <w:color w:val="000000"/>
          <w:sz w:val="28"/>
        </w:rPr>
        <w:t>
</w:t>
      </w:r>
      <w:r>
        <w:rPr>
          <w:rFonts w:ascii="Times New Roman"/>
          <w:b w:val="false"/>
          <w:i w:val="false"/>
          <w:color w:val="000000"/>
          <w:sz w:val="28"/>
        </w:rPr>
        <w:t>
      4) надлежащее хранение документации, отражающей процесс производства лекарственных средств, изделий медицинского назначения и медицинской техники, не менее одного года после истечения срока годности этой серии;</w:t>
      </w:r>
      <w:r>
        <w:br/>
      </w:r>
      <w:r>
        <w:rPr>
          <w:rFonts w:ascii="Times New Roman"/>
          <w:b w:val="false"/>
          <w:i w:val="false"/>
          <w:color w:val="000000"/>
          <w:sz w:val="28"/>
        </w:rPr>
        <w:t>
</w:t>
      </w:r>
      <w:r>
        <w:rPr>
          <w:rFonts w:ascii="Times New Roman"/>
          <w:b w:val="false"/>
          <w:i w:val="false"/>
          <w:color w:val="000000"/>
          <w:sz w:val="28"/>
        </w:rPr>
        <w:t>
      5) контроль за изменением процессов производства и документации;</w:t>
      </w:r>
      <w:r>
        <w:br/>
      </w:r>
      <w:r>
        <w:rPr>
          <w:rFonts w:ascii="Times New Roman"/>
          <w:b w:val="false"/>
          <w:i w:val="false"/>
          <w:color w:val="000000"/>
          <w:sz w:val="28"/>
        </w:rPr>
        <w:t>
</w:t>
      </w:r>
      <w:r>
        <w:rPr>
          <w:rFonts w:ascii="Times New Roman"/>
          <w:b w:val="false"/>
          <w:i w:val="false"/>
          <w:color w:val="000000"/>
          <w:sz w:val="28"/>
        </w:rPr>
        <w:t>
      6) хранение других архивных материалов и документов в течение установленных сроков хранения;</w:t>
      </w:r>
      <w:r>
        <w:br/>
      </w:r>
      <w:r>
        <w:rPr>
          <w:rFonts w:ascii="Times New Roman"/>
          <w:b w:val="false"/>
          <w:i w:val="false"/>
          <w:color w:val="000000"/>
          <w:sz w:val="28"/>
        </w:rPr>
        <w:t>
</w:t>
      </w:r>
      <w:r>
        <w:rPr>
          <w:rFonts w:ascii="Times New Roman"/>
          <w:b w:val="false"/>
          <w:i w:val="false"/>
          <w:color w:val="000000"/>
          <w:sz w:val="28"/>
        </w:rPr>
        <w:t>
      7) однозначное толкование требований, изложенных в документах, и своевременный пересмотр документации организации;</w:t>
      </w:r>
      <w:r>
        <w:br/>
      </w:r>
      <w:r>
        <w:rPr>
          <w:rFonts w:ascii="Times New Roman"/>
          <w:b w:val="false"/>
          <w:i w:val="false"/>
          <w:color w:val="000000"/>
          <w:sz w:val="28"/>
        </w:rPr>
        <w:t>
</w:t>
      </w:r>
      <w:r>
        <w:rPr>
          <w:rFonts w:ascii="Times New Roman"/>
          <w:b w:val="false"/>
          <w:i w:val="false"/>
          <w:color w:val="000000"/>
          <w:sz w:val="28"/>
        </w:rPr>
        <w:t>
      8) доступ к документам соответствующих сотрудников.</w:t>
      </w:r>
      <w:r>
        <w:br/>
      </w:r>
      <w:r>
        <w:rPr>
          <w:rFonts w:ascii="Times New Roman"/>
          <w:b w:val="false"/>
          <w:i w:val="false"/>
          <w:color w:val="000000"/>
          <w:sz w:val="28"/>
        </w:rPr>
        <w:t>
</w:t>
      </w:r>
      <w:r>
        <w:rPr>
          <w:rFonts w:ascii="Times New Roman"/>
          <w:b w:val="false"/>
          <w:i w:val="false"/>
          <w:color w:val="000000"/>
          <w:sz w:val="28"/>
        </w:rPr>
        <w:t>
      20. При производстве лекарственных средств, изделий медицинского назначения и медицинской техники необходима следующая документация:</w:t>
      </w:r>
      <w:r>
        <w:br/>
      </w:r>
      <w:r>
        <w:rPr>
          <w:rFonts w:ascii="Times New Roman"/>
          <w:b w:val="false"/>
          <w:i w:val="false"/>
          <w:color w:val="000000"/>
          <w:sz w:val="28"/>
        </w:rPr>
        <w:t>
</w:t>
      </w:r>
      <w:r>
        <w:rPr>
          <w:rFonts w:ascii="Times New Roman"/>
          <w:b w:val="false"/>
          <w:i w:val="false"/>
          <w:color w:val="000000"/>
          <w:sz w:val="28"/>
        </w:rPr>
        <w:t>
      1) нормативная документация, устанавливающая требования к продукции, используемой или получаемой при производстве: фармакопейные статьи, межгосударственные стандарты, технические условия, стандарты предприятия, спецификации зарубежных фирм-производителей;</w:t>
      </w:r>
      <w:r>
        <w:br/>
      </w:r>
      <w:r>
        <w:rPr>
          <w:rFonts w:ascii="Times New Roman"/>
          <w:b w:val="false"/>
          <w:i w:val="false"/>
          <w:color w:val="000000"/>
          <w:sz w:val="28"/>
        </w:rPr>
        <w:t>
</w:t>
      </w:r>
      <w:r>
        <w:rPr>
          <w:rFonts w:ascii="Times New Roman"/>
          <w:b w:val="false"/>
          <w:i w:val="false"/>
          <w:color w:val="000000"/>
          <w:sz w:val="28"/>
        </w:rPr>
        <w:t>
      2) технологические регламенты;</w:t>
      </w:r>
      <w:r>
        <w:br/>
      </w:r>
      <w:r>
        <w:rPr>
          <w:rFonts w:ascii="Times New Roman"/>
          <w:b w:val="false"/>
          <w:i w:val="false"/>
          <w:color w:val="000000"/>
          <w:sz w:val="28"/>
        </w:rPr>
        <w:t>
</w:t>
      </w:r>
      <w:r>
        <w:rPr>
          <w:rFonts w:ascii="Times New Roman"/>
          <w:b w:val="false"/>
          <w:i w:val="false"/>
          <w:color w:val="000000"/>
          <w:sz w:val="28"/>
        </w:rPr>
        <w:t>
      3) производственные инструкции, непосредственно связанные с проведением технологического процесса;</w:t>
      </w:r>
      <w:r>
        <w:br/>
      </w:r>
      <w:r>
        <w:rPr>
          <w:rFonts w:ascii="Times New Roman"/>
          <w:b w:val="false"/>
          <w:i w:val="false"/>
          <w:color w:val="000000"/>
          <w:sz w:val="28"/>
        </w:rPr>
        <w:t>
</w:t>
      </w:r>
      <w:r>
        <w:rPr>
          <w:rFonts w:ascii="Times New Roman"/>
          <w:b w:val="false"/>
          <w:i w:val="false"/>
          <w:color w:val="000000"/>
          <w:sz w:val="28"/>
        </w:rPr>
        <w:t>
      4) стандартные рабочие методики, регламентирующие определенные виды работ: использование, техническое обслуживание и очистка оборудования, отбор проб, испытания, смену одежды, уборка помещений. Стандартные рабочие методики используют как документы, дополняющие технологические регламенты производства.</w:t>
      </w:r>
      <w:r>
        <w:br/>
      </w:r>
      <w:r>
        <w:rPr>
          <w:rFonts w:ascii="Times New Roman"/>
          <w:b w:val="false"/>
          <w:i w:val="false"/>
          <w:color w:val="000000"/>
          <w:sz w:val="28"/>
        </w:rPr>
        <w:t>
</w:t>
      </w:r>
      <w:r>
        <w:rPr>
          <w:rFonts w:ascii="Times New Roman"/>
          <w:b w:val="false"/>
          <w:i w:val="false"/>
          <w:color w:val="000000"/>
          <w:sz w:val="28"/>
        </w:rPr>
        <w:t>
      Стандартные рабочие методики могут быть оформлены в виде производственных инструкций для работ, которые непосредственно не связаны с ведением технологического процесса.</w:t>
      </w:r>
      <w:r>
        <w:br/>
      </w:r>
      <w:r>
        <w:rPr>
          <w:rFonts w:ascii="Times New Roman"/>
          <w:b w:val="false"/>
          <w:i w:val="false"/>
          <w:color w:val="000000"/>
          <w:sz w:val="28"/>
        </w:rPr>
        <w:t>
</w:t>
      </w:r>
      <w:r>
        <w:rPr>
          <w:rFonts w:ascii="Times New Roman"/>
          <w:b w:val="false"/>
          <w:i w:val="false"/>
          <w:color w:val="000000"/>
          <w:sz w:val="28"/>
        </w:rPr>
        <w:t>
      5) протоколы серий, отражающие процесс изготовления готовой продукции, включая производство, контроль, реализацию и другие процессы, влияющие на качество продукции;</w:t>
      </w:r>
      <w:r>
        <w:br/>
      </w:r>
      <w:r>
        <w:rPr>
          <w:rFonts w:ascii="Times New Roman"/>
          <w:b w:val="false"/>
          <w:i w:val="false"/>
          <w:color w:val="000000"/>
          <w:sz w:val="28"/>
        </w:rPr>
        <w:t>
</w:t>
      </w:r>
      <w:r>
        <w:rPr>
          <w:rFonts w:ascii="Times New Roman"/>
          <w:b w:val="false"/>
          <w:i w:val="false"/>
          <w:color w:val="000000"/>
          <w:sz w:val="28"/>
        </w:rPr>
        <w:t>
      6) методики аналитических испытаний продукции;</w:t>
      </w:r>
      <w:r>
        <w:br/>
      </w:r>
      <w:r>
        <w:rPr>
          <w:rFonts w:ascii="Times New Roman"/>
          <w:b w:val="false"/>
          <w:i w:val="false"/>
          <w:color w:val="000000"/>
          <w:sz w:val="28"/>
        </w:rPr>
        <w:t>
</w:t>
      </w:r>
      <w:r>
        <w:rPr>
          <w:rFonts w:ascii="Times New Roman"/>
          <w:b w:val="false"/>
          <w:i w:val="false"/>
          <w:color w:val="000000"/>
          <w:sz w:val="28"/>
        </w:rPr>
        <w:t>
      7) производственные регистрационные записи;</w:t>
      </w:r>
      <w:r>
        <w:br/>
      </w:r>
      <w:r>
        <w:rPr>
          <w:rFonts w:ascii="Times New Roman"/>
          <w:b w:val="false"/>
          <w:i w:val="false"/>
          <w:color w:val="000000"/>
          <w:sz w:val="28"/>
        </w:rPr>
        <w:t>
</w:t>
      </w:r>
      <w:r>
        <w:rPr>
          <w:rFonts w:ascii="Times New Roman"/>
          <w:b w:val="false"/>
          <w:i w:val="false"/>
          <w:color w:val="000000"/>
          <w:sz w:val="28"/>
        </w:rPr>
        <w:t>
      8) различные регистрационные и лабораторные журналы, учетно-отчетные документы;</w:t>
      </w:r>
      <w:r>
        <w:br/>
      </w:r>
      <w:r>
        <w:rPr>
          <w:rFonts w:ascii="Times New Roman"/>
          <w:b w:val="false"/>
          <w:i w:val="false"/>
          <w:color w:val="000000"/>
          <w:sz w:val="28"/>
        </w:rPr>
        <w:t>
</w:t>
      </w:r>
      <w:r>
        <w:rPr>
          <w:rFonts w:ascii="Times New Roman"/>
          <w:b w:val="false"/>
          <w:i w:val="false"/>
          <w:color w:val="000000"/>
          <w:sz w:val="28"/>
        </w:rPr>
        <w:t>
      9) журналы учета сроков годности;</w:t>
      </w:r>
      <w:r>
        <w:br/>
      </w:r>
      <w:r>
        <w:rPr>
          <w:rFonts w:ascii="Times New Roman"/>
          <w:b w:val="false"/>
          <w:i w:val="false"/>
          <w:color w:val="000000"/>
          <w:sz w:val="28"/>
        </w:rPr>
        <w:t>
</w:t>
      </w:r>
      <w:r>
        <w:rPr>
          <w:rFonts w:ascii="Times New Roman"/>
          <w:b w:val="false"/>
          <w:i w:val="false"/>
          <w:color w:val="000000"/>
          <w:sz w:val="28"/>
        </w:rPr>
        <w:t>
      10) журналы учета температурного режима, влажности;</w:t>
      </w:r>
      <w:r>
        <w:br/>
      </w:r>
      <w:r>
        <w:rPr>
          <w:rFonts w:ascii="Times New Roman"/>
          <w:b w:val="false"/>
          <w:i w:val="false"/>
          <w:color w:val="000000"/>
          <w:sz w:val="28"/>
        </w:rPr>
        <w:t>
</w:t>
      </w:r>
      <w:r>
        <w:rPr>
          <w:rFonts w:ascii="Times New Roman"/>
          <w:b w:val="false"/>
          <w:i w:val="false"/>
          <w:color w:val="000000"/>
          <w:sz w:val="28"/>
        </w:rPr>
        <w:t>
      11) должностные инструкции;</w:t>
      </w:r>
      <w:r>
        <w:br/>
      </w:r>
      <w:r>
        <w:rPr>
          <w:rFonts w:ascii="Times New Roman"/>
          <w:b w:val="false"/>
          <w:i w:val="false"/>
          <w:color w:val="000000"/>
          <w:sz w:val="28"/>
        </w:rPr>
        <w:t>
</w:t>
      </w:r>
      <w:r>
        <w:rPr>
          <w:rFonts w:ascii="Times New Roman"/>
          <w:b w:val="false"/>
          <w:i w:val="false"/>
          <w:color w:val="000000"/>
          <w:sz w:val="28"/>
        </w:rPr>
        <w:t>
      12) журналы, инструкции по проведению инструктажа персонала на рабочем месте, вводного инструктажа по технике безопасности,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13) документы, подтверждающие уничтожение забракованного продукта или его переработку;</w:t>
      </w:r>
      <w:r>
        <w:br/>
      </w:r>
      <w:r>
        <w:rPr>
          <w:rFonts w:ascii="Times New Roman"/>
          <w:b w:val="false"/>
          <w:i w:val="false"/>
          <w:color w:val="000000"/>
          <w:sz w:val="28"/>
        </w:rPr>
        <w:t>
</w:t>
      </w:r>
      <w:r>
        <w:rPr>
          <w:rFonts w:ascii="Times New Roman"/>
          <w:b w:val="false"/>
          <w:i w:val="false"/>
          <w:color w:val="000000"/>
          <w:sz w:val="28"/>
        </w:rPr>
        <w:t>
      14) документы по проведению самоконтроля, справок (актов) предыдущих проверок, проведенных государственными органами, осуществляющими контрольные и надзорные функции.</w:t>
      </w:r>
      <w:r>
        <w:br/>
      </w:r>
      <w:r>
        <w:rPr>
          <w:rFonts w:ascii="Times New Roman"/>
          <w:b w:val="false"/>
          <w:i w:val="false"/>
          <w:color w:val="000000"/>
          <w:sz w:val="28"/>
        </w:rPr>
        <w:t>
</w:t>
      </w:r>
      <w:r>
        <w:rPr>
          <w:rFonts w:ascii="Times New Roman"/>
          <w:b w:val="false"/>
          <w:i w:val="false"/>
          <w:color w:val="000000"/>
          <w:sz w:val="28"/>
        </w:rPr>
        <w:t>
      15) нормативные акты, регулирующие производственную деятельность;</w:t>
      </w:r>
      <w:r>
        <w:br/>
      </w:r>
      <w:r>
        <w:rPr>
          <w:rFonts w:ascii="Times New Roman"/>
          <w:b w:val="false"/>
          <w:i w:val="false"/>
          <w:color w:val="000000"/>
          <w:sz w:val="28"/>
        </w:rPr>
        <w:t>
</w:t>
      </w:r>
      <w:r>
        <w:rPr>
          <w:rFonts w:ascii="Times New Roman"/>
          <w:b w:val="false"/>
          <w:i w:val="false"/>
          <w:color w:val="000000"/>
          <w:sz w:val="28"/>
        </w:rPr>
        <w:t>
      16) справочная литература;</w:t>
      </w:r>
      <w:r>
        <w:br/>
      </w:r>
      <w:r>
        <w:rPr>
          <w:rFonts w:ascii="Times New Roman"/>
          <w:b w:val="false"/>
          <w:i w:val="false"/>
          <w:color w:val="000000"/>
          <w:sz w:val="28"/>
        </w:rPr>
        <w:t>
</w:t>
      </w:r>
      <w:r>
        <w:rPr>
          <w:rFonts w:ascii="Times New Roman"/>
          <w:b w:val="false"/>
          <w:i w:val="false"/>
          <w:color w:val="000000"/>
          <w:sz w:val="28"/>
        </w:rPr>
        <w:t>
      17) файлы регистрационных досье на производимую продукцию;</w:t>
      </w:r>
      <w:r>
        <w:br/>
      </w:r>
      <w:r>
        <w:rPr>
          <w:rFonts w:ascii="Times New Roman"/>
          <w:b w:val="false"/>
          <w:i w:val="false"/>
          <w:color w:val="000000"/>
          <w:sz w:val="28"/>
        </w:rPr>
        <w:t>
</w:t>
      </w:r>
      <w:r>
        <w:rPr>
          <w:rFonts w:ascii="Times New Roman"/>
          <w:b w:val="false"/>
          <w:i w:val="false"/>
          <w:color w:val="000000"/>
          <w:sz w:val="28"/>
        </w:rPr>
        <w:t>
      18) государственная лицензия на право производства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21. Все производственные журналы производителя пронумеровываются, прошнуровываются, скрепляются печатью и подписью руководителя производителя.</w:t>
      </w:r>
      <w:r>
        <w:br/>
      </w:r>
      <w:r>
        <w:rPr>
          <w:rFonts w:ascii="Times New Roman"/>
          <w:b w:val="false"/>
          <w:i w:val="false"/>
          <w:color w:val="000000"/>
          <w:sz w:val="28"/>
        </w:rPr>
        <w:t>
</w:t>
      </w:r>
      <w:r>
        <w:rPr>
          <w:rFonts w:ascii="Times New Roman"/>
          <w:b w:val="false"/>
          <w:i w:val="false"/>
          <w:color w:val="000000"/>
          <w:sz w:val="28"/>
        </w:rPr>
        <w:t>
      22. Документация производителя хранится в условиях, обеспечивающих ее сохранность.</w:t>
      </w:r>
      <w:r>
        <w:br/>
      </w:r>
      <w:r>
        <w:rPr>
          <w:rFonts w:ascii="Times New Roman"/>
          <w:b w:val="false"/>
          <w:i w:val="false"/>
          <w:color w:val="000000"/>
          <w:sz w:val="28"/>
        </w:rPr>
        <w:t>
</w:t>
      </w:r>
      <w:r>
        <w:rPr>
          <w:rFonts w:ascii="Times New Roman"/>
          <w:b w:val="false"/>
          <w:i w:val="false"/>
          <w:color w:val="000000"/>
          <w:sz w:val="28"/>
        </w:rPr>
        <w:t>
      23. Контроль качества включает в себя:</w:t>
      </w:r>
      <w:r>
        <w:br/>
      </w:r>
      <w:r>
        <w:rPr>
          <w:rFonts w:ascii="Times New Roman"/>
          <w:b w:val="false"/>
          <w:i w:val="false"/>
          <w:color w:val="000000"/>
          <w:sz w:val="28"/>
        </w:rPr>
        <w:t>
</w:t>
      </w:r>
      <w:r>
        <w:rPr>
          <w:rFonts w:ascii="Times New Roman"/>
          <w:b w:val="false"/>
          <w:i w:val="false"/>
          <w:color w:val="000000"/>
          <w:sz w:val="28"/>
        </w:rPr>
        <w:t>
      отбор проб;</w:t>
      </w:r>
      <w:r>
        <w:br/>
      </w:r>
      <w:r>
        <w:rPr>
          <w:rFonts w:ascii="Times New Roman"/>
          <w:b w:val="false"/>
          <w:i w:val="false"/>
          <w:color w:val="000000"/>
          <w:sz w:val="28"/>
        </w:rPr>
        <w:t>
</w:t>
      </w:r>
      <w:r>
        <w:rPr>
          <w:rFonts w:ascii="Times New Roman"/>
          <w:b w:val="false"/>
          <w:i w:val="false"/>
          <w:color w:val="000000"/>
          <w:sz w:val="28"/>
        </w:rPr>
        <w:t>
      испытания лекарственных средств, изделий медицинского назначения и медицинской техники в соответствии с методиками аналитических испытаний продукции;</w:t>
      </w:r>
      <w:r>
        <w:br/>
      </w:r>
      <w:r>
        <w:rPr>
          <w:rFonts w:ascii="Times New Roman"/>
          <w:b w:val="false"/>
          <w:i w:val="false"/>
          <w:color w:val="000000"/>
          <w:sz w:val="28"/>
        </w:rPr>
        <w:t>
</w:t>
      </w:r>
      <w:r>
        <w:rPr>
          <w:rFonts w:ascii="Times New Roman"/>
          <w:b w:val="false"/>
          <w:i w:val="false"/>
          <w:color w:val="000000"/>
          <w:sz w:val="28"/>
        </w:rPr>
        <w:t>
      выдачу в установленном порядке результатов испытаний (протокола анализа).</w:t>
      </w:r>
      <w:r>
        <w:br/>
      </w:r>
      <w:r>
        <w:rPr>
          <w:rFonts w:ascii="Times New Roman"/>
          <w:b w:val="false"/>
          <w:i w:val="false"/>
          <w:color w:val="000000"/>
          <w:sz w:val="28"/>
        </w:rPr>
        <w:t>
</w:t>
      </w:r>
      <w:r>
        <w:rPr>
          <w:rFonts w:ascii="Times New Roman"/>
          <w:b w:val="false"/>
          <w:i w:val="false"/>
          <w:color w:val="000000"/>
          <w:sz w:val="28"/>
        </w:rPr>
        <w:t>
      24. К осуществлению контроля качества предъявляются требования:</w:t>
      </w:r>
      <w:r>
        <w:br/>
      </w:r>
      <w:r>
        <w:rPr>
          <w:rFonts w:ascii="Times New Roman"/>
          <w:b w:val="false"/>
          <w:i w:val="false"/>
          <w:color w:val="000000"/>
          <w:sz w:val="28"/>
        </w:rPr>
        <w:t>
</w:t>
      </w:r>
      <w:r>
        <w:rPr>
          <w:rFonts w:ascii="Times New Roman"/>
          <w:b w:val="false"/>
          <w:i w:val="false"/>
          <w:color w:val="000000"/>
          <w:sz w:val="28"/>
        </w:rPr>
        <w:t>
      производитель должен иметь технические средства, обученный персонал, утвержденные методики отбора проб, контроля и испытаний сырья, материалов, полупродуктов, промежуточной и готовой продукции;</w:t>
      </w:r>
      <w:r>
        <w:br/>
      </w:r>
      <w:r>
        <w:rPr>
          <w:rFonts w:ascii="Times New Roman"/>
          <w:b w:val="false"/>
          <w:i w:val="false"/>
          <w:color w:val="000000"/>
          <w:sz w:val="28"/>
        </w:rPr>
        <w:t>
</w:t>
      </w:r>
      <w:r>
        <w:rPr>
          <w:rFonts w:ascii="Times New Roman"/>
          <w:b w:val="false"/>
          <w:i w:val="false"/>
          <w:color w:val="000000"/>
          <w:sz w:val="28"/>
        </w:rPr>
        <w:t>
      готовая продукция по качественному и количественному составу, чистоте, упаковке и маркировке должна соответствовать требованиям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25. Служба контроля качества должна проводить:</w:t>
      </w:r>
      <w:r>
        <w:br/>
      </w:r>
      <w:r>
        <w:rPr>
          <w:rFonts w:ascii="Times New Roman"/>
          <w:b w:val="false"/>
          <w:i w:val="false"/>
          <w:color w:val="000000"/>
          <w:sz w:val="28"/>
        </w:rPr>
        <w:t>
</w:t>
      </w:r>
      <w:r>
        <w:rPr>
          <w:rFonts w:ascii="Times New Roman"/>
          <w:b w:val="false"/>
          <w:i w:val="false"/>
          <w:color w:val="000000"/>
          <w:sz w:val="28"/>
        </w:rPr>
        <w:t>
      входной контроль сырья, материалов, полупродуктов, комплектующих изделий, предназначенных для основного производства;</w:t>
      </w:r>
      <w:r>
        <w:br/>
      </w:r>
      <w:r>
        <w:rPr>
          <w:rFonts w:ascii="Times New Roman"/>
          <w:b w:val="false"/>
          <w:i w:val="false"/>
          <w:color w:val="000000"/>
          <w:sz w:val="28"/>
        </w:rPr>
        <w:t>
</w:t>
      </w:r>
      <w:r>
        <w:rPr>
          <w:rFonts w:ascii="Times New Roman"/>
          <w:b w:val="false"/>
          <w:i w:val="false"/>
          <w:color w:val="000000"/>
          <w:sz w:val="28"/>
        </w:rPr>
        <w:t>
      промежуточный контроль в процессе производства;</w:t>
      </w:r>
      <w:r>
        <w:br/>
      </w:r>
      <w:r>
        <w:rPr>
          <w:rFonts w:ascii="Times New Roman"/>
          <w:b w:val="false"/>
          <w:i w:val="false"/>
          <w:color w:val="000000"/>
          <w:sz w:val="28"/>
        </w:rPr>
        <w:t>
</w:t>
      </w:r>
      <w:r>
        <w:rPr>
          <w:rFonts w:ascii="Times New Roman"/>
          <w:b w:val="false"/>
          <w:i w:val="false"/>
          <w:color w:val="000000"/>
          <w:sz w:val="28"/>
        </w:rPr>
        <w:t>
      контроль за соблюдением требований по передаче исходного сырья из помещений хранения в производство и из цеха в цех;</w:t>
      </w:r>
      <w:r>
        <w:br/>
      </w:r>
      <w:r>
        <w:rPr>
          <w:rFonts w:ascii="Times New Roman"/>
          <w:b w:val="false"/>
          <w:i w:val="false"/>
          <w:color w:val="000000"/>
          <w:sz w:val="28"/>
        </w:rPr>
        <w:t>
</w:t>
      </w:r>
      <w:r>
        <w:rPr>
          <w:rFonts w:ascii="Times New Roman"/>
          <w:b w:val="false"/>
          <w:i w:val="false"/>
          <w:color w:val="000000"/>
          <w:sz w:val="28"/>
        </w:rPr>
        <w:t>
      контроль готового продукта и наблюдение за стабильностью препаратов ежегодно в течение установленного срока годности и в течение одного года после его окончания.</w:t>
      </w:r>
      <w:r>
        <w:br/>
      </w:r>
      <w:r>
        <w:rPr>
          <w:rFonts w:ascii="Times New Roman"/>
          <w:b w:val="false"/>
          <w:i w:val="false"/>
          <w:color w:val="000000"/>
          <w:sz w:val="28"/>
        </w:rPr>
        <w:t>
</w:t>
      </w:r>
      <w:r>
        <w:rPr>
          <w:rFonts w:ascii="Times New Roman"/>
          <w:b w:val="false"/>
          <w:i w:val="false"/>
          <w:color w:val="000000"/>
          <w:sz w:val="28"/>
        </w:rPr>
        <w:t>
      Результаты проведенных испытаний фиксируются в рабочем журнале.</w:t>
      </w:r>
      <w:r>
        <w:br/>
      </w:r>
      <w:r>
        <w:rPr>
          <w:rFonts w:ascii="Times New Roman"/>
          <w:b w:val="false"/>
          <w:i w:val="false"/>
          <w:color w:val="000000"/>
          <w:sz w:val="28"/>
        </w:rPr>
        <w:t>
</w:t>
      </w:r>
      <w:r>
        <w:rPr>
          <w:rFonts w:ascii="Times New Roman"/>
          <w:b w:val="false"/>
          <w:i w:val="false"/>
          <w:color w:val="000000"/>
          <w:sz w:val="28"/>
        </w:rPr>
        <w:t>
      26. В службе контроля качества должны храниться образцы исходного сырья, материалов, лекарственных веществ и изделий медицинского назначения и готовых лекарственных средств и изделий медицинского назначения в количествах, достаточных для проведения повторных испытаний в случаях необходимости (арбитражные испытания).</w:t>
      </w:r>
      <w:r>
        <w:br/>
      </w:r>
      <w:r>
        <w:rPr>
          <w:rFonts w:ascii="Times New Roman"/>
          <w:b w:val="false"/>
          <w:i w:val="false"/>
          <w:color w:val="000000"/>
          <w:sz w:val="28"/>
        </w:rPr>
        <w:t>
</w:t>
      </w:r>
      <w:r>
        <w:rPr>
          <w:rFonts w:ascii="Times New Roman"/>
          <w:b w:val="false"/>
          <w:i w:val="false"/>
          <w:color w:val="000000"/>
          <w:sz w:val="28"/>
        </w:rPr>
        <w:t>
      27. Служба контроля качества использует в своей деятельности:</w:t>
      </w:r>
      <w:r>
        <w:br/>
      </w:r>
      <w:r>
        <w:rPr>
          <w:rFonts w:ascii="Times New Roman"/>
          <w:b w:val="false"/>
          <w:i w:val="false"/>
          <w:color w:val="000000"/>
          <w:sz w:val="28"/>
        </w:rPr>
        <w:t>
</w:t>
      </w:r>
      <w:r>
        <w:rPr>
          <w:rFonts w:ascii="Times New Roman"/>
          <w:b w:val="false"/>
          <w:i w:val="false"/>
          <w:color w:val="000000"/>
          <w:sz w:val="28"/>
        </w:rPr>
        <w:t>
      1) инструкции по проведению отбора проб исходного сырья, вспомогательных, упаковочных и маркировочных материалов, полупродуктов и готового продукта;</w:t>
      </w:r>
      <w:r>
        <w:br/>
      </w:r>
      <w:r>
        <w:rPr>
          <w:rFonts w:ascii="Times New Roman"/>
          <w:b w:val="false"/>
          <w:i w:val="false"/>
          <w:color w:val="000000"/>
          <w:sz w:val="28"/>
        </w:rPr>
        <w:t>
</w:t>
      </w:r>
      <w:r>
        <w:rPr>
          <w:rFonts w:ascii="Times New Roman"/>
          <w:b w:val="false"/>
          <w:i w:val="false"/>
          <w:color w:val="000000"/>
          <w:sz w:val="28"/>
        </w:rPr>
        <w:t>
      2) инструкции по осуществлению входного контроля исходного сырья, вспомогательных, упаковочных и маркировочных материалов, полупродуктов и готового продукта;</w:t>
      </w:r>
      <w:r>
        <w:br/>
      </w:r>
      <w:r>
        <w:rPr>
          <w:rFonts w:ascii="Times New Roman"/>
          <w:b w:val="false"/>
          <w:i w:val="false"/>
          <w:color w:val="000000"/>
          <w:sz w:val="28"/>
        </w:rPr>
        <w:t>
</w:t>
      </w:r>
      <w:r>
        <w:rPr>
          <w:rFonts w:ascii="Times New Roman"/>
          <w:b w:val="false"/>
          <w:i w:val="false"/>
          <w:color w:val="000000"/>
          <w:sz w:val="28"/>
        </w:rPr>
        <w:t xml:space="preserve">
      3) нормативно-техническую документацию на выпускаемую продукцию и методики проведения анализов; </w:t>
      </w:r>
      <w:r>
        <w:br/>
      </w:r>
      <w:r>
        <w:rPr>
          <w:rFonts w:ascii="Times New Roman"/>
          <w:b w:val="false"/>
          <w:i w:val="false"/>
          <w:color w:val="000000"/>
          <w:sz w:val="28"/>
        </w:rPr>
        <w:t>
</w:t>
      </w:r>
      <w:r>
        <w:rPr>
          <w:rFonts w:ascii="Times New Roman"/>
          <w:b w:val="false"/>
          <w:i w:val="false"/>
          <w:color w:val="000000"/>
          <w:sz w:val="28"/>
        </w:rPr>
        <w:t>
      4) документацию (протоколы серий) на все изготовленные серии, копии результатов которых хранятся в течение одного года после окончания срока годности готового продукта, но не менее трех лет;</w:t>
      </w:r>
      <w:r>
        <w:br/>
      </w:r>
      <w:r>
        <w:rPr>
          <w:rFonts w:ascii="Times New Roman"/>
          <w:b w:val="false"/>
          <w:i w:val="false"/>
          <w:color w:val="000000"/>
          <w:sz w:val="28"/>
        </w:rPr>
        <w:t>
</w:t>
      </w:r>
      <w:r>
        <w:rPr>
          <w:rFonts w:ascii="Times New Roman"/>
          <w:b w:val="false"/>
          <w:i w:val="false"/>
          <w:color w:val="000000"/>
          <w:sz w:val="28"/>
        </w:rPr>
        <w:t>
      5) журналы регистрации методов и результатов испытаний, наблюдения за стабильностью препаратов при хранении.</w:t>
      </w:r>
    </w:p>
    <w:bookmarkEnd w:id="5"/>
    <w:bookmarkStart w:name="z152" w:id="6"/>
    <w:p>
      <w:pPr>
        <w:spacing w:after="0"/>
        <w:ind w:left="0"/>
        <w:jc w:val="left"/>
      </w:pPr>
      <w:r>
        <w:rPr>
          <w:rFonts w:ascii="Times New Roman"/>
          <w:b/>
          <w:i w:val="false"/>
          <w:color w:val="000000"/>
        </w:rPr>
        <w:t xml:space="preserve"> 
3. Порядок проведения испытаний стабильности и установления</w:t>
      </w:r>
      <w:r>
        <w:br/>
      </w:r>
      <w:r>
        <w:rPr>
          <w:rFonts w:ascii="Times New Roman"/>
          <w:b/>
          <w:i w:val="false"/>
          <w:color w:val="000000"/>
        </w:rPr>
        <w:t>
срока хранения и повторного контроля лекарственных средств</w:t>
      </w:r>
    </w:p>
    <w:bookmarkEnd w:id="6"/>
    <w:bookmarkStart w:name="z153" w:id="7"/>
    <w:p>
      <w:pPr>
        <w:spacing w:after="0"/>
        <w:ind w:left="0"/>
        <w:jc w:val="both"/>
      </w:pPr>
      <w:r>
        <w:rPr>
          <w:rFonts w:ascii="Times New Roman"/>
          <w:b w:val="false"/>
          <w:i w:val="false"/>
          <w:color w:val="000000"/>
          <w:sz w:val="28"/>
        </w:rPr>
        <w:t>
      28. Стрессовые испытания стабильности применяются при разработке лекарственных средств и осуществляются в условиях, отличающихся от ускоренных испытаний стабильности.</w:t>
      </w:r>
      <w:r>
        <w:br/>
      </w:r>
      <w:r>
        <w:rPr>
          <w:rFonts w:ascii="Times New Roman"/>
          <w:b w:val="false"/>
          <w:i w:val="false"/>
          <w:color w:val="000000"/>
          <w:sz w:val="28"/>
        </w:rPr>
        <w:t>
</w:t>
      </w:r>
      <w:r>
        <w:rPr>
          <w:rFonts w:ascii="Times New Roman"/>
          <w:b w:val="false"/>
          <w:i w:val="false"/>
          <w:color w:val="000000"/>
          <w:sz w:val="28"/>
        </w:rPr>
        <w:t>
      Стрессовые испытания стабильности проводятся с целью:</w:t>
      </w:r>
      <w:r>
        <w:br/>
      </w:r>
      <w:r>
        <w:rPr>
          <w:rFonts w:ascii="Times New Roman"/>
          <w:b w:val="false"/>
          <w:i w:val="false"/>
          <w:color w:val="000000"/>
          <w:sz w:val="28"/>
        </w:rPr>
        <w:t>
</w:t>
      </w:r>
      <w:r>
        <w:rPr>
          <w:rFonts w:ascii="Times New Roman"/>
          <w:b w:val="false"/>
          <w:i w:val="false"/>
          <w:color w:val="000000"/>
          <w:sz w:val="28"/>
        </w:rPr>
        <w:t>
      1) определения характера и направления реакций разложения (химизм процесса);</w:t>
      </w:r>
      <w:r>
        <w:br/>
      </w:r>
      <w:r>
        <w:rPr>
          <w:rFonts w:ascii="Times New Roman"/>
          <w:b w:val="false"/>
          <w:i w:val="false"/>
          <w:color w:val="000000"/>
          <w:sz w:val="28"/>
        </w:rPr>
        <w:t>
</w:t>
      </w:r>
      <w:r>
        <w:rPr>
          <w:rFonts w:ascii="Times New Roman"/>
          <w:b w:val="false"/>
          <w:i w:val="false"/>
          <w:color w:val="000000"/>
          <w:sz w:val="28"/>
        </w:rPr>
        <w:t>
      2) выявления и выделения основных продуктов разложения;</w:t>
      </w:r>
      <w:r>
        <w:br/>
      </w:r>
      <w:r>
        <w:rPr>
          <w:rFonts w:ascii="Times New Roman"/>
          <w:b w:val="false"/>
          <w:i w:val="false"/>
          <w:color w:val="000000"/>
          <w:sz w:val="28"/>
        </w:rPr>
        <w:t>
</w:t>
      </w:r>
      <w:r>
        <w:rPr>
          <w:rFonts w:ascii="Times New Roman"/>
          <w:b w:val="false"/>
          <w:i w:val="false"/>
          <w:color w:val="000000"/>
          <w:sz w:val="28"/>
        </w:rPr>
        <w:t>
      3) подбора и валидации методик определения продуктов разложения в испытуемых объектах.</w:t>
      </w:r>
      <w:r>
        <w:br/>
      </w:r>
      <w:r>
        <w:rPr>
          <w:rFonts w:ascii="Times New Roman"/>
          <w:b w:val="false"/>
          <w:i w:val="false"/>
          <w:color w:val="000000"/>
          <w:sz w:val="28"/>
        </w:rPr>
        <w:t>
</w:t>
      </w:r>
      <w:r>
        <w:rPr>
          <w:rFonts w:ascii="Times New Roman"/>
          <w:b w:val="false"/>
          <w:i w:val="false"/>
          <w:color w:val="000000"/>
          <w:sz w:val="28"/>
        </w:rPr>
        <w:t>
      29. Ускоренные испытания стабильности применяются при разработке лекарственных препаратов, подготовке </w:t>
      </w:r>
      <w:r>
        <w:rPr>
          <w:rFonts w:ascii="Times New Roman"/>
          <w:b w:val="false"/>
          <w:i w:val="false"/>
          <w:color w:val="000000"/>
          <w:sz w:val="28"/>
        </w:rPr>
        <w:t>регистрационного досье</w:t>
      </w:r>
      <w:r>
        <w:rPr>
          <w:rFonts w:ascii="Times New Roman"/>
          <w:b w:val="false"/>
          <w:i w:val="false"/>
          <w:color w:val="000000"/>
          <w:sz w:val="28"/>
        </w:rPr>
        <w:t xml:space="preserve"> и для подтверждения качества лекарственного средства, проводятся в условиях, вызывающих ускорение процессов разложения и ухудшение физико-химических свойств лекарственных средств.</w:t>
      </w:r>
      <w:r>
        <w:br/>
      </w:r>
      <w:r>
        <w:rPr>
          <w:rFonts w:ascii="Times New Roman"/>
          <w:b w:val="false"/>
          <w:i w:val="false"/>
          <w:color w:val="000000"/>
          <w:sz w:val="28"/>
        </w:rPr>
        <w:t>
</w:t>
      </w:r>
      <w:r>
        <w:rPr>
          <w:rFonts w:ascii="Times New Roman"/>
          <w:b w:val="false"/>
          <w:i w:val="false"/>
          <w:color w:val="000000"/>
          <w:sz w:val="28"/>
        </w:rPr>
        <w:t>
      Ускоренные испытания стабильности проводятся с целью:</w:t>
      </w:r>
      <w:r>
        <w:br/>
      </w:r>
      <w:r>
        <w:rPr>
          <w:rFonts w:ascii="Times New Roman"/>
          <w:b w:val="false"/>
          <w:i w:val="false"/>
          <w:color w:val="000000"/>
          <w:sz w:val="28"/>
        </w:rPr>
        <w:t>
</w:t>
      </w:r>
      <w:r>
        <w:rPr>
          <w:rFonts w:ascii="Times New Roman"/>
          <w:b w:val="false"/>
          <w:i w:val="false"/>
          <w:color w:val="000000"/>
          <w:sz w:val="28"/>
        </w:rPr>
        <w:t>
      1) оценки влияния кратковременных отклонений от рекомендованных условий хранения, возникающих, например, при транспортировке;</w:t>
      </w:r>
      <w:r>
        <w:br/>
      </w:r>
      <w:r>
        <w:rPr>
          <w:rFonts w:ascii="Times New Roman"/>
          <w:b w:val="false"/>
          <w:i w:val="false"/>
          <w:color w:val="000000"/>
          <w:sz w:val="28"/>
        </w:rPr>
        <w:t>
</w:t>
      </w:r>
      <w:r>
        <w:rPr>
          <w:rFonts w:ascii="Times New Roman"/>
          <w:b w:val="false"/>
          <w:i w:val="false"/>
          <w:color w:val="000000"/>
          <w:sz w:val="28"/>
        </w:rPr>
        <w:t>
      2) подтверждения отсутствие влияния любых изменений в составе лекарственного препарата и технологическом процессе на стабильность продукта;</w:t>
      </w:r>
      <w:r>
        <w:br/>
      </w:r>
      <w:r>
        <w:rPr>
          <w:rFonts w:ascii="Times New Roman"/>
          <w:b w:val="false"/>
          <w:i w:val="false"/>
          <w:color w:val="000000"/>
          <w:sz w:val="28"/>
        </w:rPr>
        <w:t>
</w:t>
      </w:r>
      <w:r>
        <w:rPr>
          <w:rFonts w:ascii="Times New Roman"/>
          <w:b w:val="false"/>
          <w:i w:val="false"/>
          <w:color w:val="000000"/>
          <w:sz w:val="28"/>
        </w:rPr>
        <w:t>
      3) установления условного срока хранения (периода повторного контроля) и разработки рекомендаций по условиям хранения;</w:t>
      </w:r>
      <w:r>
        <w:br/>
      </w:r>
      <w:r>
        <w:rPr>
          <w:rFonts w:ascii="Times New Roman"/>
          <w:b w:val="false"/>
          <w:i w:val="false"/>
          <w:color w:val="000000"/>
          <w:sz w:val="28"/>
        </w:rPr>
        <w:t>
</w:t>
      </w:r>
      <w:r>
        <w:rPr>
          <w:rFonts w:ascii="Times New Roman"/>
          <w:b w:val="false"/>
          <w:i w:val="false"/>
          <w:color w:val="000000"/>
          <w:sz w:val="28"/>
        </w:rPr>
        <w:t>
      4) выбора адекватной (с точки зрения стабильности) лекарственной формы, упаковки и системы герметизации лекарственного препарата.</w:t>
      </w:r>
      <w:r>
        <w:br/>
      </w:r>
      <w:r>
        <w:rPr>
          <w:rFonts w:ascii="Times New Roman"/>
          <w:b w:val="false"/>
          <w:i w:val="false"/>
          <w:color w:val="000000"/>
          <w:sz w:val="28"/>
        </w:rPr>
        <w:t>
</w:t>
      </w:r>
      <w:r>
        <w:rPr>
          <w:rFonts w:ascii="Times New Roman"/>
          <w:b w:val="false"/>
          <w:i w:val="false"/>
          <w:color w:val="000000"/>
          <w:sz w:val="28"/>
        </w:rPr>
        <w:t>
      30. Ускоренные испытания стабильности не позволяют прогнозировать физические изменения лекарственных средств, не проводятся для изучения стабильности термолабильных лекарственных субстанций (субстанций биологического происхождения) и их лекарственных препаратов, а также ряда лекарственных форм (эмульсий, некоторых мазей, суппозиториев).</w:t>
      </w:r>
      <w:r>
        <w:br/>
      </w:r>
      <w:r>
        <w:rPr>
          <w:rFonts w:ascii="Times New Roman"/>
          <w:b w:val="false"/>
          <w:i w:val="false"/>
          <w:color w:val="000000"/>
          <w:sz w:val="28"/>
        </w:rPr>
        <w:t>
</w:t>
      </w:r>
      <w:r>
        <w:rPr>
          <w:rFonts w:ascii="Times New Roman"/>
          <w:b w:val="false"/>
          <w:i w:val="false"/>
          <w:color w:val="000000"/>
          <w:sz w:val="28"/>
        </w:rPr>
        <w:t>
      31. Долгосрочные испытания стабильности применяются при разработке лекарственных средств, подготовке регистрационного досье, для подтверждения качества лекарственного средства и внесения изменений в регистрационное досье, проводятся путем оценки свойств (физических, химических, биологических, биофармацевтических и микробиологических) лекарственного средства в течение и по истечении условного срока хранения, а также в периоды хранения, предполагающиеся в стране сбыта.</w:t>
      </w:r>
      <w:r>
        <w:br/>
      </w:r>
      <w:r>
        <w:rPr>
          <w:rFonts w:ascii="Times New Roman"/>
          <w:b w:val="false"/>
          <w:i w:val="false"/>
          <w:color w:val="000000"/>
          <w:sz w:val="28"/>
        </w:rPr>
        <w:t>
</w:t>
      </w:r>
      <w:r>
        <w:rPr>
          <w:rFonts w:ascii="Times New Roman"/>
          <w:b w:val="false"/>
          <w:i w:val="false"/>
          <w:color w:val="000000"/>
          <w:sz w:val="28"/>
        </w:rPr>
        <w:t>
      Долгосрочные испытания стабильности проводятся с целью:</w:t>
      </w:r>
      <w:r>
        <w:br/>
      </w:r>
      <w:r>
        <w:rPr>
          <w:rFonts w:ascii="Times New Roman"/>
          <w:b w:val="false"/>
          <w:i w:val="false"/>
          <w:color w:val="000000"/>
          <w:sz w:val="28"/>
        </w:rPr>
        <w:t>
</w:t>
      </w:r>
      <w:r>
        <w:rPr>
          <w:rFonts w:ascii="Times New Roman"/>
          <w:b w:val="false"/>
          <w:i w:val="false"/>
          <w:color w:val="000000"/>
          <w:sz w:val="28"/>
        </w:rPr>
        <w:t>
      1) подтверждения условного срока хранения;</w:t>
      </w:r>
      <w:r>
        <w:br/>
      </w:r>
      <w:r>
        <w:rPr>
          <w:rFonts w:ascii="Times New Roman"/>
          <w:b w:val="false"/>
          <w:i w:val="false"/>
          <w:color w:val="000000"/>
          <w:sz w:val="28"/>
        </w:rPr>
        <w:t>
</w:t>
      </w:r>
      <w:r>
        <w:rPr>
          <w:rFonts w:ascii="Times New Roman"/>
          <w:b w:val="false"/>
          <w:i w:val="false"/>
          <w:color w:val="000000"/>
          <w:sz w:val="28"/>
        </w:rPr>
        <w:t>
      2) установления срока хранения (периода повторного контроля) и разработки рекомендаций по условиям хранения;</w:t>
      </w:r>
      <w:r>
        <w:br/>
      </w:r>
      <w:r>
        <w:rPr>
          <w:rFonts w:ascii="Times New Roman"/>
          <w:b w:val="false"/>
          <w:i w:val="false"/>
          <w:color w:val="000000"/>
          <w:sz w:val="28"/>
        </w:rPr>
        <w:t>
</w:t>
      </w:r>
      <w:r>
        <w:rPr>
          <w:rFonts w:ascii="Times New Roman"/>
          <w:b w:val="false"/>
          <w:i w:val="false"/>
          <w:color w:val="000000"/>
          <w:sz w:val="28"/>
        </w:rPr>
        <w:t xml:space="preserve">
      3) установления периода применения; </w:t>
      </w:r>
      <w:r>
        <w:br/>
      </w:r>
      <w:r>
        <w:rPr>
          <w:rFonts w:ascii="Times New Roman"/>
          <w:b w:val="false"/>
          <w:i w:val="false"/>
          <w:color w:val="000000"/>
          <w:sz w:val="28"/>
        </w:rPr>
        <w:t>
</w:t>
      </w:r>
      <w:r>
        <w:rPr>
          <w:rFonts w:ascii="Times New Roman"/>
          <w:b w:val="false"/>
          <w:i w:val="false"/>
          <w:color w:val="000000"/>
          <w:sz w:val="28"/>
        </w:rPr>
        <w:t>
      4) подтверждения отсутствия влияния любых изменений в составе лекарственного препарата и технологическом процессе на стабильность продукта.</w:t>
      </w:r>
      <w:r>
        <w:br/>
      </w:r>
      <w:r>
        <w:rPr>
          <w:rFonts w:ascii="Times New Roman"/>
          <w:b w:val="false"/>
          <w:i w:val="false"/>
          <w:color w:val="000000"/>
          <w:sz w:val="28"/>
        </w:rPr>
        <w:t>
</w:t>
      </w:r>
      <w:r>
        <w:rPr>
          <w:rFonts w:ascii="Times New Roman"/>
          <w:b w:val="false"/>
          <w:i w:val="false"/>
          <w:color w:val="000000"/>
          <w:sz w:val="28"/>
        </w:rPr>
        <w:t>
      32. Серии лекарственной субстанции, предназначенных для испытания стабильности, производятся в условиях полномасштабного производства или в масштабе опытно-промышленного производства.</w:t>
      </w:r>
      <w:r>
        <w:br/>
      </w:r>
      <w:r>
        <w:rPr>
          <w:rFonts w:ascii="Times New Roman"/>
          <w:b w:val="false"/>
          <w:i w:val="false"/>
          <w:color w:val="000000"/>
          <w:sz w:val="28"/>
        </w:rPr>
        <w:t>
</w:t>
      </w:r>
      <w:r>
        <w:rPr>
          <w:rFonts w:ascii="Times New Roman"/>
          <w:b w:val="false"/>
          <w:i w:val="false"/>
          <w:color w:val="000000"/>
          <w:sz w:val="28"/>
        </w:rPr>
        <w:t>
      33. Не допускается использование лабораторных образцов лекарственной субстанции для получения основной информации по стабильности. Данные об испытаниях таких образцов могут быть использованы в качестве дополнительных сведений, подтверждающих стабильность лекарственной субстанции.</w:t>
      </w:r>
      <w:r>
        <w:br/>
      </w:r>
      <w:r>
        <w:rPr>
          <w:rFonts w:ascii="Times New Roman"/>
          <w:b w:val="false"/>
          <w:i w:val="false"/>
          <w:color w:val="000000"/>
          <w:sz w:val="28"/>
        </w:rPr>
        <w:t>
</w:t>
      </w:r>
      <w:r>
        <w:rPr>
          <w:rFonts w:ascii="Times New Roman"/>
          <w:b w:val="false"/>
          <w:i w:val="false"/>
          <w:color w:val="000000"/>
          <w:sz w:val="28"/>
        </w:rPr>
        <w:t>
      34. Образцы лекарственной субстанции отбираются:</w:t>
      </w:r>
      <w:r>
        <w:br/>
      </w:r>
      <w:r>
        <w:rPr>
          <w:rFonts w:ascii="Times New Roman"/>
          <w:b w:val="false"/>
          <w:i w:val="false"/>
          <w:color w:val="000000"/>
          <w:sz w:val="28"/>
        </w:rPr>
        <w:t>
</w:t>
      </w:r>
      <w:r>
        <w:rPr>
          <w:rFonts w:ascii="Times New Roman"/>
          <w:b w:val="false"/>
          <w:i w:val="false"/>
          <w:color w:val="000000"/>
          <w:sz w:val="28"/>
        </w:rPr>
        <w:t>
      1) для проведения ускоренных и долгосрочных испытаний, как минимум от трех серий;</w:t>
      </w:r>
      <w:r>
        <w:br/>
      </w:r>
      <w:r>
        <w:rPr>
          <w:rFonts w:ascii="Times New Roman"/>
          <w:b w:val="false"/>
          <w:i w:val="false"/>
          <w:color w:val="000000"/>
          <w:sz w:val="28"/>
        </w:rPr>
        <w:t>
</w:t>
      </w:r>
      <w:r>
        <w:rPr>
          <w:rFonts w:ascii="Times New Roman"/>
          <w:b w:val="false"/>
          <w:i w:val="false"/>
          <w:color w:val="000000"/>
          <w:sz w:val="28"/>
        </w:rPr>
        <w:t>
      2) для проведения стрессовых испытаний могут быть отобраны от одной серии.</w:t>
      </w:r>
      <w:r>
        <w:br/>
      </w:r>
      <w:r>
        <w:rPr>
          <w:rFonts w:ascii="Times New Roman"/>
          <w:b w:val="false"/>
          <w:i w:val="false"/>
          <w:color w:val="000000"/>
          <w:sz w:val="28"/>
        </w:rPr>
        <w:t>
</w:t>
      </w:r>
      <w:r>
        <w:rPr>
          <w:rFonts w:ascii="Times New Roman"/>
          <w:b w:val="false"/>
          <w:i w:val="false"/>
          <w:color w:val="000000"/>
          <w:sz w:val="28"/>
        </w:rPr>
        <w:t>
      35. При проведении долгосрочных испытаний стабильности упаковка лекарственных субстанций должна быть идентична упаковке, применяемой для хранения и реализации, или моделировать ее.</w:t>
      </w:r>
      <w:r>
        <w:br/>
      </w:r>
      <w:r>
        <w:rPr>
          <w:rFonts w:ascii="Times New Roman"/>
          <w:b w:val="false"/>
          <w:i w:val="false"/>
          <w:color w:val="000000"/>
          <w:sz w:val="28"/>
        </w:rPr>
        <w:t>
</w:t>
      </w:r>
      <w:r>
        <w:rPr>
          <w:rFonts w:ascii="Times New Roman"/>
          <w:b w:val="false"/>
          <w:i w:val="false"/>
          <w:color w:val="000000"/>
          <w:sz w:val="28"/>
        </w:rPr>
        <w:t>
      36. Для испытаний лекарственных субстанций могут быть использованы упаковки уменьшенного размера.</w:t>
      </w:r>
      <w:r>
        <w:br/>
      </w:r>
      <w:r>
        <w:rPr>
          <w:rFonts w:ascii="Times New Roman"/>
          <w:b w:val="false"/>
          <w:i w:val="false"/>
          <w:color w:val="000000"/>
          <w:sz w:val="28"/>
        </w:rPr>
        <w:t>
</w:t>
      </w:r>
      <w:r>
        <w:rPr>
          <w:rFonts w:ascii="Times New Roman"/>
          <w:b w:val="false"/>
          <w:i w:val="false"/>
          <w:color w:val="000000"/>
          <w:sz w:val="28"/>
        </w:rPr>
        <w:t>
      37. Отдельные виды стрессовых испытаний могут осуществляться на неупакованных образцах.</w:t>
      </w:r>
      <w:r>
        <w:br/>
      </w:r>
      <w:r>
        <w:rPr>
          <w:rFonts w:ascii="Times New Roman"/>
          <w:b w:val="false"/>
          <w:i w:val="false"/>
          <w:color w:val="000000"/>
          <w:sz w:val="28"/>
        </w:rPr>
        <w:t>
</w:t>
      </w:r>
      <w:r>
        <w:rPr>
          <w:rFonts w:ascii="Times New Roman"/>
          <w:b w:val="false"/>
          <w:i w:val="false"/>
          <w:color w:val="000000"/>
          <w:sz w:val="28"/>
        </w:rPr>
        <w:t>
      38. Испытания должны охватывать те свойства (показатели качества), которые подвержены изменениям при хранении и могут влиять на качество, безопасность и (или) эффективность.</w:t>
      </w:r>
      <w:r>
        <w:br/>
      </w:r>
      <w:r>
        <w:rPr>
          <w:rFonts w:ascii="Times New Roman"/>
          <w:b w:val="false"/>
          <w:i w:val="false"/>
          <w:color w:val="000000"/>
          <w:sz w:val="28"/>
        </w:rPr>
        <w:t>
</w:t>
      </w:r>
      <w:r>
        <w:rPr>
          <w:rFonts w:ascii="Times New Roman"/>
          <w:b w:val="false"/>
          <w:i w:val="false"/>
          <w:color w:val="000000"/>
          <w:sz w:val="28"/>
        </w:rPr>
        <w:t>
      39. Спецификации стабильности должны охватывать комплекс характеристик, полученных при физических, химических и микробиологических испытаниях.</w:t>
      </w:r>
      <w:r>
        <w:br/>
      </w:r>
      <w:r>
        <w:rPr>
          <w:rFonts w:ascii="Times New Roman"/>
          <w:b w:val="false"/>
          <w:i w:val="false"/>
          <w:color w:val="000000"/>
          <w:sz w:val="28"/>
        </w:rPr>
        <w:t>
</w:t>
      </w:r>
      <w:r>
        <w:rPr>
          <w:rFonts w:ascii="Times New Roman"/>
          <w:b w:val="false"/>
          <w:i w:val="false"/>
          <w:color w:val="000000"/>
          <w:sz w:val="28"/>
        </w:rPr>
        <w:t>
      40. Пределы отклонения показателей качества устанавливаются на основании полной характеристики (профиля) лекарственной субстанции, использованной при неклинических испытаниях.</w:t>
      </w:r>
      <w:r>
        <w:br/>
      </w:r>
      <w:r>
        <w:rPr>
          <w:rFonts w:ascii="Times New Roman"/>
          <w:b w:val="false"/>
          <w:i w:val="false"/>
          <w:color w:val="000000"/>
          <w:sz w:val="28"/>
        </w:rPr>
        <w:t>
</w:t>
      </w:r>
      <w:r>
        <w:rPr>
          <w:rFonts w:ascii="Times New Roman"/>
          <w:b w:val="false"/>
          <w:i w:val="false"/>
          <w:color w:val="000000"/>
          <w:sz w:val="28"/>
        </w:rPr>
        <w:t>
      41. Испытания стабильности следует проводить исключительно с помощью валидированных методик.</w:t>
      </w:r>
      <w:r>
        <w:br/>
      </w:r>
      <w:r>
        <w:rPr>
          <w:rFonts w:ascii="Times New Roman"/>
          <w:b w:val="false"/>
          <w:i w:val="false"/>
          <w:color w:val="000000"/>
          <w:sz w:val="28"/>
        </w:rPr>
        <w:t>
</w:t>
      </w:r>
      <w:r>
        <w:rPr>
          <w:rFonts w:ascii="Times New Roman"/>
          <w:b w:val="false"/>
          <w:i w:val="false"/>
          <w:color w:val="000000"/>
          <w:sz w:val="28"/>
        </w:rPr>
        <w:t>
      42. Условия и продолжительность испытаний должны соответствовать условиям и сроку хранения при поставке и последующем применении лекарственной субстанции. Условия испытаний стабильности лекарственных средств указаны в таблице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43. В стрессовых испытаниях:</w:t>
      </w:r>
      <w:r>
        <w:br/>
      </w:r>
      <w:r>
        <w:rPr>
          <w:rFonts w:ascii="Times New Roman"/>
          <w:b w:val="false"/>
          <w:i w:val="false"/>
          <w:color w:val="000000"/>
          <w:sz w:val="28"/>
        </w:rPr>
        <w:t>
</w:t>
      </w:r>
      <w:r>
        <w:rPr>
          <w:rFonts w:ascii="Times New Roman"/>
          <w:b w:val="false"/>
          <w:i w:val="false"/>
          <w:color w:val="000000"/>
          <w:sz w:val="28"/>
        </w:rPr>
        <w:t>
      1) температура устанавливается на 10</w:t>
      </w:r>
      <w:r>
        <w:rPr>
          <w:rFonts w:ascii="Times New Roman"/>
          <w:b w:val="false"/>
          <w:i w:val="false"/>
          <w:color w:val="000000"/>
          <w:vertAlign w:val="superscript"/>
        </w:rPr>
        <w:t>о</w:t>
      </w:r>
      <w:r>
        <w:rPr>
          <w:rFonts w:ascii="Times New Roman"/>
          <w:b w:val="false"/>
          <w:i w:val="false"/>
          <w:color w:val="000000"/>
          <w:sz w:val="28"/>
        </w:rPr>
        <w:t>С выше температуры ускоренных испытаний;</w:t>
      </w:r>
      <w:r>
        <w:br/>
      </w:r>
      <w:r>
        <w:rPr>
          <w:rFonts w:ascii="Times New Roman"/>
          <w:b w:val="false"/>
          <w:i w:val="false"/>
          <w:color w:val="000000"/>
          <w:sz w:val="28"/>
        </w:rPr>
        <w:t>
</w:t>
      </w:r>
      <w:r>
        <w:rPr>
          <w:rFonts w:ascii="Times New Roman"/>
          <w:b w:val="false"/>
          <w:i w:val="false"/>
          <w:color w:val="000000"/>
          <w:sz w:val="28"/>
        </w:rPr>
        <w:t>
      2) влияние температуры изучается при последовательных ее повышениях на 10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относительная влажность устанавливается не ниже 75 %;</w:t>
      </w:r>
      <w:r>
        <w:br/>
      </w:r>
      <w:r>
        <w:rPr>
          <w:rFonts w:ascii="Times New Roman"/>
          <w:b w:val="false"/>
          <w:i w:val="false"/>
          <w:color w:val="000000"/>
          <w:sz w:val="28"/>
        </w:rPr>
        <w:t>
</w:t>
      </w:r>
      <w:r>
        <w:rPr>
          <w:rFonts w:ascii="Times New Roman"/>
          <w:b w:val="false"/>
          <w:i w:val="false"/>
          <w:color w:val="000000"/>
          <w:sz w:val="28"/>
        </w:rPr>
        <w:t>
      4) подверженность гидролизу изучается в широком диапазоне кислотно-щелочного баланса (рН) (при применении субстанции в форме раствора или суспензии);</w:t>
      </w:r>
      <w:r>
        <w:br/>
      </w:r>
      <w:r>
        <w:rPr>
          <w:rFonts w:ascii="Times New Roman"/>
          <w:b w:val="false"/>
          <w:i w:val="false"/>
          <w:color w:val="000000"/>
          <w:sz w:val="28"/>
        </w:rPr>
        <w:t>
</w:t>
      </w:r>
      <w:r>
        <w:rPr>
          <w:rFonts w:ascii="Times New Roman"/>
          <w:b w:val="false"/>
          <w:i w:val="false"/>
          <w:color w:val="000000"/>
          <w:sz w:val="28"/>
        </w:rPr>
        <w:t>
      5) проводится оценка окисления и фотолиза;</w:t>
      </w:r>
      <w:r>
        <w:br/>
      </w:r>
      <w:r>
        <w:rPr>
          <w:rFonts w:ascii="Times New Roman"/>
          <w:b w:val="false"/>
          <w:i w:val="false"/>
          <w:color w:val="000000"/>
          <w:sz w:val="28"/>
        </w:rPr>
        <w:t>
</w:t>
      </w:r>
      <w:r>
        <w:rPr>
          <w:rFonts w:ascii="Times New Roman"/>
          <w:b w:val="false"/>
          <w:i w:val="false"/>
          <w:color w:val="000000"/>
          <w:sz w:val="28"/>
        </w:rPr>
        <w:t>
      6) воздействие света изучается при общей световой экспозиции не менее 1,2·10 лк·ч и энергетической экспозиции в ближней УФ- области не менее 200 Вт·ч/м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44. В ускоренных испытаниях: </w:t>
      </w:r>
      <w:r>
        <w:br/>
      </w:r>
      <w:r>
        <w:rPr>
          <w:rFonts w:ascii="Times New Roman"/>
          <w:b w:val="false"/>
          <w:i w:val="false"/>
          <w:color w:val="000000"/>
          <w:sz w:val="28"/>
        </w:rPr>
        <w:t>
</w:t>
      </w:r>
      <w:r>
        <w:rPr>
          <w:rFonts w:ascii="Times New Roman"/>
          <w:b w:val="false"/>
          <w:i w:val="false"/>
          <w:color w:val="000000"/>
          <w:sz w:val="28"/>
        </w:rPr>
        <w:t>
      1) температура устанавливается на 15</w:t>
      </w:r>
      <w:r>
        <w:rPr>
          <w:rFonts w:ascii="Times New Roman"/>
          <w:b w:val="false"/>
          <w:i w:val="false"/>
          <w:color w:val="000000"/>
          <w:vertAlign w:val="superscript"/>
        </w:rPr>
        <w:t>о</w:t>
      </w:r>
      <w:r>
        <w:rPr>
          <w:rFonts w:ascii="Times New Roman"/>
          <w:b w:val="false"/>
          <w:i w:val="false"/>
          <w:color w:val="000000"/>
          <w:sz w:val="28"/>
        </w:rPr>
        <w:t>С выше температуры долгосрочных испытаний;</w:t>
      </w:r>
      <w:r>
        <w:br/>
      </w:r>
      <w:r>
        <w:rPr>
          <w:rFonts w:ascii="Times New Roman"/>
          <w:b w:val="false"/>
          <w:i w:val="false"/>
          <w:color w:val="000000"/>
          <w:sz w:val="28"/>
        </w:rPr>
        <w:t>
</w:t>
      </w:r>
      <w:r>
        <w:rPr>
          <w:rFonts w:ascii="Times New Roman"/>
          <w:b w:val="false"/>
          <w:i w:val="false"/>
          <w:color w:val="000000"/>
          <w:sz w:val="28"/>
        </w:rPr>
        <w:t>
      2) относительная влажность повышается в сравнении с ожидаемыми условиями хранения;</w:t>
      </w:r>
      <w:r>
        <w:br/>
      </w:r>
      <w:r>
        <w:rPr>
          <w:rFonts w:ascii="Times New Roman"/>
          <w:b w:val="false"/>
          <w:i w:val="false"/>
          <w:color w:val="000000"/>
          <w:sz w:val="28"/>
        </w:rPr>
        <w:t>
</w:t>
      </w:r>
      <w:r>
        <w:rPr>
          <w:rFonts w:ascii="Times New Roman"/>
          <w:b w:val="false"/>
          <w:i w:val="false"/>
          <w:color w:val="000000"/>
          <w:sz w:val="28"/>
        </w:rPr>
        <w:t>
      3) температура устанавливается на уровне 40±2</w:t>
      </w:r>
      <w:r>
        <w:rPr>
          <w:rFonts w:ascii="Times New Roman"/>
          <w:b w:val="false"/>
          <w:i w:val="false"/>
          <w:color w:val="000000"/>
          <w:vertAlign w:val="superscript"/>
        </w:rPr>
        <w:t>о</w:t>
      </w:r>
      <w:r>
        <w:rPr>
          <w:rFonts w:ascii="Times New Roman"/>
          <w:b w:val="false"/>
          <w:i w:val="false"/>
          <w:color w:val="000000"/>
          <w:sz w:val="28"/>
        </w:rPr>
        <w:t>С и относительная влажность 75±5 %.</w:t>
      </w:r>
      <w:r>
        <w:br/>
      </w:r>
      <w:r>
        <w:rPr>
          <w:rFonts w:ascii="Times New Roman"/>
          <w:b w:val="false"/>
          <w:i w:val="false"/>
          <w:color w:val="000000"/>
          <w:sz w:val="28"/>
        </w:rPr>
        <w:t>
</w:t>
      </w:r>
      <w:r>
        <w:rPr>
          <w:rFonts w:ascii="Times New Roman"/>
          <w:b w:val="false"/>
          <w:i w:val="false"/>
          <w:color w:val="000000"/>
          <w:sz w:val="28"/>
        </w:rPr>
        <w:t>
      45. В долгосрочных испытаниях:</w:t>
      </w:r>
      <w:r>
        <w:br/>
      </w:r>
      <w:r>
        <w:rPr>
          <w:rFonts w:ascii="Times New Roman"/>
          <w:b w:val="false"/>
          <w:i w:val="false"/>
          <w:color w:val="000000"/>
          <w:sz w:val="28"/>
        </w:rPr>
        <w:t>
</w:t>
      </w:r>
      <w:r>
        <w:rPr>
          <w:rFonts w:ascii="Times New Roman"/>
          <w:b w:val="false"/>
          <w:i w:val="false"/>
          <w:color w:val="000000"/>
          <w:sz w:val="28"/>
        </w:rPr>
        <w:t>
      1) условия максимально приближаются к предполагаемым условиям хранения лекарственных средств;</w:t>
      </w:r>
      <w:r>
        <w:br/>
      </w:r>
      <w:r>
        <w:rPr>
          <w:rFonts w:ascii="Times New Roman"/>
          <w:b w:val="false"/>
          <w:i w:val="false"/>
          <w:color w:val="000000"/>
          <w:sz w:val="28"/>
        </w:rPr>
        <w:t>
</w:t>
      </w:r>
      <w:r>
        <w:rPr>
          <w:rFonts w:ascii="Times New Roman"/>
          <w:b w:val="false"/>
          <w:i w:val="false"/>
          <w:color w:val="000000"/>
          <w:sz w:val="28"/>
        </w:rPr>
        <w:t>
      2) температура устанавливается на уровне 25±2</w:t>
      </w:r>
      <w:r>
        <w:rPr>
          <w:rFonts w:ascii="Times New Roman"/>
          <w:b w:val="false"/>
          <w:i w:val="false"/>
          <w:color w:val="000000"/>
          <w:vertAlign w:val="superscript"/>
        </w:rPr>
        <w:t>о</w:t>
      </w:r>
      <w:r>
        <w:rPr>
          <w:rFonts w:ascii="Times New Roman"/>
          <w:b w:val="false"/>
          <w:i w:val="false"/>
          <w:color w:val="000000"/>
          <w:sz w:val="28"/>
        </w:rPr>
        <w:t>С и относительная влажность 60±5 %.</w:t>
      </w:r>
      <w:r>
        <w:br/>
      </w:r>
      <w:r>
        <w:rPr>
          <w:rFonts w:ascii="Times New Roman"/>
          <w:b w:val="false"/>
          <w:i w:val="false"/>
          <w:color w:val="000000"/>
          <w:sz w:val="28"/>
        </w:rPr>
        <w:t>
</w:t>
      </w:r>
      <w:r>
        <w:rPr>
          <w:rFonts w:ascii="Times New Roman"/>
          <w:b w:val="false"/>
          <w:i w:val="false"/>
          <w:color w:val="000000"/>
          <w:sz w:val="28"/>
        </w:rPr>
        <w:t>
      Условия долгосрочных испытаний лекарственных средств, выведенные на основании теоретических (расчетных) условий хранения для различных международных климатических зон,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Частота контроля образцов определяется устойчивостью лекарственных веществ.</w:t>
      </w:r>
      <w:r>
        <w:br/>
      </w:r>
      <w:r>
        <w:rPr>
          <w:rFonts w:ascii="Times New Roman"/>
          <w:b w:val="false"/>
          <w:i w:val="false"/>
          <w:color w:val="000000"/>
          <w:sz w:val="28"/>
        </w:rPr>
        <w:t>
</w:t>
      </w:r>
      <w:r>
        <w:rPr>
          <w:rFonts w:ascii="Times New Roman"/>
          <w:b w:val="false"/>
          <w:i w:val="false"/>
          <w:color w:val="000000"/>
          <w:sz w:val="28"/>
        </w:rPr>
        <w:t>
      47. Контроль малоустойчивых лекарственных веществ осуществляется со следующей периодичностью:</w:t>
      </w:r>
      <w:r>
        <w:br/>
      </w:r>
      <w:r>
        <w:rPr>
          <w:rFonts w:ascii="Times New Roman"/>
          <w:b w:val="false"/>
          <w:i w:val="false"/>
          <w:color w:val="000000"/>
          <w:sz w:val="28"/>
        </w:rPr>
        <w:t>
</w:t>
      </w:r>
      <w:r>
        <w:rPr>
          <w:rFonts w:ascii="Times New Roman"/>
          <w:b w:val="false"/>
          <w:i w:val="false"/>
          <w:color w:val="000000"/>
          <w:sz w:val="28"/>
        </w:rPr>
        <w:t>
      1) в ускоренных испытаниях</w:t>
      </w:r>
      <w:r>
        <w:rPr>
          <w:rFonts w:ascii="Times New Roman"/>
          <w:b w:val="false"/>
          <w:i/>
          <w:color w:val="000000"/>
          <w:sz w:val="28"/>
        </w:rPr>
        <w:t xml:space="preserve"> –</w:t>
      </w:r>
      <w:r>
        <w:rPr>
          <w:rFonts w:ascii="Times New Roman"/>
          <w:b w:val="false"/>
          <w:i w:val="false"/>
          <w:color w:val="000000"/>
          <w:sz w:val="28"/>
        </w:rPr>
        <w:t xml:space="preserve"> ежемесячно в течение первых шести месяцев, затем при необходимости через каждые три месяца;</w:t>
      </w:r>
      <w:r>
        <w:br/>
      </w:r>
      <w:r>
        <w:rPr>
          <w:rFonts w:ascii="Times New Roman"/>
          <w:b w:val="false"/>
          <w:i w:val="false"/>
          <w:color w:val="000000"/>
          <w:sz w:val="28"/>
        </w:rPr>
        <w:t>
</w:t>
      </w:r>
      <w:r>
        <w:rPr>
          <w:rFonts w:ascii="Times New Roman"/>
          <w:b w:val="false"/>
          <w:i w:val="false"/>
          <w:color w:val="000000"/>
          <w:sz w:val="28"/>
        </w:rPr>
        <w:t>
      2) в долгосрочных испытаниях</w:t>
      </w:r>
      <w:r>
        <w:rPr>
          <w:rFonts w:ascii="Times New Roman"/>
          <w:b w:val="false"/>
          <w:i/>
          <w:color w:val="000000"/>
          <w:sz w:val="28"/>
        </w:rPr>
        <w:t xml:space="preserve"> –</w:t>
      </w:r>
      <w:r>
        <w:rPr>
          <w:rFonts w:ascii="Times New Roman"/>
          <w:b w:val="false"/>
          <w:i w:val="false"/>
          <w:color w:val="000000"/>
          <w:sz w:val="28"/>
        </w:rPr>
        <w:t xml:space="preserve"> каждые три месяца в течение первого года, каждые шесть месяцев в течение второго года, затем один раз в течение года.</w:t>
      </w:r>
      <w:r>
        <w:br/>
      </w:r>
      <w:r>
        <w:rPr>
          <w:rFonts w:ascii="Times New Roman"/>
          <w:b w:val="false"/>
          <w:i w:val="false"/>
          <w:color w:val="000000"/>
          <w:sz w:val="28"/>
        </w:rPr>
        <w:t>
</w:t>
      </w:r>
      <w:r>
        <w:rPr>
          <w:rFonts w:ascii="Times New Roman"/>
          <w:b w:val="false"/>
          <w:i w:val="false"/>
          <w:color w:val="000000"/>
          <w:sz w:val="28"/>
        </w:rPr>
        <w:t>
      Перечень малоустойчивых лекарственных веществ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48. Испытания более устойчивых лекарственных веществ могут проводиться с меньшей частотой:</w:t>
      </w:r>
      <w:r>
        <w:br/>
      </w:r>
      <w:r>
        <w:rPr>
          <w:rFonts w:ascii="Times New Roman"/>
          <w:b w:val="false"/>
          <w:i w:val="false"/>
          <w:color w:val="000000"/>
          <w:sz w:val="28"/>
        </w:rPr>
        <w:t>
</w:t>
      </w:r>
      <w:r>
        <w:rPr>
          <w:rFonts w:ascii="Times New Roman"/>
          <w:b w:val="false"/>
          <w:i w:val="false"/>
          <w:color w:val="000000"/>
          <w:sz w:val="28"/>
        </w:rPr>
        <w:t>
      1) в ускоренных испытаниях – ежемесячно в течение первых трех месяцев, затем при необходимости через каждые три месяца;</w:t>
      </w:r>
      <w:r>
        <w:br/>
      </w:r>
      <w:r>
        <w:rPr>
          <w:rFonts w:ascii="Times New Roman"/>
          <w:b w:val="false"/>
          <w:i w:val="false"/>
          <w:color w:val="000000"/>
          <w:sz w:val="28"/>
        </w:rPr>
        <w:t>
</w:t>
      </w:r>
      <w:r>
        <w:rPr>
          <w:rFonts w:ascii="Times New Roman"/>
          <w:b w:val="false"/>
          <w:i w:val="false"/>
          <w:color w:val="000000"/>
          <w:sz w:val="28"/>
        </w:rPr>
        <w:t>
      2) в долгосрочных испытаниях – каждые шесть месяцев в течение первого года, затем один раз в год.</w:t>
      </w:r>
      <w:r>
        <w:br/>
      </w:r>
      <w:r>
        <w:rPr>
          <w:rFonts w:ascii="Times New Roman"/>
          <w:b w:val="false"/>
          <w:i w:val="false"/>
          <w:color w:val="000000"/>
          <w:sz w:val="28"/>
        </w:rPr>
        <w:t>
</w:t>
      </w:r>
      <w:r>
        <w:rPr>
          <w:rFonts w:ascii="Times New Roman"/>
          <w:b w:val="false"/>
          <w:i w:val="false"/>
          <w:color w:val="000000"/>
          <w:sz w:val="28"/>
        </w:rPr>
        <w:t>
      49. В стрессовых испытаниях частота контроля определяется температурным режимом хранения: чем выше температура хранения, тем чаще следует проводить испытания образцов.</w:t>
      </w:r>
      <w:r>
        <w:br/>
      </w:r>
      <w:r>
        <w:rPr>
          <w:rFonts w:ascii="Times New Roman"/>
          <w:b w:val="false"/>
          <w:i w:val="false"/>
          <w:color w:val="000000"/>
          <w:sz w:val="28"/>
        </w:rPr>
        <w:t>
</w:t>
      </w:r>
      <w:r>
        <w:rPr>
          <w:rFonts w:ascii="Times New Roman"/>
          <w:b w:val="false"/>
          <w:i w:val="false"/>
          <w:color w:val="000000"/>
          <w:sz w:val="28"/>
        </w:rPr>
        <w:t>
      50. Оценка результатов ускоренных испытаний направлена на выявление отсутствия значительных изменений показателей качества лекарственной субстанции. Значительными считаются изменения, при которых показатели качества выходят за пределы спецификации стабильности.</w:t>
      </w:r>
      <w:r>
        <w:br/>
      </w:r>
      <w:r>
        <w:rPr>
          <w:rFonts w:ascii="Times New Roman"/>
          <w:b w:val="false"/>
          <w:i w:val="false"/>
          <w:color w:val="000000"/>
          <w:sz w:val="28"/>
        </w:rPr>
        <w:t>
</w:t>
      </w:r>
      <w:r>
        <w:rPr>
          <w:rFonts w:ascii="Times New Roman"/>
          <w:b w:val="false"/>
          <w:i w:val="false"/>
          <w:color w:val="000000"/>
          <w:sz w:val="28"/>
        </w:rPr>
        <w:t>
      51. Если при ускоренных испытаниях лекарственной субстанции выявлены значительные изменения, то испытания необходимо проводить при промежуточных условиях, например, при температуре 30±2</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60 ± 5 %.</w:t>
      </w:r>
      <w:r>
        <w:br/>
      </w:r>
      <w:r>
        <w:rPr>
          <w:rFonts w:ascii="Times New Roman"/>
          <w:b w:val="false"/>
          <w:i w:val="false"/>
          <w:color w:val="000000"/>
          <w:sz w:val="28"/>
        </w:rPr>
        <w:t>
</w:t>
      </w:r>
      <w:r>
        <w:rPr>
          <w:rFonts w:ascii="Times New Roman"/>
          <w:b w:val="false"/>
          <w:i w:val="false"/>
          <w:color w:val="000000"/>
          <w:sz w:val="28"/>
        </w:rPr>
        <w:t>
      52. Срок хранения:</w:t>
      </w:r>
      <w:r>
        <w:br/>
      </w:r>
      <w:r>
        <w:rPr>
          <w:rFonts w:ascii="Times New Roman"/>
          <w:b w:val="false"/>
          <w:i w:val="false"/>
          <w:color w:val="000000"/>
          <w:sz w:val="28"/>
        </w:rPr>
        <w:t>
</w:t>
      </w:r>
      <w:r>
        <w:rPr>
          <w:rFonts w:ascii="Times New Roman"/>
          <w:b w:val="false"/>
          <w:i w:val="false"/>
          <w:color w:val="000000"/>
          <w:sz w:val="28"/>
        </w:rPr>
        <w:t>
      1) относится к малоустойчивым лекарственным средствам и лекарственным средствам биологического происхождения;</w:t>
      </w:r>
      <w:r>
        <w:br/>
      </w:r>
      <w:r>
        <w:rPr>
          <w:rFonts w:ascii="Times New Roman"/>
          <w:b w:val="false"/>
          <w:i w:val="false"/>
          <w:color w:val="000000"/>
          <w:sz w:val="28"/>
        </w:rPr>
        <w:t>
</w:t>
      </w:r>
      <w:r>
        <w:rPr>
          <w:rFonts w:ascii="Times New Roman"/>
          <w:b w:val="false"/>
          <w:i w:val="false"/>
          <w:color w:val="000000"/>
          <w:sz w:val="28"/>
        </w:rPr>
        <w:t>
      2) указывается в регистрационном досье, нормативно-технической документации, инструкциях по медицинскому применению;</w:t>
      </w:r>
      <w:r>
        <w:br/>
      </w:r>
      <w:r>
        <w:rPr>
          <w:rFonts w:ascii="Times New Roman"/>
          <w:b w:val="false"/>
          <w:i w:val="false"/>
          <w:color w:val="000000"/>
          <w:sz w:val="28"/>
        </w:rPr>
        <w:t>
</w:t>
      </w:r>
      <w:r>
        <w:rPr>
          <w:rFonts w:ascii="Times New Roman"/>
          <w:b w:val="false"/>
          <w:i w:val="false"/>
          <w:color w:val="000000"/>
          <w:sz w:val="28"/>
        </w:rPr>
        <w:t>
      3) устанавливается экспериментально на основании результатов долгосрочных испытаний стабильности;</w:t>
      </w:r>
      <w:r>
        <w:br/>
      </w:r>
      <w:r>
        <w:rPr>
          <w:rFonts w:ascii="Times New Roman"/>
          <w:b w:val="false"/>
          <w:i w:val="false"/>
          <w:color w:val="000000"/>
          <w:sz w:val="28"/>
        </w:rPr>
        <w:t>
</w:t>
      </w:r>
      <w:r>
        <w:rPr>
          <w:rFonts w:ascii="Times New Roman"/>
          <w:b w:val="false"/>
          <w:i w:val="false"/>
          <w:color w:val="000000"/>
          <w:sz w:val="28"/>
        </w:rPr>
        <w:t>
      4) подлежит продлению в связи с новыми данными, подтверждающими стабильность лекарственного средства, или сокращению до наиболее близкой доступной точки долгосрочного испытания.</w:t>
      </w:r>
      <w:r>
        <w:br/>
      </w:r>
      <w:r>
        <w:rPr>
          <w:rFonts w:ascii="Times New Roman"/>
          <w:b w:val="false"/>
          <w:i w:val="false"/>
          <w:color w:val="000000"/>
          <w:sz w:val="28"/>
        </w:rPr>
        <w:t>
</w:t>
      </w:r>
      <w:r>
        <w:rPr>
          <w:rFonts w:ascii="Times New Roman"/>
          <w:b w:val="false"/>
          <w:i w:val="false"/>
          <w:color w:val="000000"/>
          <w:sz w:val="28"/>
        </w:rPr>
        <w:t>
      53. Период повторного контроля:</w:t>
      </w:r>
      <w:r>
        <w:br/>
      </w:r>
      <w:r>
        <w:rPr>
          <w:rFonts w:ascii="Times New Roman"/>
          <w:b w:val="false"/>
          <w:i w:val="false"/>
          <w:color w:val="000000"/>
          <w:sz w:val="28"/>
        </w:rPr>
        <w:t>
</w:t>
      </w:r>
      <w:r>
        <w:rPr>
          <w:rFonts w:ascii="Times New Roman"/>
          <w:b w:val="false"/>
          <w:i w:val="false"/>
          <w:color w:val="000000"/>
          <w:sz w:val="28"/>
        </w:rPr>
        <w:t>
      1) относится к синтетическим лекарственным субстанциям, обладающим значительной стабильностью;</w:t>
      </w:r>
      <w:r>
        <w:br/>
      </w:r>
      <w:r>
        <w:rPr>
          <w:rFonts w:ascii="Times New Roman"/>
          <w:b w:val="false"/>
          <w:i w:val="false"/>
          <w:color w:val="000000"/>
          <w:sz w:val="28"/>
        </w:rPr>
        <w:t>
</w:t>
      </w:r>
      <w:r>
        <w:rPr>
          <w:rFonts w:ascii="Times New Roman"/>
          <w:b w:val="false"/>
          <w:i w:val="false"/>
          <w:color w:val="000000"/>
          <w:sz w:val="28"/>
        </w:rPr>
        <w:t>
      2) устанавливается экспериментально на основании результатов долгосрочного испытания стабильности субстанции;</w:t>
      </w:r>
      <w:r>
        <w:br/>
      </w:r>
      <w:r>
        <w:rPr>
          <w:rFonts w:ascii="Times New Roman"/>
          <w:b w:val="false"/>
          <w:i w:val="false"/>
          <w:color w:val="000000"/>
          <w:sz w:val="28"/>
        </w:rPr>
        <w:t>
</w:t>
      </w:r>
      <w:r>
        <w:rPr>
          <w:rFonts w:ascii="Times New Roman"/>
          <w:b w:val="false"/>
          <w:i w:val="false"/>
          <w:color w:val="000000"/>
          <w:sz w:val="28"/>
        </w:rPr>
        <w:t>
      3) подлежит продлению в связи с новыми данными, подтверждающими стабильность субстанции.</w:t>
      </w:r>
      <w:r>
        <w:br/>
      </w:r>
      <w:r>
        <w:rPr>
          <w:rFonts w:ascii="Times New Roman"/>
          <w:b w:val="false"/>
          <w:i w:val="false"/>
          <w:color w:val="000000"/>
          <w:sz w:val="28"/>
        </w:rPr>
        <w:t>
</w:t>
      </w:r>
      <w:r>
        <w:rPr>
          <w:rFonts w:ascii="Times New Roman"/>
          <w:b w:val="false"/>
          <w:i w:val="false"/>
          <w:color w:val="000000"/>
          <w:sz w:val="28"/>
        </w:rPr>
        <w:t>
      54. Для определения срока хранения или периода повторного контроля строят кривые зависимости показателей качества ("Количественное определение", "Продукты разложения") от времени испытаний. Кинетические кривые могут быть представлены в виде линейной, квадратичной или кубической зависимостей на арифметической или логарифмической шкале.</w:t>
      </w:r>
      <w:r>
        <w:br/>
      </w:r>
      <w:r>
        <w:rPr>
          <w:rFonts w:ascii="Times New Roman"/>
          <w:b w:val="false"/>
          <w:i w:val="false"/>
          <w:color w:val="000000"/>
          <w:sz w:val="28"/>
        </w:rPr>
        <w:t>
</w:t>
      </w:r>
      <w:r>
        <w:rPr>
          <w:rFonts w:ascii="Times New Roman"/>
          <w:b w:val="false"/>
          <w:i w:val="false"/>
          <w:color w:val="000000"/>
          <w:sz w:val="28"/>
        </w:rPr>
        <w:t>
      55. Для проверки пригодности данных по стабильности, полученных для отдельных и объединенных серий, необходимо применение методов математической статистики. Срок хранения или период повторного контроля определяют в зависимости от степени вариабельности данных по стабильности отдельных серий согласно </w:t>
      </w:r>
      <w:r>
        <w:rPr>
          <w:rFonts w:ascii="Times New Roman"/>
          <w:b w:val="false"/>
          <w:i w:val="false"/>
          <w:color w:val="000000"/>
          <w:sz w:val="28"/>
        </w:rPr>
        <w:t>таблицы 2</w:t>
      </w:r>
      <w:r>
        <w:rPr>
          <w:rFonts w:ascii="Times New Roman"/>
          <w:b w:val="false"/>
          <w:i w:val="false"/>
          <w:color w:val="000000"/>
          <w:sz w:val="28"/>
        </w:rPr>
        <w:t xml:space="preserve"> приложения 1 настоящих Правил.</w:t>
      </w:r>
      <w:r>
        <w:br/>
      </w:r>
      <w:r>
        <w:rPr>
          <w:rFonts w:ascii="Times New Roman"/>
          <w:b w:val="false"/>
          <w:i w:val="false"/>
          <w:color w:val="000000"/>
          <w:sz w:val="28"/>
        </w:rPr>
        <w:t>
</w:t>
      </w:r>
      <w:r>
        <w:rPr>
          <w:rFonts w:ascii="Times New Roman"/>
          <w:b w:val="false"/>
          <w:i w:val="false"/>
          <w:color w:val="000000"/>
          <w:sz w:val="28"/>
        </w:rPr>
        <w:t>
      56. Расчет срока хранения/периода повторного контроля должен выполняться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построение кинетической кривой разложения (например, графической зависимости степени разложения активного ингредиента от времени испытания) для трех серий лекарственной субстанции;</w:t>
      </w:r>
      <w:r>
        <w:br/>
      </w:r>
      <w:r>
        <w:rPr>
          <w:rFonts w:ascii="Times New Roman"/>
          <w:b w:val="false"/>
          <w:i w:val="false"/>
          <w:color w:val="000000"/>
          <w:sz w:val="28"/>
        </w:rPr>
        <w:t>
</w:t>
      </w:r>
      <w:r>
        <w:rPr>
          <w:rFonts w:ascii="Times New Roman"/>
          <w:b w:val="false"/>
          <w:i w:val="false"/>
          <w:color w:val="000000"/>
          <w:sz w:val="28"/>
        </w:rPr>
        <w:t>
      2) получение усредненной кинетической кривой разложения с применением статистических методов (при доверительной вероятности 95 %);</w:t>
      </w:r>
      <w:r>
        <w:br/>
      </w:r>
      <w:r>
        <w:rPr>
          <w:rFonts w:ascii="Times New Roman"/>
          <w:b w:val="false"/>
          <w:i w:val="false"/>
          <w:color w:val="000000"/>
          <w:sz w:val="28"/>
        </w:rPr>
        <w:t>
</w:t>
      </w:r>
      <w:r>
        <w:rPr>
          <w:rFonts w:ascii="Times New Roman"/>
          <w:b w:val="false"/>
          <w:i w:val="false"/>
          <w:color w:val="000000"/>
          <w:sz w:val="28"/>
        </w:rPr>
        <w:t>
      3) определение на усредненной кинетической кривой времени, соответствующего допустимому нижнему пределу (например, количественного содержания активного ингредиента), регламентируемому спецификацией стабильности.</w:t>
      </w:r>
      <w:r>
        <w:br/>
      </w:r>
      <w:r>
        <w:rPr>
          <w:rFonts w:ascii="Times New Roman"/>
          <w:b w:val="false"/>
          <w:i w:val="false"/>
          <w:color w:val="000000"/>
          <w:sz w:val="28"/>
        </w:rPr>
        <w:t>
</w:t>
      </w:r>
      <w:r>
        <w:rPr>
          <w:rFonts w:ascii="Times New Roman"/>
          <w:b w:val="false"/>
          <w:i w:val="false"/>
          <w:color w:val="000000"/>
          <w:sz w:val="28"/>
        </w:rPr>
        <w:t>
      57. Серии лекарственного препарата, предназначенные для испытания стабильности, производятся в условиях полномасштабного производства или в масштабе опытно-промышленного производства.</w:t>
      </w:r>
      <w:r>
        <w:br/>
      </w:r>
      <w:r>
        <w:rPr>
          <w:rFonts w:ascii="Times New Roman"/>
          <w:b w:val="false"/>
          <w:i w:val="false"/>
          <w:color w:val="000000"/>
          <w:sz w:val="28"/>
        </w:rPr>
        <w:t>
</w:t>
      </w:r>
      <w:r>
        <w:rPr>
          <w:rFonts w:ascii="Times New Roman"/>
          <w:b w:val="false"/>
          <w:i w:val="false"/>
          <w:color w:val="000000"/>
          <w:sz w:val="28"/>
        </w:rPr>
        <w:t>
      58. Лабораторные образцы лекарственного препарата не приемлемы для получения основной информации о стабильности. Данные об испытаниях таких образцов могут быть использованы лишь в качестве дополнительных сведений, подтверждающих стабильность лекарственного препарата.</w:t>
      </w:r>
      <w:r>
        <w:br/>
      </w:r>
      <w:r>
        <w:rPr>
          <w:rFonts w:ascii="Times New Roman"/>
          <w:b w:val="false"/>
          <w:i w:val="false"/>
          <w:color w:val="000000"/>
          <w:sz w:val="28"/>
        </w:rPr>
        <w:t>
</w:t>
      </w:r>
      <w:r>
        <w:rPr>
          <w:rFonts w:ascii="Times New Roman"/>
          <w:b w:val="false"/>
          <w:i w:val="false"/>
          <w:color w:val="000000"/>
          <w:sz w:val="28"/>
        </w:rPr>
        <w:t>
      59. Испытуемые серии лекарственного препарата производятся с использованием различных серий лекарственной субстанции.</w:t>
      </w:r>
      <w:r>
        <w:br/>
      </w:r>
      <w:r>
        <w:rPr>
          <w:rFonts w:ascii="Times New Roman"/>
          <w:b w:val="false"/>
          <w:i w:val="false"/>
          <w:color w:val="000000"/>
          <w:sz w:val="28"/>
        </w:rPr>
        <w:t>
</w:t>
      </w:r>
      <w:r>
        <w:rPr>
          <w:rFonts w:ascii="Times New Roman"/>
          <w:b w:val="false"/>
          <w:i w:val="false"/>
          <w:color w:val="000000"/>
          <w:sz w:val="28"/>
        </w:rPr>
        <w:t>
      60. Образцы лекарственного препарата должны удовлетворять следующим требованиям:</w:t>
      </w:r>
      <w:r>
        <w:br/>
      </w:r>
      <w:r>
        <w:rPr>
          <w:rFonts w:ascii="Times New Roman"/>
          <w:b w:val="false"/>
          <w:i w:val="false"/>
          <w:color w:val="000000"/>
          <w:sz w:val="28"/>
        </w:rPr>
        <w:t>
</w:t>
      </w:r>
      <w:r>
        <w:rPr>
          <w:rFonts w:ascii="Times New Roman"/>
          <w:b w:val="false"/>
          <w:i w:val="false"/>
          <w:color w:val="000000"/>
          <w:sz w:val="28"/>
        </w:rPr>
        <w:t>
      1) отобраны как минимум от трех серий;</w:t>
      </w:r>
      <w:r>
        <w:br/>
      </w:r>
      <w:r>
        <w:rPr>
          <w:rFonts w:ascii="Times New Roman"/>
          <w:b w:val="false"/>
          <w:i w:val="false"/>
          <w:color w:val="000000"/>
          <w:sz w:val="28"/>
        </w:rPr>
        <w:t>
</w:t>
      </w:r>
      <w:r>
        <w:rPr>
          <w:rFonts w:ascii="Times New Roman"/>
          <w:b w:val="false"/>
          <w:i w:val="false"/>
          <w:color w:val="000000"/>
          <w:sz w:val="28"/>
        </w:rPr>
        <w:t>
      2) иметь одинаковый состав;</w:t>
      </w:r>
      <w:r>
        <w:br/>
      </w:r>
      <w:r>
        <w:rPr>
          <w:rFonts w:ascii="Times New Roman"/>
          <w:b w:val="false"/>
          <w:i w:val="false"/>
          <w:color w:val="000000"/>
          <w:sz w:val="28"/>
        </w:rPr>
        <w:t>
</w:t>
      </w:r>
      <w:r>
        <w:rPr>
          <w:rFonts w:ascii="Times New Roman"/>
          <w:b w:val="false"/>
          <w:i w:val="false"/>
          <w:color w:val="000000"/>
          <w:sz w:val="28"/>
        </w:rPr>
        <w:t>
      3) быть одной лекарственной формы;</w:t>
      </w:r>
      <w:r>
        <w:br/>
      </w:r>
      <w:r>
        <w:rPr>
          <w:rFonts w:ascii="Times New Roman"/>
          <w:b w:val="false"/>
          <w:i w:val="false"/>
          <w:color w:val="000000"/>
          <w:sz w:val="28"/>
        </w:rPr>
        <w:t>
</w:t>
      </w:r>
      <w:r>
        <w:rPr>
          <w:rFonts w:ascii="Times New Roman"/>
          <w:b w:val="false"/>
          <w:i w:val="false"/>
          <w:color w:val="000000"/>
          <w:sz w:val="28"/>
        </w:rPr>
        <w:t>
      4) находиться в упаковке с таро-укупорочными элементами, в которой лекарственный препарат поступит на рынок (потребительская упаковка).</w:t>
      </w:r>
      <w:r>
        <w:br/>
      </w:r>
      <w:r>
        <w:rPr>
          <w:rFonts w:ascii="Times New Roman"/>
          <w:b w:val="false"/>
          <w:i w:val="false"/>
          <w:color w:val="000000"/>
          <w:sz w:val="28"/>
        </w:rPr>
        <w:t>
</w:t>
      </w:r>
      <w:r>
        <w:rPr>
          <w:rFonts w:ascii="Times New Roman"/>
          <w:b w:val="false"/>
          <w:i w:val="false"/>
          <w:color w:val="000000"/>
          <w:sz w:val="28"/>
        </w:rPr>
        <w:t>
      61. Испытания лекарственных препаратов проводятся в потребительской упаковке.</w:t>
      </w:r>
      <w:r>
        <w:br/>
      </w:r>
      <w:r>
        <w:rPr>
          <w:rFonts w:ascii="Times New Roman"/>
          <w:b w:val="false"/>
          <w:i w:val="false"/>
          <w:color w:val="000000"/>
          <w:sz w:val="28"/>
        </w:rPr>
        <w:t>
</w:t>
      </w:r>
      <w:r>
        <w:rPr>
          <w:rFonts w:ascii="Times New Roman"/>
          <w:b w:val="false"/>
          <w:i w:val="false"/>
          <w:color w:val="000000"/>
          <w:sz w:val="28"/>
        </w:rPr>
        <w:t>
      62. Если для упаковки используются различная тара или различные упаковочные материалы, то испытания следует осуществлять для каждого вида тары или материалов. Замена упаковки (упаковочных материалов) требует проведения испытаний стабильности.</w:t>
      </w:r>
      <w:r>
        <w:br/>
      </w:r>
      <w:r>
        <w:rPr>
          <w:rFonts w:ascii="Times New Roman"/>
          <w:b w:val="false"/>
          <w:i w:val="false"/>
          <w:color w:val="000000"/>
          <w:sz w:val="28"/>
        </w:rPr>
        <w:t>
</w:t>
      </w:r>
      <w:r>
        <w:rPr>
          <w:rFonts w:ascii="Times New Roman"/>
          <w:b w:val="false"/>
          <w:i w:val="false"/>
          <w:color w:val="000000"/>
          <w:sz w:val="28"/>
        </w:rPr>
        <w:t>
      63. Испытания стабильности незащищенного упаковкой лекарственного препарата составляют часть стрессовых испытаний и служат для оценки таро-укупорочной системы в качестве дополнительного подтверждения оптимально выбранного варианта упаковки.</w:t>
      </w:r>
      <w:r>
        <w:br/>
      </w:r>
      <w:r>
        <w:rPr>
          <w:rFonts w:ascii="Times New Roman"/>
          <w:b w:val="false"/>
          <w:i w:val="false"/>
          <w:color w:val="000000"/>
          <w:sz w:val="28"/>
        </w:rPr>
        <w:t>
</w:t>
      </w:r>
      <w:r>
        <w:rPr>
          <w:rFonts w:ascii="Times New Roman"/>
          <w:b w:val="false"/>
          <w:i w:val="false"/>
          <w:color w:val="000000"/>
          <w:sz w:val="28"/>
        </w:rPr>
        <w:t>
      64. Испытания должны охватывать те свойства (показатели качества), которые подвержены изменениям при хранении и могут влиять на качество, безопасность и/или эффективность лекарственного препарата.</w:t>
      </w:r>
      <w:r>
        <w:br/>
      </w:r>
      <w:r>
        <w:rPr>
          <w:rFonts w:ascii="Times New Roman"/>
          <w:b w:val="false"/>
          <w:i w:val="false"/>
          <w:color w:val="000000"/>
          <w:sz w:val="28"/>
        </w:rPr>
        <w:t>
</w:t>
      </w:r>
      <w:r>
        <w:rPr>
          <w:rFonts w:ascii="Times New Roman"/>
          <w:b w:val="false"/>
          <w:i w:val="false"/>
          <w:color w:val="000000"/>
          <w:sz w:val="28"/>
        </w:rPr>
        <w:t>
      65. Спецификации стабильности охватывают комплекс характеристик, полученных при физических, химических, биологических и микробиологических испытаниях. Перечень показателей качества всех лекарственных форм включает следующие сведения:</w:t>
      </w:r>
      <w:r>
        <w:br/>
      </w:r>
      <w:r>
        <w:rPr>
          <w:rFonts w:ascii="Times New Roman"/>
          <w:b w:val="false"/>
          <w:i w:val="false"/>
          <w:color w:val="000000"/>
          <w:sz w:val="28"/>
        </w:rPr>
        <w:t>
</w:t>
      </w:r>
      <w:r>
        <w:rPr>
          <w:rFonts w:ascii="Times New Roman"/>
          <w:b w:val="false"/>
          <w:i w:val="false"/>
          <w:color w:val="000000"/>
          <w:sz w:val="28"/>
        </w:rPr>
        <w:t>
      1) описание;</w:t>
      </w:r>
      <w:r>
        <w:br/>
      </w:r>
      <w:r>
        <w:rPr>
          <w:rFonts w:ascii="Times New Roman"/>
          <w:b w:val="false"/>
          <w:i w:val="false"/>
          <w:color w:val="000000"/>
          <w:sz w:val="28"/>
        </w:rPr>
        <w:t>
</w:t>
      </w:r>
      <w:r>
        <w:rPr>
          <w:rFonts w:ascii="Times New Roman"/>
          <w:b w:val="false"/>
          <w:i w:val="false"/>
          <w:color w:val="000000"/>
          <w:sz w:val="28"/>
        </w:rPr>
        <w:t>
      2) родственные примеси (продукты разложения);</w:t>
      </w:r>
      <w:r>
        <w:br/>
      </w:r>
      <w:r>
        <w:rPr>
          <w:rFonts w:ascii="Times New Roman"/>
          <w:b w:val="false"/>
          <w:i w:val="false"/>
          <w:color w:val="000000"/>
          <w:sz w:val="28"/>
        </w:rPr>
        <w:t>
</w:t>
      </w:r>
      <w:r>
        <w:rPr>
          <w:rFonts w:ascii="Times New Roman"/>
          <w:b w:val="false"/>
          <w:i w:val="false"/>
          <w:color w:val="000000"/>
          <w:sz w:val="28"/>
        </w:rPr>
        <w:t>
      3) количественное определение активных веществ.</w:t>
      </w:r>
      <w:r>
        <w:br/>
      </w:r>
      <w:r>
        <w:rPr>
          <w:rFonts w:ascii="Times New Roman"/>
          <w:b w:val="false"/>
          <w:i w:val="false"/>
          <w:color w:val="000000"/>
          <w:sz w:val="28"/>
        </w:rPr>
        <w:t>
</w:t>
      </w:r>
      <w:r>
        <w:rPr>
          <w:rFonts w:ascii="Times New Roman"/>
          <w:b w:val="false"/>
          <w:i w:val="false"/>
          <w:color w:val="000000"/>
          <w:sz w:val="28"/>
        </w:rPr>
        <w:t>
      66. Включение остальных показателей качества в спецификацию стабильности определяется видом лекарственной формы. Перечень показателей качества, необходимых при испытаниях стабильности различных лекарственных форм, приведен в </w:t>
      </w:r>
      <w:r>
        <w:rPr>
          <w:rFonts w:ascii="Times New Roman"/>
          <w:b w:val="false"/>
          <w:i w:val="false"/>
          <w:color w:val="000000"/>
          <w:sz w:val="28"/>
        </w:rPr>
        <w:t>таблице 3</w:t>
      </w:r>
      <w:r>
        <w:rPr>
          <w:rFonts w:ascii="Times New Roman"/>
          <w:b w:val="false"/>
          <w:i w:val="false"/>
          <w:color w:val="000000"/>
          <w:sz w:val="28"/>
        </w:rPr>
        <w:t xml:space="preserve"> приложения 1 настоящих Правил.</w:t>
      </w:r>
      <w:r>
        <w:br/>
      </w:r>
      <w:r>
        <w:rPr>
          <w:rFonts w:ascii="Times New Roman"/>
          <w:b w:val="false"/>
          <w:i w:val="false"/>
          <w:color w:val="000000"/>
          <w:sz w:val="28"/>
        </w:rPr>
        <w:t>
</w:t>
      </w:r>
      <w:r>
        <w:rPr>
          <w:rFonts w:ascii="Times New Roman"/>
          <w:b w:val="false"/>
          <w:i w:val="false"/>
          <w:color w:val="000000"/>
          <w:sz w:val="28"/>
        </w:rPr>
        <w:t>
      67. При наличии противомикробных консервантов в лекарственном препарате определяется их количественное содержание, степень снижения которого в процессе хранения свидетельствует об эффективности консервантов.</w:t>
      </w:r>
      <w:r>
        <w:br/>
      </w:r>
      <w:r>
        <w:rPr>
          <w:rFonts w:ascii="Times New Roman"/>
          <w:b w:val="false"/>
          <w:i w:val="false"/>
          <w:color w:val="000000"/>
          <w:sz w:val="28"/>
        </w:rPr>
        <w:t>
</w:t>
      </w:r>
      <w:r>
        <w:rPr>
          <w:rFonts w:ascii="Times New Roman"/>
          <w:b w:val="false"/>
          <w:i w:val="false"/>
          <w:color w:val="000000"/>
          <w:sz w:val="28"/>
        </w:rPr>
        <w:t>
      68. В спецификации стабильности (в конце срока хранения) допускаются приемлемые и обоснованные отклонения от спецификации при выпуске, основанные на оценке стабильности и наблюдаемых изменений при хранении.</w:t>
      </w:r>
      <w:r>
        <w:br/>
      </w:r>
      <w:r>
        <w:rPr>
          <w:rFonts w:ascii="Times New Roman"/>
          <w:b w:val="false"/>
          <w:i w:val="false"/>
          <w:color w:val="000000"/>
          <w:sz w:val="28"/>
        </w:rPr>
        <w:t>
</w:t>
      </w:r>
      <w:r>
        <w:rPr>
          <w:rFonts w:ascii="Times New Roman"/>
          <w:b w:val="false"/>
          <w:i w:val="false"/>
          <w:color w:val="000000"/>
          <w:sz w:val="28"/>
        </w:rPr>
        <w:t>
      69. Испытания стабильности следует проводить исключительно с помощью валидированных методик. Если методики являются фармакопейными, валидация их не проводится.</w:t>
      </w:r>
      <w:r>
        <w:br/>
      </w:r>
      <w:r>
        <w:rPr>
          <w:rFonts w:ascii="Times New Roman"/>
          <w:b w:val="false"/>
          <w:i w:val="false"/>
          <w:color w:val="000000"/>
          <w:sz w:val="28"/>
        </w:rPr>
        <w:t>
</w:t>
      </w:r>
      <w:r>
        <w:rPr>
          <w:rFonts w:ascii="Times New Roman"/>
          <w:b w:val="false"/>
          <w:i w:val="false"/>
          <w:color w:val="000000"/>
          <w:sz w:val="28"/>
        </w:rPr>
        <w:t>
      70. Условия и продолжительность испытаний соответствуют условиям и сроку хранения при поставке и последующем применении лекарственного препарата.</w:t>
      </w:r>
      <w:r>
        <w:br/>
      </w:r>
      <w:r>
        <w:rPr>
          <w:rFonts w:ascii="Times New Roman"/>
          <w:b w:val="false"/>
          <w:i w:val="false"/>
          <w:color w:val="000000"/>
          <w:sz w:val="28"/>
        </w:rPr>
        <w:t>
</w:t>
      </w:r>
      <w:r>
        <w:rPr>
          <w:rFonts w:ascii="Times New Roman"/>
          <w:b w:val="false"/>
          <w:i w:val="false"/>
          <w:color w:val="000000"/>
          <w:sz w:val="28"/>
        </w:rPr>
        <w:t>
      71. В ускоренных испытаниях:</w:t>
      </w:r>
      <w:r>
        <w:br/>
      </w:r>
      <w:r>
        <w:rPr>
          <w:rFonts w:ascii="Times New Roman"/>
          <w:b w:val="false"/>
          <w:i w:val="false"/>
          <w:color w:val="000000"/>
          <w:sz w:val="28"/>
        </w:rPr>
        <w:t>
</w:t>
      </w:r>
      <w:r>
        <w:rPr>
          <w:rFonts w:ascii="Times New Roman"/>
          <w:b w:val="false"/>
          <w:i w:val="false"/>
          <w:color w:val="000000"/>
          <w:sz w:val="28"/>
        </w:rPr>
        <w:t>
      1) температура устанавливается на уровне 15</w:t>
      </w:r>
      <w:r>
        <w:rPr>
          <w:rFonts w:ascii="Times New Roman"/>
          <w:b w:val="false"/>
          <w:i w:val="false"/>
          <w:color w:val="000000"/>
          <w:vertAlign w:val="superscript"/>
        </w:rPr>
        <w:t>0</w:t>
      </w:r>
      <w:r>
        <w:rPr>
          <w:rFonts w:ascii="Times New Roman"/>
          <w:b w:val="false"/>
          <w:i w:val="false"/>
          <w:color w:val="000000"/>
          <w:sz w:val="28"/>
        </w:rPr>
        <w:t>С выше температуры долгосрочных испытаний;</w:t>
      </w:r>
      <w:r>
        <w:br/>
      </w:r>
      <w:r>
        <w:rPr>
          <w:rFonts w:ascii="Times New Roman"/>
          <w:b w:val="false"/>
          <w:i w:val="false"/>
          <w:color w:val="000000"/>
          <w:sz w:val="28"/>
        </w:rPr>
        <w:t>
</w:t>
      </w:r>
      <w:r>
        <w:rPr>
          <w:rFonts w:ascii="Times New Roman"/>
          <w:b w:val="false"/>
          <w:i w:val="false"/>
          <w:color w:val="000000"/>
          <w:sz w:val="28"/>
        </w:rPr>
        <w:t>
      2) устанавливается повышенная относительная влажность в сравнении с ожидаемыми условиями хранения;</w:t>
      </w:r>
      <w:r>
        <w:br/>
      </w:r>
      <w:r>
        <w:rPr>
          <w:rFonts w:ascii="Times New Roman"/>
          <w:b w:val="false"/>
          <w:i w:val="false"/>
          <w:color w:val="000000"/>
          <w:sz w:val="28"/>
        </w:rPr>
        <w:t>
</w:t>
      </w:r>
      <w:r>
        <w:rPr>
          <w:rFonts w:ascii="Times New Roman"/>
          <w:b w:val="false"/>
          <w:i w:val="false"/>
          <w:color w:val="000000"/>
          <w:sz w:val="28"/>
        </w:rPr>
        <w:t>
      3) температура устанавливается 40±2</w:t>
      </w:r>
      <w:r>
        <w:rPr>
          <w:rFonts w:ascii="Times New Roman"/>
          <w:b w:val="false"/>
          <w:i w:val="false"/>
          <w:color w:val="000000"/>
          <w:vertAlign w:val="superscript"/>
        </w:rPr>
        <w:t>о</w:t>
      </w:r>
      <w:r>
        <w:rPr>
          <w:rFonts w:ascii="Times New Roman"/>
          <w:b w:val="false"/>
          <w:i w:val="false"/>
          <w:color w:val="000000"/>
          <w:sz w:val="28"/>
        </w:rPr>
        <w:t>С и относительная влажность 75±5 %.</w:t>
      </w:r>
      <w:r>
        <w:br/>
      </w:r>
      <w:r>
        <w:rPr>
          <w:rFonts w:ascii="Times New Roman"/>
          <w:b w:val="false"/>
          <w:i w:val="false"/>
          <w:color w:val="000000"/>
          <w:sz w:val="28"/>
        </w:rPr>
        <w:t>
</w:t>
      </w:r>
      <w:r>
        <w:rPr>
          <w:rFonts w:ascii="Times New Roman"/>
          <w:b w:val="false"/>
          <w:i w:val="false"/>
          <w:color w:val="000000"/>
          <w:sz w:val="28"/>
        </w:rPr>
        <w:t xml:space="preserve">
      72. В долгосрочных испытаниях: </w:t>
      </w:r>
      <w:r>
        <w:br/>
      </w:r>
      <w:r>
        <w:rPr>
          <w:rFonts w:ascii="Times New Roman"/>
          <w:b w:val="false"/>
          <w:i w:val="false"/>
          <w:color w:val="000000"/>
          <w:sz w:val="28"/>
        </w:rPr>
        <w:t>
</w:t>
      </w:r>
      <w:r>
        <w:rPr>
          <w:rFonts w:ascii="Times New Roman"/>
          <w:b w:val="false"/>
          <w:i w:val="false"/>
          <w:color w:val="000000"/>
          <w:sz w:val="28"/>
        </w:rPr>
        <w:t>
      1) условия максимально приближены к предполагаемым условиям хранения лекарственных средств;</w:t>
      </w:r>
      <w:r>
        <w:br/>
      </w:r>
      <w:r>
        <w:rPr>
          <w:rFonts w:ascii="Times New Roman"/>
          <w:b w:val="false"/>
          <w:i w:val="false"/>
          <w:color w:val="000000"/>
          <w:sz w:val="28"/>
        </w:rPr>
        <w:t>
</w:t>
      </w:r>
      <w:r>
        <w:rPr>
          <w:rFonts w:ascii="Times New Roman"/>
          <w:b w:val="false"/>
          <w:i w:val="false"/>
          <w:color w:val="000000"/>
          <w:sz w:val="28"/>
        </w:rPr>
        <w:t>
      2) температура устанавливается на уровне 25±2</w:t>
      </w:r>
      <w:r>
        <w:rPr>
          <w:rFonts w:ascii="Times New Roman"/>
          <w:b w:val="false"/>
          <w:i w:val="false"/>
          <w:color w:val="000000"/>
          <w:vertAlign w:val="superscript"/>
        </w:rPr>
        <w:t>о</w:t>
      </w:r>
      <w:r>
        <w:rPr>
          <w:rFonts w:ascii="Times New Roman"/>
          <w:b w:val="false"/>
          <w:i w:val="false"/>
          <w:color w:val="000000"/>
          <w:sz w:val="28"/>
        </w:rPr>
        <w:t>С и относительная влажность на уровне 60 ± 5 %.</w:t>
      </w:r>
      <w:r>
        <w:br/>
      </w:r>
      <w:r>
        <w:rPr>
          <w:rFonts w:ascii="Times New Roman"/>
          <w:b w:val="false"/>
          <w:i w:val="false"/>
          <w:color w:val="000000"/>
          <w:sz w:val="28"/>
        </w:rPr>
        <w:t>
</w:t>
      </w:r>
      <w:r>
        <w:rPr>
          <w:rFonts w:ascii="Times New Roman"/>
          <w:b w:val="false"/>
          <w:i w:val="false"/>
          <w:color w:val="000000"/>
          <w:sz w:val="28"/>
        </w:rPr>
        <w:t>
      73. Допускаются и другие условия испытаний, если они обоснованы.</w:t>
      </w:r>
      <w:r>
        <w:br/>
      </w:r>
      <w:r>
        <w:rPr>
          <w:rFonts w:ascii="Times New Roman"/>
          <w:b w:val="false"/>
          <w:i w:val="false"/>
          <w:color w:val="000000"/>
          <w:sz w:val="28"/>
        </w:rPr>
        <w:t>
</w:t>
      </w:r>
      <w:r>
        <w:rPr>
          <w:rFonts w:ascii="Times New Roman"/>
          <w:b w:val="false"/>
          <w:i w:val="false"/>
          <w:color w:val="000000"/>
          <w:sz w:val="28"/>
        </w:rPr>
        <w:t>
      Для лекарственных препаратов, чувствительных к нагреванию, приемлемы параллельные испытания при более низкой температуре, определяющую температуру долгосрочных испытаний.</w:t>
      </w:r>
      <w:r>
        <w:br/>
      </w:r>
      <w:r>
        <w:rPr>
          <w:rFonts w:ascii="Times New Roman"/>
          <w:b w:val="false"/>
          <w:i w:val="false"/>
          <w:color w:val="000000"/>
          <w:sz w:val="28"/>
        </w:rPr>
        <w:t>
</w:t>
      </w:r>
      <w:r>
        <w:rPr>
          <w:rFonts w:ascii="Times New Roman"/>
          <w:b w:val="false"/>
          <w:i w:val="false"/>
          <w:color w:val="000000"/>
          <w:sz w:val="28"/>
        </w:rPr>
        <w:t>
      74. Особое внимание уделяется лекарственным препаратам с характерными изменениями физических или химических свойств при низких температурах. К ним относятся суспензии и эмульсии, способные к седиментации, а также кремы, масла и мягкие лекарственные средства, вязкость которых может возрасти. Например, если долгосрочные испытания лекарственного препарата проводятся в холодном режиме, то ускоренные испытания его необходимо проводить при температуре 25 ± 2</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60 ± 5 %.</w:t>
      </w:r>
      <w:r>
        <w:br/>
      </w:r>
      <w:r>
        <w:rPr>
          <w:rFonts w:ascii="Times New Roman"/>
          <w:b w:val="false"/>
          <w:i w:val="false"/>
          <w:color w:val="000000"/>
          <w:sz w:val="28"/>
        </w:rPr>
        <w:t>
</w:t>
      </w:r>
      <w:r>
        <w:rPr>
          <w:rFonts w:ascii="Times New Roman"/>
          <w:b w:val="false"/>
          <w:i w:val="false"/>
          <w:color w:val="000000"/>
          <w:sz w:val="28"/>
        </w:rPr>
        <w:t>
      75. Испытания при высокой относительной влажности проводятся для твердых лекарственных форм. Указанное условие является необязательным для жидких лекарственных форм, упаковка которых при надлежащей укупорке не проницаема для влаги извне и, наоборот, препятствует потере воды (растворы, суспензии, эмульсии).</w:t>
      </w:r>
      <w:r>
        <w:br/>
      </w:r>
      <w:r>
        <w:rPr>
          <w:rFonts w:ascii="Times New Roman"/>
          <w:b w:val="false"/>
          <w:i w:val="false"/>
          <w:color w:val="000000"/>
          <w:sz w:val="28"/>
        </w:rPr>
        <w:t>
</w:t>
      </w:r>
      <w:r>
        <w:rPr>
          <w:rFonts w:ascii="Times New Roman"/>
          <w:b w:val="false"/>
          <w:i w:val="false"/>
          <w:color w:val="000000"/>
          <w:sz w:val="28"/>
        </w:rPr>
        <w:t xml:space="preserve">
      76. Если лекарственный препарат (например, растворы, капли) упакован в тару, изготовленную из полупроницаемого материала (пластиковые пакеты, пластиковые тюбик-капельницы), то испытания стабильности целесообразно проводить при низкой относительной влажности (например, 10-12 %). Последнее условие представляется фактором риска для лекарственных препаратов в подобной упаковке. </w:t>
      </w:r>
      <w:r>
        <w:br/>
      </w:r>
      <w:r>
        <w:rPr>
          <w:rFonts w:ascii="Times New Roman"/>
          <w:b w:val="false"/>
          <w:i w:val="false"/>
          <w:color w:val="000000"/>
          <w:sz w:val="28"/>
        </w:rPr>
        <w:t>
</w:t>
      </w:r>
      <w:r>
        <w:rPr>
          <w:rFonts w:ascii="Times New Roman"/>
          <w:b w:val="false"/>
          <w:i w:val="false"/>
          <w:color w:val="000000"/>
          <w:sz w:val="28"/>
        </w:rPr>
        <w:t>
      77. Частота контроля образцов определяется устойчивостью</w:t>
      </w:r>
      <w:r>
        <w:br/>
      </w:r>
      <w:r>
        <w:rPr>
          <w:rFonts w:ascii="Times New Roman"/>
          <w:b w:val="false"/>
          <w:i w:val="false"/>
          <w:color w:val="000000"/>
          <w:sz w:val="28"/>
        </w:rPr>
        <w:t>
лекарственных веществ.</w:t>
      </w:r>
      <w:r>
        <w:br/>
      </w:r>
      <w:r>
        <w:rPr>
          <w:rFonts w:ascii="Times New Roman"/>
          <w:b w:val="false"/>
          <w:i w:val="false"/>
          <w:color w:val="000000"/>
          <w:sz w:val="28"/>
        </w:rPr>
        <w:t>
</w:t>
      </w:r>
      <w:r>
        <w:rPr>
          <w:rFonts w:ascii="Times New Roman"/>
          <w:b w:val="false"/>
          <w:i w:val="false"/>
          <w:color w:val="000000"/>
          <w:sz w:val="28"/>
        </w:rPr>
        <w:t>
      78. Лекарственные препараты, содержащие малоустойчивые лекарственные вещества, контролируются со следующей периодичностью:</w:t>
      </w:r>
      <w:r>
        <w:br/>
      </w:r>
      <w:r>
        <w:rPr>
          <w:rFonts w:ascii="Times New Roman"/>
          <w:b w:val="false"/>
          <w:i w:val="false"/>
          <w:color w:val="000000"/>
          <w:sz w:val="28"/>
        </w:rPr>
        <w:t>
</w:t>
      </w:r>
      <w:r>
        <w:rPr>
          <w:rFonts w:ascii="Times New Roman"/>
          <w:b w:val="false"/>
          <w:i w:val="false"/>
          <w:color w:val="000000"/>
          <w:sz w:val="28"/>
        </w:rPr>
        <w:t>
      1) в ускоренных испытаниях</w:t>
      </w:r>
      <w:r>
        <w:rPr>
          <w:rFonts w:ascii="Times New Roman"/>
          <w:b w:val="false"/>
          <w:i/>
          <w:color w:val="000000"/>
          <w:sz w:val="28"/>
        </w:rPr>
        <w:t xml:space="preserve"> –</w:t>
      </w:r>
      <w:r>
        <w:rPr>
          <w:rFonts w:ascii="Times New Roman"/>
          <w:b w:val="false"/>
          <w:i w:val="false"/>
          <w:color w:val="000000"/>
          <w:sz w:val="28"/>
        </w:rPr>
        <w:t xml:space="preserve"> ежемесячно в течение первых шести месяцев, затем при необходимости через три месяца;</w:t>
      </w:r>
      <w:r>
        <w:br/>
      </w:r>
      <w:r>
        <w:rPr>
          <w:rFonts w:ascii="Times New Roman"/>
          <w:b w:val="false"/>
          <w:i w:val="false"/>
          <w:color w:val="000000"/>
          <w:sz w:val="28"/>
        </w:rPr>
        <w:t>
</w:t>
      </w:r>
      <w:r>
        <w:rPr>
          <w:rFonts w:ascii="Times New Roman"/>
          <w:b w:val="false"/>
          <w:i w:val="false"/>
          <w:color w:val="000000"/>
          <w:sz w:val="28"/>
        </w:rPr>
        <w:t>
      2) в долгосрочных испытаниях</w:t>
      </w:r>
      <w:r>
        <w:rPr>
          <w:rFonts w:ascii="Times New Roman"/>
          <w:b w:val="false"/>
          <w:i/>
          <w:color w:val="000000"/>
          <w:sz w:val="28"/>
        </w:rPr>
        <w:t xml:space="preserve"> –</w:t>
      </w:r>
      <w:r>
        <w:rPr>
          <w:rFonts w:ascii="Times New Roman"/>
          <w:b w:val="false"/>
          <w:i w:val="false"/>
          <w:color w:val="000000"/>
          <w:sz w:val="28"/>
        </w:rPr>
        <w:t xml:space="preserve"> каждые три месяца в течение первого года, каждые шесть месяцев в течение второго года, затем один раз в год.</w:t>
      </w:r>
      <w:r>
        <w:br/>
      </w:r>
      <w:r>
        <w:rPr>
          <w:rFonts w:ascii="Times New Roman"/>
          <w:b w:val="false"/>
          <w:i w:val="false"/>
          <w:color w:val="000000"/>
          <w:sz w:val="28"/>
        </w:rPr>
        <w:t>
</w:t>
      </w:r>
      <w:r>
        <w:rPr>
          <w:rFonts w:ascii="Times New Roman"/>
          <w:b w:val="false"/>
          <w:i w:val="false"/>
          <w:color w:val="000000"/>
          <w:sz w:val="28"/>
        </w:rPr>
        <w:t>
      79. Испытания лекарственных препаратов, содержащих более устойчивые лекарственные вещества, могут проводиться с меньшей частотой:</w:t>
      </w:r>
      <w:r>
        <w:br/>
      </w:r>
      <w:r>
        <w:rPr>
          <w:rFonts w:ascii="Times New Roman"/>
          <w:b w:val="false"/>
          <w:i w:val="false"/>
          <w:color w:val="000000"/>
          <w:sz w:val="28"/>
        </w:rPr>
        <w:t>
</w:t>
      </w:r>
      <w:r>
        <w:rPr>
          <w:rFonts w:ascii="Times New Roman"/>
          <w:b w:val="false"/>
          <w:i w:val="false"/>
          <w:color w:val="000000"/>
          <w:sz w:val="28"/>
        </w:rPr>
        <w:t>
      1) в ускоренных испытаниях – ежемесячно в течение первых трех месяцев, затем при необходимости через три месяца;</w:t>
      </w:r>
      <w:r>
        <w:br/>
      </w:r>
      <w:r>
        <w:rPr>
          <w:rFonts w:ascii="Times New Roman"/>
          <w:b w:val="false"/>
          <w:i w:val="false"/>
          <w:color w:val="000000"/>
          <w:sz w:val="28"/>
        </w:rPr>
        <w:t>
</w:t>
      </w:r>
      <w:r>
        <w:rPr>
          <w:rFonts w:ascii="Times New Roman"/>
          <w:b w:val="false"/>
          <w:i w:val="false"/>
          <w:color w:val="000000"/>
          <w:sz w:val="28"/>
        </w:rPr>
        <w:t>
      2) в долгосрочных испытаниях – каждые шесть месяцев в течение первого года, затем один раз в год.</w:t>
      </w:r>
      <w:r>
        <w:br/>
      </w:r>
      <w:r>
        <w:rPr>
          <w:rFonts w:ascii="Times New Roman"/>
          <w:b w:val="false"/>
          <w:i w:val="false"/>
          <w:color w:val="000000"/>
          <w:sz w:val="28"/>
        </w:rPr>
        <w:t>
</w:t>
      </w:r>
      <w:r>
        <w:rPr>
          <w:rFonts w:ascii="Times New Roman"/>
          <w:b w:val="false"/>
          <w:i w:val="false"/>
          <w:color w:val="000000"/>
          <w:sz w:val="28"/>
        </w:rPr>
        <w:t>
      80. Оценка результатов ускоренных испытаний выявляет отсутствие значительных изменений показателей качества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81. Значительными являются следующие изменения:</w:t>
      </w:r>
      <w:r>
        <w:br/>
      </w:r>
      <w:r>
        <w:rPr>
          <w:rFonts w:ascii="Times New Roman"/>
          <w:b w:val="false"/>
          <w:i w:val="false"/>
          <w:color w:val="000000"/>
          <w:sz w:val="28"/>
        </w:rPr>
        <w:t>
</w:t>
      </w:r>
      <w:r>
        <w:rPr>
          <w:rFonts w:ascii="Times New Roman"/>
          <w:b w:val="false"/>
          <w:i w:val="false"/>
          <w:color w:val="000000"/>
          <w:sz w:val="28"/>
        </w:rPr>
        <w:t>
      1) снижение содержания активного ингредиента на 5 % от первоначального значения (в момент выпуска);</w:t>
      </w:r>
      <w:r>
        <w:br/>
      </w:r>
      <w:r>
        <w:rPr>
          <w:rFonts w:ascii="Times New Roman"/>
          <w:b w:val="false"/>
          <w:i w:val="false"/>
          <w:color w:val="000000"/>
          <w:sz w:val="28"/>
        </w:rPr>
        <w:t>
</w:t>
      </w:r>
      <w:r>
        <w:rPr>
          <w:rFonts w:ascii="Times New Roman"/>
          <w:b w:val="false"/>
          <w:i w:val="false"/>
          <w:color w:val="000000"/>
          <w:sz w:val="28"/>
        </w:rPr>
        <w:t>
      2) превышение установленного предела содержания любого продукта разложения;</w:t>
      </w:r>
      <w:r>
        <w:br/>
      </w:r>
      <w:r>
        <w:rPr>
          <w:rFonts w:ascii="Times New Roman"/>
          <w:b w:val="false"/>
          <w:i w:val="false"/>
          <w:color w:val="000000"/>
          <w:sz w:val="28"/>
        </w:rPr>
        <w:t>
</w:t>
      </w:r>
      <w:r>
        <w:rPr>
          <w:rFonts w:ascii="Times New Roman"/>
          <w:b w:val="false"/>
          <w:i w:val="false"/>
          <w:color w:val="000000"/>
          <w:sz w:val="28"/>
        </w:rPr>
        <w:t>
      3) несоответствие установленным пределам значения водородного показателя рН;</w:t>
      </w:r>
      <w:r>
        <w:br/>
      </w:r>
      <w:r>
        <w:rPr>
          <w:rFonts w:ascii="Times New Roman"/>
          <w:b w:val="false"/>
          <w:i w:val="false"/>
          <w:color w:val="000000"/>
          <w:sz w:val="28"/>
        </w:rPr>
        <w:t>
</w:t>
      </w:r>
      <w:r>
        <w:rPr>
          <w:rFonts w:ascii="Times New Roman"/>
          <w:b w:val="false"/>
          <w:i w:val="false"/>
          <w:color w:val="000000"/>
          <w:sz w:val="28"/>
        </w:rPr>
        <w:t>
      4) несоответствие установленным нормам скорости растворения таблеток, капсул и суппозиториев;</w:t>
      </w:r>
      <w:r>
        <w:br/>
      </w:r>
      <w:r>
        <w:rPr>
          <w:rFonts w:ascii="Times New Roman"/>
          <w:b w:val="false"/>
          <w:i w:val="false"/>
          <w:color w:val="000000"/>
          <w:sz w:val="28"/>
        </w:rPr>
        <w:t>
</w:t>
      </w:r>
      <w:r>
        <w:rPr>
          <w:rFonts w:ascii="Times New Roman"/>
          <w:b w:val="false"/>
          <w:i w:val="false"/>
          <w:color w:val="000000"/>
          <w:sz w:val="28"/>
        </w:rPr>
        <w:t>
      5) несоответствие установленным нормам внешнего вида и физических свойств (цвет, гомогенность, твердость, спекание, отсыревание и другие).</w:t>
      </w:r>
      <w:r>
        <w:br/>
      </w:r>
      <w:r>
        <w:rPr>
          <w:rFonts w:ascii="Times New Roman"/>
          <w:b w:val="false"/>
          <w:i w:val="false"/>
          <w:color w:val="000000"/>
          <w:sz w:val="28"/>
        </w:rPr>
        <w:t>
</w:t>
      </w:r>
      <w:r>
        <w:rPr>
          <w:rFonts w:ascii="Times New Roman"/>
          <w:b w:val="false"/>
          <w:i w:val="false"/>
          <w:color w:val="000000"/>
          <w:sz w:val="28"/>
        </w:rPr>
        <w:t>
      Под установленными нормами или пределами в данном случае подразумевают значения показателей качества, регламентируемые спецификацией стабильности. Если значительные изменения выявлены при ускоренных испытаниях лекарственного препарата, то испытания необходимо повторить при промежуточных условиях, например, при температуре 30±2</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60 ± 5 % в течение 1 года.</w:t>
      </w:r>
      <w:r>
        <w:br/>
      </w:r>
      <w:r>
        <w:rPr>
          <w:rFonts w:ascii="Times New Roman"/>
          <w:b w:val="false"/>
          <w:i w:val="false"/>
          <w:color w:val="000000"/>
          <w:sz w:val="28"/>
        </w:rPr>
        <w:t>
</w:t>
      </w:r>
      <w:r>
        <w:rPr>
          <w:rFonts w:ascii="Times New Roman"/>
          <w:b w:val="false"/>
          <w:i w:val="false"/>
          <w:color w:val="000000"/>
          <w:sz w:val="28"/>
        </w:rPr>
        <w:t>
      82. При долгосрочных испытаниях стабильности лекарственного препарата могут присутствовать изменения органолептического характера:</w:t>
      </w:r>
      <w:r>
        <w:br/>
      </w:r>
      <w:r>
        <w:rPr>
          <w:rFonts w:ascii="Times New Roman"/>
          <w:b w:val="false"/>
          <w:i w:val="false"/>
          <w:color w:val="000000"/>
          <w:sz w:val="28"/>
        </w:rPr>
        <w:t>
</w:t>
      </w:r>
      <w:r>
        <w:rPr>
          <w:rFonts w:ascii="Times New Roman"/>
          <w:b w:val="false"/>
          <w:i w:val="false"/>
          <w:color w:val="000000"/>
          <w:sz w:val="28"/>
        </w:rPr>
        <w:t>
      изменение цвета;</w:t>
      </w:r>
      <w:r>
        <w:br/>
      </w:r>
      <w:r>
        <w:rPr>
          <w:rFonts w:ascii="Times New Roman"/>
          <w:b w:val="false"/>
          <w:i w:val="false"/>
          <w:color w:val="000000"/>
          <w:sz w:val="28"/>
        </w:rPr>
        <w:t>
</w:t>
      </w:r>
      <w:r>
        <w:rPr>
          <w:rFonts w:ascii="Times New Roman"/>
          <w:b w:val="false"/>
          <w:i w:val="false"/>
          <w:color w:val="000000"/>
          <w:sz w:val="28"/>
        </w:rPr>
        <w:t>
      образование налета, трещин, пены;</w:t>
      </w:r>
      <w:r>
        <w:br/>
      </w:r>
      <w:r>
        <w:rPr>
          <w:rFonts w:ascii="Times New Roman"/>
          <w:b w:val="false"/>
          <w:i w:val="false"/>
          <w:color w:val="000000"/>
          <w:sz w:val="28"/>
        </w:rPr>
        <w:t>
</w:t>
      </w:r>
      <w:r>
        <w:rPr>
          <w:rFonts w:ascii="Times New Roman"/>
          <w:b w:val="false"/>
          <w:i w:val="false"/>
          <w:color w:val="000000"/>
          <w:sz w:val="28"/>
        </w:rPr>
        <w:t>
      негомогенный внешний вид;</w:t>
      </w:r>
      <w:r>
        <w:br/>
      </w:r>
      <w:r>
        <w:rPr>
          <w:rFonts w:ascii="Times New Roman"/>
          <w:b w:val="false"/>
          <w:i w:val="false"/>
          <w:color w:val="000000"/>
          <w:sz w:val="28"/>
        </w:rPr>
        <w:t>
</w:t>
      </w:r>
      <w:r>
        <w:rPr>
          <w:rFonts w:ascii="Times New Roman"/>
          <w:b w:val="false"/>
          <w:i w:val="false"/>
          <w:color w:val="000000"/>
          <w:sz w:val="28"/>
        </w:rPr>
        <w:t>
      кристаллизация;</w:t>
      </w:r>
      <w:r>
        <w:br/>
      </w:r>
      <w:r>
        <w:rPr>
          <w:rFonts w:ascii="Times New Roman"/>
          <w:b w:val="false"/>
          <w:i w:val="false"/>
          <w:color w:val="000000"/>
          <w:sz w:val="28"/>
        </w:rPr>
        <w:t>
</w:t>
      </w:r>
      <w:r>
        <w:rPr>
          <w:rFonts w:ascii="Times New Roman"/>
          <w:b w:val="false"/>
          <w:i w:val="false"/>
          <w:color w:val="000000"/>
          <w:sz w:val="28"/>
        </w:rPr>
        <w:t>
      частицы, мутность, осадок;</w:t>
      </w:r>
      <w:r>
        <w:br/>
      </w:r>
      <w:r>
        <w:rPr>
          <w:rFonts w:ascii="Times New Roman"/>
          <w:b w:val="false"/>
          <w:i w:val="false"/>
          <w:color w:val="000000"/>
          <w:sz w:val="28"/>
        </w:rPr>
        <w:t>
</w:t>
      </w:r>
      <w:r>
        <w:rPr>
          <w:rFonts w:ascii="Times New Roman"/>
          <w:b w:val="false"/>
          <w:i w:val="false"/>
          <w:color w:val="000000"/>
          <w:sz w:val="28"/>
        </w:rPr>
        <w:t>
      седиментация, спекание, агломерация;</w:t>
      </w:r>
      <w:r>
        <w:br/>
      </w:r>
      <w:r>
        <w:rPr>
          <w:rFonts w:ascii="Times New Roman"/>
          <w:b w:val="false"/>
          <w:i w:val="false"/>
          <w:color w:val="000000"/>
          <w:sz w:val="28"/>
        </w:rPr>
        <w:t>
</w:t>
      </w:r>
      <w:r>
        <w:rPr>
          <w:rFonts w:ascii="Times New Roman"/>
          <w:b w:val="false"/>
          <w:i w:val="false"/>
          <w:color w:val="000000"/>
          <w:sz w:val="28"/>
        </w:rPr>
        <w:t>
      запах (образование газов);</w:t>
      </w:r>
      <w:r>
        <w:br/>
      </w:r>
      <w:r>
        <w:rPr>
          <w:rFonts w:ascii="Times New Roman"/>
          <w:b w:val="false"/>
          <w:i w:val="false"/>
          <w:color w:val="000000"/>
          <w:sz w:val="28"/>
        </w:rPr>
        <w:t>
</w:t>
      </w:r>
      <w:r>
        <w:rPr>
          <w:rFonts w:ascii="Times New Roman"/>
          <w:b w:val="false"/>
          <w:i w:val="false"/>
          <w:color w:val="000000"/>
          <w:sz w:val="28"/>
        </w:rPr>
        <w:t>
      прогорклость;</w:t>
      </w:r>
      <w:r>
        <w:br/>
      </w:r>
      <w:r>
        <w:rPr>
          <w:rFonts w:ascii="Times New Roman"/>
          <w:b w:val="false"/>
          <w:i w:val="false"/>
          <w:color w:val="000000"/>
          <w:sz w:val="28"/>
        </w:rPr>
        <w:t>
</w:t>
      </w:r>
      <w:r>
        <w:rPr>
          <w:rFonts w:ascii="Times New Roman"/>
          <w:b w:val="false"/>
          <w:i w:val="false"/>
          <w:color w:val="000000"/>
          <w:sz w:val="28"/>
        </w:rPr>
        <w:t>
      разделение фаз эмульсии.</w:t>
      </w:r>
      <w:r>
        <w:br/>
      </w:r>
      <w:r>
        <w:rPr>
          <w:rFonts w:ascii="Times New Roman"/>
          <w:b w:val="false"/>
          <w:i w:val="false"/>
          <w:color w:val="000000"/>
          <w:sz w:val="28"/>
        </w:rPr>
        <w:t>
</w:t>
      </w:r>
      <w:r>
        <w:rPr>
          <w:rFonts w:ascii="Times New Roman"/>
          <w:b w:val="false"/>
          <w:i w:val="false"/>
          <w:color w:val="000000"/>
          <w:sz w:val="28"/>
        </w:rPr>
        <w:t>
      83. В последующем определяются оценка химической чистоты, количественное содержание активного вещества и другие показатели качества на соответствие требованиям спецификации стабильности.</w:t>
      </w:r>
      <w:r>
        <w:br/>
      </w:r>
      <w:r>
        <w:rPr>
          <w:rFonts w:ascii="Times New Roman"/>
          <w:b w:val="false"/>
          <w:i w:val="false"/>
          <w:color w:val="000000"/>
          <w:sz w:val="28"/>
        </w:rPr>
        <w:t>
</w:t>
      </w:r>
      <w:r>
        <w:rPr>
          <w:rFonts w:ascii="Times New Roman"/>
          <w:b w:val="false"/>
          <w:i w:val="false"/>
          <w:color w:val="000000"/>
          <w:sz w:val="28"/>
        </w:rPr>
        <w:t>
      84. Условный срок хранения:</w:t>
      </w:r>
      <w:r>
        <w:br/>
      </w:r>
      <w:r>
        <w:rPr>
          <w:rFonts w:ascii="Times New Roman"/>
          <w:b w:val="false"/>
          <w:i w:val="false"/>
          <w:color w:val="000000"/>
          <w:sz w:val="28"/>
        </w:rPr>
        <w:t>
</w:t>
      </w:r>
      <w:r>
        <w:rPr>
          <w:rFonts w:ascii="Times New Roman"/>
          <w:b w:val="false"/>
          <w:i w:val="false"/>
          <w:color w:val="000000"/>
          <w:sz w:val="28"/>
        </w:rPr>
        <w:t>
      1) позволяет прогнозировать, но не устанавливать срок хранения;</w:t>
      </w:r>
      <w:r>
        <w:br/>
      </w:r>
      <w:r>
        <w:rPr>
          <w:rFonts w:ascii="Times New Roman"/>
          <w:b w:val="false"/>
          <w:i w:val="false"/>
          <w:color w:val="000000"/>
          <w:sz w:val="28"/>
        </w:rPr>
        <w:t>
</w:t>
      </w:r>
      <w:r>
        <w:rPr>
          <w:rFonts w:ascii="Times New Roman"/>
          <w:b w:val="false"/>
          <w:i w:val="false"/>
          <w:color w:val="000000"/>
          <w:sz w:val="28"/>
        </w:rPr>
        <w:t>
      2) устанавливается временно для нового лекарственного средства ввиду отсутствия к моменту его регистрации результатов долгосрочного испытания в полном масштабе;</w:t>
      </w:r>
      <w:r>
        <w:br/>
      </w:r>
      <w:r>
        <w:rPr>
          <w:rFonts w:ascii="Times New Roman"/>
          <w:b w:val="false"/>
          <w:i w:val="false"/>
          <w:color w:val="000000"/>
          <w:sz w:val="28"/>
        </w:rPr>
        <w:t>
</w:t>
      </w:r>
      <w:r>
        <w:rPr>
          <w:rFonts w:ascii="Times New Roman"/>
          <w:b w:val="false"/>
          <w:i w:val="false"/>
          <w:color w:val="000000"/>
          <w:sz w:val="28"/>
        </w:rPr>
        <w:t>
      3) определяется путем проведения ускоренных испытаний стабильности;</w:t>
      </w:r>
      <w:r>
        <w:br/>
      </w:r>
      <w:r>
        <w:rPr>
          <w:rFonts w:ascii="Times New Roman"/>
          <w:b w:val="false"/>
          <w:i w:val="false"/>
          <w:color w:val="000000"/>
          <w:sz w:val="28"/>
        </w:rPr>
        <w:t>
</w:t>
      </w:r>
      <w:r>
        <w:rPr>
          <w:rFonts w:ascii="Times New Roman"/>
          <w:b w:val="false"/>
          <w:i w:val="false"/>
          <w:color w:val="000000"/>
          <w:sz w:val="28"/>
        </w:rPr>
        <w:t>
      4) рассчитывается, исходя из данных стабильности наименее устойчивой серии лекарственного препарата;</w:t>
      </w:r>
      <w:r>
        <w:br/>
      </w:r>
      <w:r>
        <w:rPr>
          <w:rFonts w:ascii="Times New Roman"/>
          <w:b w:val="false"/>
          <w:i w:val="false"/>
          <w:color w:val="000000"/>
          <w:sz w:val="28"/>
        </w:rPr>
        <w:t>
</w:t>
      </w:r>
      <w:r>
        <w:rPr>
          <w:rFonts w:ascii="Times New Roman"/>
          <w:b w:val="false"/>
          <w:i w:val="false"/>
          <w:color w:val="000000"/>
          <w:sz w:val="28"/>
        </w:rPr>
        <w:t>
      5) не более, чем вдвое, превышает период, охватываемый долгосрочными испытаниями (малоустойчивых лекарственных препаратов) на момент подачи регистрационного досье. Например, если результаты долгосрочных испытаний стабильности представлены в регистрационном досье за период 18 месяцев, то условный срок хранения, заявленный при регистрации лекарственного препарата, должен составлять 36 месяцев.</w:t>
      </w:r>
      <w:r>
        <w:br/>
      </w:r>
      <w:r>
        <w:rPr>
          <w:rFonts w:ascii="Times New Roman"/>
          <w:b w:val="false"/>
          <w:i w:val="false"/>
          <w:color w:val="000000"/>
          <w:sz w:val="28"/>
        </w:rPr>
        <w:t>
</w:t>
      </w:r>
      <w:r>
        <w:rPr>
          <w:rFonts w:ascii="Times New Roman"/>
          <w:b w:val="false"/>
          <w:i w:val="false"/>
          <w:color w:val="000000"/>
          <w:sz w:val="28"/>
        </w:rPr>
        <w:t>
      85. Расчет условного срока хранения (t) основан на эмпирическом правиле Вант-Гоффа зависимости скорости химической реакции от температуры. Величину его определяют, исходя из приблизительного значения температурного коэффициента скорости реакции (y = 2,5), по следующей формуле:</w:t>
      </w:r>
      <w:r>
        <w:br/>
      </w:r>
      <w:r>
        <w:rPr>
          <w:rFonts w:ascii="Times New Roman"/>
          <w:b w:val="false"/>
          <w:i w:val="false"/>
          <w:color w:val="000000"/>
          <w:sz w:val="28"/>
        </w:rPr>
        <w:t>
           </w:t>
      </w:r>
      <w:r>
        <w:rPr>
          <w:rFonts w:ascii="Times New Roman"/>
          <w:b w:val="false"/>
          <w:i w:val="false"/>
          <w:color w:val="000000"/>
          <w:sz w:val="28"/>
        </w:rPr>
        <w:t>D</w:t>
      </w:r>
      <w:r>
        <w:rPr>
          <w:rFonts w:ascii="Times New Roman"/>
          <w:b w:val="false"/>
          <w:i w:val="false"/>
          <w:color w:val="000000"/>
          <w:sz w:val="28"/>
        </w:rPr>
        <w:t>Т</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t</w:t>
      </w:r>
      <w:r>
        <w:rPr>
          <w:rFonts w:ascii="Times New Roman"/>
          <w:b w:val="false"/>
          <w:i w:val="false"/>
          <w:color w:val="000000"/>
          <w:sz w:val="28"/>
        </w:rPr>
        <w:t xml:space="preserve"> = y</w:t>
      </w:r>
      <w:r>
        <w:rPr>
          <w:rFonts w:ascii="Times New Roman"/>
          <w:b w:val="false"/>
          <w:i w:val="false"/>
          <w:color w:val="000000"/>
          <w:vertAlign w:val="superscript"/>
        </w:rPr>
        <w:t xml:space="preserve">10 </w:t>
      </w:r>
      <w:r>
        <w:rPr>
          <w:rFonts w:ascii="Times New Roman"/>
          <w:b w:val="false"/>
          <w:i/>
          <w:color w:val="000000"/>
          <w:sz w:val="28"/>
        </w:rPr>
        <w:t>t</w:t>
      </w:r>
      <w:r>
        <w:rPr>
          <w:rFonts w:ascii="Times New Roman"/>
          <w:b w:val="false"/>
          <w:i w:val="false"/>
          <w:color w:val="000000"/>
          <w:vertAlign w:val="subscript"/>
        </w:rPr>
        <w:t>0</w:t>
      </w:r>
    </w:p>
    <w:bookmarkEnd w:id="7"/>
    <w:bookmarkStart w:name="z291" w:id="8"/>
    <w:p>
      <w:pPr>
        <w:spacing w:after="0"/>
        <w:ind w:left="0"/>
        <w:jc w:val="both"/>
      </w:pPr>
      <w:r>
        <w:rPr>
          <w:rFonts w:ascii="Times New Roman"/>
          <w:b w:val="false"/>
          <w:i w:val="false"/>
          <w:color w:val="000000"/>
          <w:sz w:val="28"/>
        </w:rPr>
        <w:t xml:space="preserve">где </w:t>
      </w:r>
      <w:r>
        <w:rPr>
          <w:rFonts w:ascii="Times New Roman"/>
          <w:b w:val="false"/>
          <w:i/>
          <w:color w:val="000000"/>
          <w:sz w:val="28"/>
        </w:rPr>
        <w:t>t</w:t>
      </w:r>
      <w:r>
        <w:rPr>
          <w:rFonts w:ascii="Times New Roman"/>
          <w:b w:val="false"/>
          <w:i w:val="false"/>
          <w:color w:val="000000"/>
          <w:vertAlign w:val="subscript"/>
        </w:rPr>
        <w:t xml:space="preserve">0 </w:t>
      </w:r>
      <w:r>
        <w:rPr>
          <w:rFonts w:ascii="Times New Roman"/>
          <w:b w:val="false"/>
          <w:i w:val="false"/>
          <w:color w:val="000000"/>
          <w:sz w:val="28"/>
        </w:rPr>
        <w:t>– срок ускоренных испытаний; DТ – разность температур ускоренного и долгосрочного испытаний.</w:t>
      </w:r>
      <w:r>
        <w:br/>
      </w:r>
      <w:r>
        <w:rPr>
          <w:rFonts w:ascii="Times New Roman"/>
          <w:b w:val="false"/>
          <w:i w:val="false"/>
          <w:color w:val="000000"/>
          <w:sz w:val="28"/>
        </w:rPr>
        <w:t xml:space="preserve">
      Например, если DТ = 15 </w:t>
      </w:r>
      <w:r>
        <w:rPr>
          <w:rFonts w:ascii="Times New Roman"/>
          <w:b w:val="false"/>
          <w:i w:val="false"/>
          <w:color w:val="000000"/>
          <w:vertAlign w:val="superscript"/>
        </w:rPr>
        <w:t>о</w:t>
      </w:r>
      <w:r>
        <w:rPr>
          <w:rFonts w:ascii="Times New Roman"/>
          <w:b w:val="false"/>
          <w:i w:val="false"/>
          <w:color w:val="000000"/>
          <w:sz w:val="28"/>
        </w:rPr>
        <w:t>С, t</w:t>
      </w:r>
      <w:r>
        <w:rPr>
          <w:rFonts w:ascii="Times New Roman"/>
          <w:b w:val="false"/>
          <w:i w:val="false"/>
          <w:color w:val="000000"/>
          <w:vertAlign w:val="subscript"/>
        </w:rPr>
        <w:t>0</w:t>
      </w:r>
      <w:r>
        <w:rPr>
          <w:rFonts w:ascii="Times New Roman"/>
          <w:b w:val="false"/>
          <w:i w:val="false"/>
          <w:color w:val="000000"/>
          <w:sz w:val="28"/>
        </w:rPr>
        <w:t>= 6 месяцев, то:</w:t>
      </w:r>
      <w:r>
        <w:br/>
      </w:r>
      <w:r>
        <w:rPr>
          <w:rFonts w:ascii="Times New Roman"/>
          <w:b w:val="false"/>
          <w:i w:val="false"/>
          <w:color w:val="000000"/>
          <w:sz w:val="28"/>
        </w:rPr>
        <w:t>
      t= 2,5</w:t>
      </w:r>
      <w:r>
        <w:rPr>
          <w:rFonts w:ascii="Times New Roman"/>
          <w:b w:val="false"/>
          <w:i w:val="false"/>
          <w:color w:val="000000"/>
          <w:vertAlign w:val="superscript"/>
        </w:rPr>
        <w:t>1,5.</w:t>
      </w:r>
      <w:r>
        <w:rPr>
          <w:rFonts w:ascii="Times New Roman"/>
          <w:b w:val="false"/>
          <w:i w:val="false"/>
          <w:color w:val="000000"/>
          <w:sz w:val="28"/>
        </w:rPr>
        <w:t>6 = 24</w:t>
      </w:r>
      <w:r>
        <w:br/>
      </w:r>
      <w:r>
        <w:rPr>
          <w:rFonts w:ascii="Times New Roman"/>
          <w:b w:val="false"/>
          <w:i w:val="false"/>
          <w:color w:val="000000"/>
          <w:sz w:val="28"/>
        </w:rPr>
        <w:t>
      Таким образом, срок ускоренных испытаний 6 месяцев соответствует условному сроку хранения 24 месяца.</w:t>
      </w:r>
      <w:r>
        <w:br/>
      </w:r>
      <w:r>
        <w:rPr>
          <w:rFonts w:ascii="Times New Roman"/>
          <w:b w:val="false"/>
          <w:i w:val="false"/>
          <w:color w:val="000000"/>
          <w:sz w:val="28"/>
        </w:rPr>
        <w:t>
</w:t>
      </w:r>
      <w:r>
        <w:rPr>
          <w:rFonts w:ascii="Times New Roman"/>
          <w:b w:val="false"/>
          <w:i w:val="false"/>
          <w:color w:val="000000"/>
          <w:sz w:val="28"/>
        </w:rPr>
        <w:t>
      86. Минимальная продолжительность испытаний для установления условного срока хранения (на момент подачи регистрационного досье) в общем случае составляет:</w:t>
      </w:r>
      <w:r>
        <w:br/>
      </w:r>
      <w:r>
        <w:rPr>
          <w:rFonts w:ascii="Times New Roman"/>
          <w:b w:val="false"/>
          <w:i w:val="false"/>
          <w:color w:val="000000"/>
          <w:sz w:val="28"/>
        </w:rPr>
        <w:t>
</w:t>
      </w:r>
      <w:r>
        <w:rPr>
          <w:rFonts w:ascii="Times New Roman"/>
          <w:b w:val="false"/>
          <w:i w:val="false"/>
          <w:color w:val="000000"/>
          <w:sz w:val="28"/>
        </w:rPr>
        <w:t>
      1) в ускоренных испытаниях – шесть месяцев;</w:t>
      </w:r>
      <w:r>
        <w:br/>
      </w:r>
      <w:r>
        <w:rPr>
          <w:rFonts w:ascii="Times New Roman"/>
          <w:b w:val="false"/>
          <w:i w:val="false"/>
          <w:color w:val="000000"/>
          <w:sz w:val="28"/>
        </w:rPr>
        <w:t>
</w:t>
      </w:r>
      <w:r>
        <w:rPr>
          <w:rFonts w:ascii="Times New Roman"/>
          <w:b w:val="false"/>
          <w:i w:val="false"/>
          <w:color w:val="000000"/>
          <w:sz w:val="28"/>
        </w:rPr>
        <w:t>
      2) в долгосрочных испытаниях – двенадцать месяцев.</w:t>
      </w:r>
      <w:r>
        <w:br/>
      </w:r>
      <w:r>
        <w:rPr>
          <w:rFonts w:ascii="Times New Roman"/>
          <w:b w:val="false"/>
          <w:i w:val="false"/>
          <w:color w:val="000000"/>
          <w:sz w:val="28"/>
        </w:rPr>
        <w:t>
</w:t>
      </w:r>
      <w:r>
        <w:rPr>
          <w:rFonts w:ascii="Times New Roman"/>
          <w:b w:val="false"/>
          <w:i w:val="false"/>
          <w:color w:val="000000"/>
          <w:sz w:val="28"/>
        </w:rPr>
        <w:t>
      87. Условный срок хранения двадцать четыре месяца устанавливают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наличие сведений о стабильности активного ингредиента;</w:t>
      </w:r>
      <w:r>
        <w:br/>
      </w:r>
      <w:r>
        <w:rPr>
          <w:rFonts w:ascii="Times New Roman"/>
          <w:b w:val="false"/>
          <w:i w:val="false"/>
          <w:color w:val="000000"/>
          <w:sz w:val="28"/>
        </w:rPr>
        <w:t>
</w:t>
      </w:r>
      <w:r>
        <w:rPr>
          <w:rFonts w:ascii="Times New Roman"/>
          <w:b w:val="false"/>
          <w:i w:val="false"/>
          <w:color w:val="000000"/>
          <w:sz w:val="28"/>
        </w:rPr>
        <w:t>
      отсутствие значительных изменений в показателях качества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наличие такого же срока хранения у аналогичных лекарственных препаратов;</w:t>
      </w:r>
      <w:r>
        <w:br/>
      </w:r>
      <w:r>
        <w:rPr>
          <w:rFonts w:ascii="Times New Roman"/>
          <w:b w:val="false"/>
          <w:i w:val="false"/>
          <w:color w:val="000000"/>
          <w:sz w:val="28"/>
        </w:rPr>
        <w:t>
</w:t>
      </w:r>
      <w:r>
        <w:rPr>
          <w:rFonts w:ascii="Times New Roman"/>
          <w:b w:val="false"/>
          <w:i w:val="false"/>
          <w:color w:val="000000"/>
          <w:sz w:val="28"/>
        </w:rPr>
        <w:t>
      гарантийное обязательство производителя о проведении долгосрочных испытаний, охватывающих полный условный срок хранения, и представлении полученных результатов в экспертный орган, осуществляющий экспертные работы при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88. Для определения срока хранения строят кривые зависимости показателей качества ("Количественное определение", "Продукты разложения") от времени испытаний. Кинетические кривые могут быть представлены в виде линейной, квадратичной или кубической зависимостей на арифметической или логарифмической шкале.</w:t>
      </w:r>
      <w:r>
        <w:br/>
      </w:r>
      <w:r>
        <w:rPr>
          <w:rFonts w:ascii="Times New Roman"/>
          <w:b w:val="false"/>
          <w:i w:val="false"/>
          <w:color w:val="000000"/>
          <w:sz w:val="28"/>
        </w:rPr>
        <w:t>
</w:t>
      </w:r>
      <w:r>
        <w:rPr>
          <w:rFonts w:ascii="Times New Roman"/>
          <w:b w:val="false"/>
          <w:i w:val="false"/>
          <w:color w:val="000000"/>
          <w:sz w:val="28"/>
        </w:rPr>
        <w:t>
      89. Для проверки пригодности данных по стабильности, полученных для отдельных и объединенных серий, необходимо применение методов математической статистики. Определение срока хранения зависит от степени вариабельности данных по стабильности отдельных серий, представленных в </w:t>
      </w:r>
      <w:r>
        <w:rPr>
          <w:rFonts w:ascii="Times New Roman"/>
          <w:b w:val="false"/>
          <w:i w:val="false"/>
          <w:color w:val="000000"/>
          <w:sz w:val="28"/>
        </w:rPr>
        <w:t>таблице 2</w:t>
      </w:r>
      <w:r>
        <w:rPr>
          <w:rFonts w:ascii="Times New Roman"/>
          <w:b w:val="false"/>
          <w:i w:val="false"/>
          <w:color w:val="000000"/>
          <w:sz w:val="28"/>
        </w:rPr>
        <w:t xml:space="preserve"> приложения 1 настоящих Правил.</w:t>
      </w:r>
      <w:r>
        <w:br/>
      </w:r>
      <w:r>
        <w:rPr>
          <w:rFonts w:ascii="Times New Roman"/>
          <w:b w:val="false"/>
          <w:i w:val="false"/>
          <w:color w:val="000000"/>
          <w:sz w:val="28"/>
        </w:rPr>
        <w:t>
</w:t>
      </w:r>
      <w:r>
        <w:rPr>
          <w:rFonts w:ascii="Times New Roman"/>
          <w:b w:val="false"/>
          <w:i w:val="false"/>
          <w:color w:val="000000"/>
          <w:sz w:val="28"/>
        </w:rPr>
        <w:t>
      90. Расчет срока хранения выполняется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построение кинетической кривой разложения (например, графической зависимости степени разложения активного ингредиента от времени испытания) для трех серий лекарственного препарата;</w:t>
      </w:r>
      <w:r>
        <w:br/>
      </w:r>
      <w:r>
        <w:rPr>
          <w:rFonts w:ascii="Times New Roman"/>
          <w:b w:val="false"/>
          <w:i w:val="false"/>
          <w:color w:val="000000"/>
          <w:sz w:val="28"/>
        </w:rPr>
        <w:t>
</w:t>
      </w:r>
      <w:r>
        <w:rPr>
          <w:rFonts w:ascii="Times New Roman"/>
          <w:b w:val="false"/>
          <w:i w:val="false"/>
          <w:color w:val="000000"/>
          <w:sz w:val="28"/>
        </w:rPr>
        <w:t>
      получение усредненной кинетической кривой разложения с применением статистических методов (при доверительной вероятности 95 %);</w:t>
      </w:r>
      <w:r>
        <w:br/>
      </w:r>
      <w:r>
        <w:rPr>
          <w:rFonts w:ascii="Times New Roman"/>
          <w:b w:val="false"/>
          <w:i w:val="false"/>
          <w:color w:val="000000"/>
          <w:sz w:val="28"/>
        </w:rPr>
        <w:t>
</w:t>
      </w:r>
      <w:r>
        <w:rPr>
          <w:rFonts w:ascii="Times New Roman"/>
          <w:b w:val="false"/>
          <w:i w:val="false"/>
          <w:color w:val="000000"/>
          <w:sz w:val="28"/>
        </w:rPr>
        <w:t>
      определение на усредненной кинетической кривой времени, соответствующего допустимому нижнему пределу (например, количественного содержания активного ингредиента), регламентируемому спецификацией стабильности.</w:t>
      </w:r>
      <w:r>
        <w:br/>
      </w:r>
      <w:r>
        <w:rPr>
          <w:rFonts w:ascii="Times New Roman"/>
          <w:b w:val="false"/>
          <w:i w:val="false"/>
          <w:color w:val="000000"/>
          <w:sz w:val="28"/>
        </w:rPr>
        <w:t>
</w:t>
      </w:r>
      <w:r>
        <w:rPr>
          <w:rFonts w:ascii="Times New Roman"/>
          <w:b w:val="false"/>
          <w:i w:val="false"/>
          <w:color w:val="000000"/>
          <w:sz w:val="28"/>
        </w:rPr>
        <w:t>
      91. Срок хранения и период повторного контроля лекарственных средств определяют в связи с условиями хранения.</w:t>
      </w:r>
      <w:r>
        <w:br/>
      </w:r>
      <w:r>
        <w:rPr>
          <w:rFonts w:ascii="Times New Roman"/>
          <w:b w:val="false"/>
          <w:i w:val="false"/>
          <w:color w:val="000000"/>
          <w:sz w:val="28"/>
        </w:rPr>
        <w:t>
</w:t>
      </w:r>
      <w:r>
        <w:rPr>
          <w:rFonts w:ascii="Times New Roman"/>
          <w:b w:val="false"/>
          <w:i w:val="false"/>
          <w:color w:val="000000"/>
          <w:sz w:val="28"/>
        </w:rPr>
        <w:t>
      Условия хранения:</w:t>
      </w:r>
      <w:r>
        <w:br/>
      </w:r>
      <w:r>
        <w:rPr>
          <w:rFonts w:ascii="Times New Roman"/>
          <w:b w:val="false"/>
          <w:i w:val="false"/>
          <w:color w:val="000000"/>
          <w:sz w:val="28"/>
        </w:rPr>
        <w:t>
</w:t>
      </w:r>
      <w:r>
        <w:rPr>
          <w:rFonts w:ascii="Times New Roman"/>
          <w:b w:val="false"/>
          <w:i w:val="false"/>
          <w:color w:val="000000"/>
          <w:sz w:val="28"/>
        </w:rPr>
        <w:t>
      основаны на оценке стабильности лекарственного средства (лекарственной субстанции, лекарственного препарата);</w:t>
      </w:r>
      <w:r>
        <w:br/>
      </w:r>
      <w:r>
        <w:rPr>
          <w:rFonts w:ascii="Times New Roman"/>
          <w:b w:val="false"/>
          <w:i w:val="false"/>
          <w:color w:val="000000"/>
          <w:sz w:val="28"/>
        </w:rPr>
        <w:t>
</w:t>
      </w:r>
      <w:r>
        <w:rPr>
          <w:rFonts w:ascii="Times New Roman"/>
          <w:b w:val="false"/>
          <w:i w:val="false"/>
          <w:color w:val="000000"/>
          <w:sz w:val="28"/>
        </w:rPr>
        <w:t>
      подразумевают режим хранения в сети распределения лекарственного средства;</w:t>
      </w:r>
      <w:r>
        <w:br/>
      </w:r>
      <w:r>
        <w:rPr>
          <w:rFonts w:ascii="Times New Roman"/>
          <w:b w:val="false"/>
          <w:i w:val="false"/>
          <w:color w:val="000000"/>
          <w:sz w:val="28"/>
        </w:rPr>
        <w:t>
</w:t>
      </w:r>
      <w:r>
        <w:rPr>
          <w:rFonts w:ascii="Times New Roman"/>
          <w:b w:val="false"/>
          <w:i w:val="false"/>
          <w:color w:val="000000"/>
          <w:sz w:val="28"/>
        </w:rPr>
        <w:t>
      указываются на этикетке при маркировании фармацевтической продукции.</w:t>
      </w:r>
      <w:r>
        <w:br/>
      </w:r>
      <w:r>
        <w:rPr>
          <w:rFonts w:ascii="Times New Roman"/>
          <w:b w:val="false"/>
          <w:i w:val="false"/>
          <w:color w:val="000000"/>
          <w:sz w:val="28"/>
        </w:rPr>
        <w:t>
</w:t>
      </w:r>
      <w:r>
        <w:rPr>
          <w:rFonts w:ascii="Times New Roman"/>
          <w:b w:val="false"/>
          <w:i w:val="false"/>
          <w:color w:val="000000"/>
          <w:sz w:val="28"/>
        </w:rPr>
        <w:t>
      92. В регистрационном досье обязательным является указание температурного режима хранения, которое должно включать следующие типовые формулировки:</w:t>
      </w:r>
      <w:r>
        <w:br/>
      </w:r>
      <w:r>
        <w:rPr>
          <w:rFonts w:ascii="Times New Roman"/>
          <w:b w:val="false"/>
          <w:i w:val="false"/>
          <w:color w:val="000000"/>
          <w:sz w:val="28"/>
        </w:rPr>
        <w:t>
</w:t>
      </w:r>
      <w:r>
        <w:rPr>
          <w:rFonts w:ascii="Times New Roman"/>
          <w:b w:val="false"/>
          <w:i w:val="false"/>
          <w:color w:val="000000"/>
          <w:sz w:val="28"/>
        </w:rPr>
        <w:t>
      "Хранить при температуре не выше 30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"Хранить при температуре от 15 до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"Хранить при температуре от 2 до 8</w:t>
      </w:r>
      <w:r>
        <w:rPr>
          <w:rFonts w:ascii="Times New Roman"/>
          <w:b w:val="false"/>
          <w:i w:val="false"/>
          <w:color w:val="000000"/>
          <w:vertAlign w:val="superscript"/>
        </w:rPr>
        <w:t>о</w:t>
      </w:r>
      <w:r>
        <w:rPr>
          <w:rFonts w:ascii="Times New Roman"/>
          <w:b w:val="false"/>
          <w:i w:val="false"/>
          <w:color w:val="000000"/>
          <w:sz w:val="28"/>
        </w:rPr>
        <w:t>С" (при охлаждении в холодильнике, без замораживания);</w:t>
      </w:r>
      <w:r>
        <w:br/>
      </w:r>
      <w:r>
        <w:rPr>
          <w:rFonts w:ascii="Times New Roman"/>
          <w:b w:val="false"/>
          <w:i w:val="false"/>
          <w:color w:val="000000"/>
          <w:sz w:val="28"/>
        </w:rPr>
        <w:t>
</w:t>
      </w:r>
      <w:r>
        <w:rPr>
          <w:rFonts w:ascii="Times New Roman"/>
          <w:b w:val="false"/>
          <w:i w:val="false"/>
          <w:color w:val="000000"/>
          <w:sz w:val="28"/>
        </w:rPr>
        <w:t>
      "Хранить при температуре от -5 до -20</w:t>
      </w:r>
      <w:r>
        <w:rPr>
          <w:rFonts w:ascii="Times New Roman"/>
          <w:b w:val="false"/>
          <w:i w:val="false"/>
          <w:color w:val="000000"/>
          <w:vertAlign w:val="superscript"/>
        </w:rPr>
        <w:t>о</w:t>
      </w:r>
      <w:r>
        <w:rPr>
          <w:rFonts w:ascii="Times New Roman"/>
          <w:b w:val="false"/>
          <w:i w:val="false"/>
          <w:color w:val="000000"/>
          <w:sz w:val="28"/>
        </w:rPr>
        <w:t>
</w:t>
      </w:r>
      <w:r>
        <w:rPr>
          <w:rFonts w:ascii="Times New Roman"/>
          <w:b w:val="false"/>
          <w:i w:val="false"/>
          <w:color w:val="000000"/>
          <w:sz w:val="28"/>
        </w:rPr>
        <w:t>
 С" (в морозильной камере);</w:t>
      </w:r>
      <w:r>
        <w:br/>
      </w:r>
      <w:r>
        <w:rPr>
          <w:rFonts w:ascii="Times New Roman"/>
          <w:b w:val="false"/>
          <w:i w:val="false"/>
          <w:color w:val="000000"/>
          <w:sz w:val="28"/>
        </w:rPr>
        <w:t>
</w:t>
      </w:r>
      <w:r>
        <w:rPr>
          <w:rFonts w:ascii="Times New Roman"/>
          <w:b w:val="false"/>
          <w:i w:val="false"/>
          <w:color w:val="000000"/>
          <w:sz w:val="28"/>
        </w:rPr>
        <w:t>
      "Хранить при температуре ниже -18</w:t>
      </w:r>
      <w:r>
        <w:rPr>
          <w:rFonts w:ascii="Times New Roman"/>
          <w:b w:val="false"/>
          <w:i w:val="false"/>
          <w:color w:val="000000"/>
          <w:vertAlign w:val="superscript"/>
        </w:rPr>
        <w:t>о</w:t>
      </w:r>
      <w:r>
        <w:rPr>
          <w:rFonts w:ascii="Times New Roman"/>
          <w:b w:val="false"/>
          <w:i w:val="false"/>
          <w:color w:val="000000"/>
          <w:sz w:val="28"/>
        </w:rPr>
        <w:t>С" (в условиях глубокого замораживания).</w:t>
      </w:r>
      <w:r>
        <w:br/>
      </w:r>
      <w:r>
        <w:rPr>
          <w:rFonts w:ascii="Times New Roman"/>
          <w:b w:val="false"/>
          <w:i w:val="false"/>
          <w:color w:val="000000"/>
          <w:sz w:val="28"/>
        </w:rPr>
        <w:t>
</w:t>
      </w:r>
      <w:r>
        <w:rPr>
          <w:rFonts w:ascii="Times New Roman"/>
          <w:b w:val="false"/>
          <w:i w:val="false"/>
          <w:color w:val="000000"/>
          <w:sz w:val="28"/>
        </w:rPr>
        <w:t>
      93. Использование таких выражений, как "условия окружающей среды" или "комнатная температура", является неприемлемым.</w:t>
      </w:r>
      <w:r>
        <w:br/>
      </w:r>
      <w:r>
        <w:rPr>
          <w:rFonts w:ascii="Times New Roman"/>
          <w:b w:val="false"/>
          <w:i w:val="false"/>
          <w:color w:val="000000"/>
          <w:sz w:val="28"/>
        </w:rPr>
        <w:t>
</w:t>
      </w:r>
      <w:r>
        <w:rPr>
          <w:rFonts w:ascii="Times New Roman"/>
          <w:b w:val="false"/>
          <w:i w:val="false"/>
          <w:color w:val="000000"/>
          <w:sz w:val="28"/>
        </w:rPr>
        <w:t>
      94. При необходимости должны быть указаны специальные требования к условиям хранения:</w:t>
      </w:r>
      <w:r>
        <w:br/>
      </w:r>
      <w:r>
        <w:rPr>
          <w:rFonts w:ascii="Times New Roman"/>
          <w:b w:val="false"/>
          <w:i w:val="false"/>
          <w:color w:val="000000"/>
          <w:sz w:val="28"/>
        </w:rPr>
        <w:t>
</w:t>
      </w:r>
      <w:r>
        <w:rPr>
          <w:rFonts w:ascii="Times New Roman"/>
          <w:b w:val="false"/>
          <w:i w:val="false"/>
          <w:color w:val="000000"/>
          <w:sz w:val="28"/>
        </w:rPr>
        <w:t>
      "Замораживание не допускается" (для лекарственных средств, не выдерживающих замораживания);</w:t>
      </w:r>
      <w:r>
        <w:br/>
      </w:r>
      <w:r>
        <w:rPr>
          <w:rFonts w:ascii="Times New Roman"/>
          <w:b w:val="false"/>
          <w:i w:val="false"/>
          <w:color w:val="000000"/>
          <w:sz w:val="28"/>
        </w:rPr>
        <w:t>
</w:t>
      </w:r>
      <w:r>
        <w:rPr>
          <w:rFonts w:ascii="Times New Roman"/>
          <w:b w:val="false"/>
          <w:i w:val="false"/>
          <w:color w:val="000000"/>
          <w:sz w:val="28"/>
        </w:rPr>
        <w:t>
      "Хранить в защищенном от света месте" (для светочувствительных лекарственных средств);</w:t>
      </w:r>
      <w:r>
        <w:br/>
      </w:r>
      <w:r>
        <w:rPr>
          <w:rFonts w:ascii="Times New Roman"/>
          <w:b w:val="false"/>
          <w:i w:val="false"/>
          <w:color w:val="000000"/>
          <w:sz w:val="28"/>
        </w:rPr>
        <w:t>
</w:t>
      </w:r>
      <w:r>
        <w:rPr>
          <w:rFonts w:ascii="Times New Roman"/>
          <w:b w:val="false"/>
          <w:i w:val="false"/>
          <w:color w:val="000000"/>
          <w:sz w:val="28"/>
        </w:rPr>
        <w:t>
      "Хранить в сухом месте" (для лекарственных средств, легко гидролизующихся под воздействием влаги воздуха).</w:t>
      </w:r>
      <w:r>
        <w:br/>
      </w:r>
      <w:r>
        <w:rPr>
          <w:rFonts w:ascii="Times New Roman"/>
          <w:b w:val="false"/>
          <w:i w:val="false"/>
          <w:color w:val="000000"/>
          <w:sz w:val="28"/>
        </w:rPr>
        <w:t>
</w:t>
      </w:r>
      <w:r>
        <w:rPr>
          <w:rFonts w:ascii="Times New Roman"/>
          <w:b w:val="false"/>
          <w:i w:val="false"/>
          <w:color w:val="000000"/>
          <w:sz w:val="28"/>
        </w:rPr>
        <w:t>
      95. Хранение лекарственного средства в сухом месте предусматривает относительную влажность от 40 до 60 %.</w:t>
      </w:r>
      <w:r>
        <w:br/>
      </w:r>
      <w:r>
        <w:rPr>
          <w:rFonts w:ascii="Times New Roman"/>
          <w:b w:val="false"/>
          <w:i w:val="false"/>
          <w:color w:val="000000"/>
          <w:sz w:val="28"/>
        </w:rPr>
        <w:t>
</w:t>
      </w:r>
      <w:r>
        <w:rPr>
          <w:rFonts w:ascii="Times New Roman"/>
          <w:b w:val="false"/>
          <w:i w:val="false"/>
          <w:color w:val="000000"/>
          <w:sz w:val="28"/>
        </w:rPr>
        <w:t>
      96. Предупредительные указания "Хранить в защищенном от света месте" и/или "Хранить в сухом месте" используются с целью сокрытия проблем со стабильностью лекарственного средства.</w:t>
      </w:r>
      <w:r>
        <w:br/>
      </w:r>
      <w:r>
        <w:rPr>
          <w:rFonts w:ascii="Times New Roman"/>
          <w:b w:val="false"/>
          <w:i w:val="false"/>
          <w:color w:val="000000"/>
          <w:sz w:val="28"/>
        </w:rPr>
        <w:t>
</w:t>
      </w:r>
      <w:r>
        <w:rPr>
          <w:rFonts w:ascii="Times New Roman"/>
          <w:b w:val="false"/>
          <w:i w:val="false"/>
          <w:color w:val="000000"/>
          <w:sz w:val="28"/>
        </w:rPr>
        <w:t>
      97. Условия хранения лекарственного средства следует отличать от условий испытаний стабильности.</w:t>
      </w:r>
      <w:r>
        <w:br/>
      </w:r>
      <w:r>
        <w:rPr>
          <w:rFonts w:ascii="Times New Roman"/>
          <w:b w:val="false"/>
          <w:i w:val="false"/>
          <w:color w:val="000000"/>
          <w:sz w:val="28"/>
        </w:rPr>
        <w:t>
</w:t>
      </w:r>
      <w:r>
        <w:rPr>
          <w:rFonts w:ascii="Times New Roman"/>
          <w:b w:val="false"/>
          <w:i w:val="false"/>
          <w:color w:val="000000"/>
          <w:sz w:val="28"/>
        </w:rPr>
        <w:t>
      98. Условия, предусматривающие хранение в сухих, хорошо проветриваемых помещениях, исключающие посторонние запахи, загрязнение и интенсивное освещение, при температуре от 15 до 25</w:t>
      </w:r>
      <w:r>
        <w:rPr>
          <w:rFonts w:ascii="Times New Roman"/>
          <w:b w:val="false"/>
          <w:i w:val="false"/>
          <w:color w:val="000000"/>
          <w:vertAlign w:val="superscript"/>
        </w:rPr>
        <w:t>о</w:t>
      </w:r>
      <w:r>
        <w:rPr>
          <w:rFonts w:ascii="Times New Roman"/>
          <w:b w:val="false"/>
          <w:i w:val="false"/>
          <w:color w:val="000000"/>
          <w:sz w:val="28"/>
        </w:rPr>
        <w:t>С (или до 30</w:t>
      </w:r>
      <w:r>
        <w:rPr>
          <w:rFonts w:ascii="Times New Roman"/>
          <w:b w:val="false"/>
          <w:i w:val="false"/>
          <w:color w:val="000000"/>
          <w:vertAlign w:val="superscript"/>
        </w:rPr>
        <w:t>о</w:t>
      </w:r>
      <w:r>
        <w:rPr>
          <w:rFonts w:ascii="Times New Roman"/>
          <w:b w:val="false"/>
          <w:i w:val="false"/>
          <w:color w:val="000000"/>
          <w:sz w:val="28"/>
        </w:rPr>
        <w:t>С в зависимости от климатических условий), рекомендуются для большинства лекарственных средств. Хранение малоустойчивых лекарственных веществ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требует соблюдения специальных требований.</w:t>
      </w:r>
      <w:r>
        <w:br/>
      </w:r>
      <w:r>
        <w:rPr>
          <w:rFonts w:ascii="Times New Roman"/>
          <w:b w:val="false"/>
          <w:i w:val="false"/>
          <w:color w:val="000000"/>
          <w:sz w:val="28"/>
        </w:rPr>
        <w:t>
</w:t>
      </w:r>
      <w:r>
        <w:rPr>
          <w:rFonts w:ascii="Times New Roman"/>
          <w:b w:val="false"/>
          <w:i w:val="false"/>
          <w:color w:val="000000"/>
          <w:sz w:val="28"/>
        </w:rPr>
        <w:t>
      99. Срок годности:</w:t>
      </w:r>
      <w:r>
        <w:br/>
      </w:r>
      <w:r>
        <w:rPr>
          <w:rFonts w:ascii="Times New Roman"/>
          <w:b w:val="false"/>
          <w:i w:val="false"/>
          <w:color w:val="000000"/>
          <w:sz w:val="28"/>
        </w:rPr>
        <w:t>
</w:t>
      </w:r>
      <w:r>
        <w:rPr>
          <w:rFonts w:ascii="Times New Roman"/>
          <w:b w:val="false"/>
          <w:i w:val="false"/>
          <w:color w:val="000000"/>
          <w:sz w:val="28"/>
        </w:rPr>
        <w:t>
      указывается на упаковке (этикетке);</w:t>
      </w:r>
      <w:r>
        <w:br/>
      </w:r>
      <w:r>
        <w:rPr>
          <w:rFonts w:ascii="Times New Roman"/>
          <w:b w:val="false"/>
          <w:i w:val="false"/>
          <w:color w:val="000000"/>
          <w:sz w:val="28"/>
        </w:rPr>
        <w:t>
</w:t>
      </w:r>
      <w:r>
        <w:rPr>
          <w:rFonts w:ascii="Times New Roman"/>
          <w:b w:val="false"/>
          <w:i w:val="false"/>
          <w:color w:val="000000"/>
          <w:sz w:val="28"/>
        </w:rPr>
        <w:t>
      относится к данной серии продукта;</w:t>
      </w:r>
      <w:r>
        <w:br/>
      </w:r>
      <w:r>
        <w:rPr>
          <w:rFonts w:ascii="Times New Roman"/>
          <w:b w:val="false"/>
          <w:i w:val="false"/>
          <w:color w:val="000000"/>
          <w:sz w:val="28"/>
        </w:rPr>
        <w:t>
</w:t>
      </w:r>
      <w:r>
        <w:rPr>
          <w:rFonts w:ascii="Times New Roman"/>
          <w:b w:val="false"/>
          <w:i w:val="false"/>
          <w:color w:val="000000"/>
          <w:sz w:val="28"/>
        </w:rPr>
        <w:t>
      не подлежит изменению (продлению или сокращению).</w:t>
      </w:r>
      <w:r>
        <w:br/>
      </w:r>
      <w:r>
        <w:rPr>
          <w:rFonts w:ascii="Times New Roman"/>
          <w:b w:val="false"/>
          <w:i w:val="false"/>
          <w:color w:val="000000"/>
          <w:sz w:val="28"/>
        </w:rPr>
        <w:t>
</w:t>
      </w:r>
      <w:r>
        <w:rPr>
          <w:rFonts w:ascii="Times New Roman"/>
          <w:b w:val="false"/>
          <w:i w:val="false"/>
          <w:color w:val="000000"/>
          <w:sz w:val="28"/>
        </w:rPr>
        <w:t>
      100. Срок годности лекарственного средства исчисляется от даты производства путем прибавления к ней срока хранения и не зависит от даты упаковки. Отсчет срока годности лекарственных средств, полученных из ангро- или балк-продукции, должен быть начат от даты производства нерасфасованной продукции.</w:t>
      </w:r>
      <w:r>
        <w:br/>
      </w:r>
      <w:r>
        <w:rPr>
          <w:rFonts w:ascii="Times New Roman"/>
          <w:b w:val="false"/>
          <w:i w:val="false"/>
          <w:color w:val="000000"/>
          <w:sz w:val="28"/>
        </w:rPr>
        <w:t>
</w:t>
      </w:r>
      <w:r>
        <w:rPr>
          <w:rFonts w:ascii="Times New Roman"/>
          <w:b w:val="false"/>
          <w:i w:val="false"/>
          <w:color w:val="000000"/>
          <w:sz w:val="28"/>
        </w:rPr>
        <w:t>
      101. Если производственная серия лекарственного средства содержит повторно использованные материалы, то ее срок годности отсчитывается от наиболее ранней даты производства этих материалов.</w:t>
      </w:r>
      <w:r>
        <w:br/>
      </w:r>
      <w:r>
        <w:rPr>
          <w:rFonts w:ascii="Times New Roman"/>
          <w:b w:val="false"/>
          <w:i w:val="false"/>
          <w:color w:val="000000"/>
          <w:sz w:val="28"/>
        </w:rPr>
        <w:t>
</w:t>
      </w:r>
      <w:r>
        <w:rPr>
          <w:rFonts w:ascii="Times New Roman"/>
          <w:b w:val="false"/>
          <w:i w:val="false"/>
          <w:color w:val="000000"/>
          <w:sz w:val="28"/>
        </w:rPr>
        <w:t>
      102. Если срок годности включает месяц и год, то данная серия лекарственного средства должна соответствовать требованиям нормативно-технической документации до последнего дня включительно указанного месяца. Например, срок годности 05.2006 означает, что данная серия лекарственного средства может быть использована по назначению до 31 мая 2006 года включительно.</w:t>
      </w:r>
      <w:r>
        <w:br/>
      </w:r>
      <w:r>
        <w:rPr>
          <w:rFonts w:ascii="Times New Roman"/>
          <w:b w:val="false"/>
          <w:i w:val="false"/>
          <w:color w:val="000000"/>
          <w:sz w:val="28"/>
        </w:rPr>
        <w:t>
</w:t>
      </w:r>
      <w:r>
        <w:rPr>
          <w:rFonts w:ascii="Times New Roman"/>
          <w:b w:val="false"/>
          <w:i w:val="false"/>
          <w:color w:val="000000"/>
          <w:sz w:val="28"/>
        </w:rPr>
        <w:t>
      103. При подаче регистрационного досье или внесении изменений в регистрационное досье лицом, проводившим испытания стабильности, представляется отчет об испытаниях стабильности лекарственного средства.</w:t>
      </w:r>
      <w:r>
        <w:br/>
      </w:r>
      <w:r>
        <w:rPr>
          <w:rFonts w:ascii="Times New Roman"/>
          <w:b w:val="false"/>
          <w:i w:val="false"/>
          <w:color w:val="000000"/>
          <w:sz w:val="28"/>
        </w:rPr>
        <w:t>
</w:t>
      </w:r>
      <w:r>
        <w:rPr>
          <w:rFonts w:ascii="Times New Roman"/>
          <w:b w:val="false"/>
          <w:i w:val="false"/>
          <w:color w:val="000000"/>
          <w:sz w:val="28"/>
        </w:rPr>
        <w:t>
      104. Отчет об испытаниях стабильности лекарственной субстанции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общие сведения о лекарственной субстанции:</w:t>
      </w:r>
      <w:r>
        <w:br/>
      </w:r>
      <w:r>
        <w:rPr>
          <w:rFonts w:ascii="Times New Roman"/>
          <w:b w:val="false"/>
          <w:i w:val="false"/>
          <w:color w:val="000000"/>
          <w:sz w:val="28"/>
        </w:rPr>
        <w:t>
</w:t>
      </w:r>
      <w:r>
        <w:rPr>
          <w:rFonts w:ascii="Times New Roman"/>
          <w:b w:val="false"/>
          <w:i w:val="false"/>
          <w:color w:val="000000"/>
          <w:sz w:val="28"/>
        </w:rPr>
        <w:t>
      наименование (международное непатентованное наименование при наличии);</w:t>
      </w:r>
      <w:r>
        <w:br/>
      </w:r>
      <w:r>
        <w:rPr>
          <w:rFonts w:ascii="Times New Roman"/>
          <w:b w:val="false"/>
          <w:i w:val="false"/>
          <w:color w:val="000000"/>
          <w:sz w:val="28"/>
        </w:rPr>
        <w:t>
</w:t>
      </w:r>
      <w:r>
        <w:rPr>
          <w:rFonts w:ascii="Times New Roman"/>
          <w:b w:val="false"/>
          <w:i w:val="false"/>
          <w:color w:val="000000"/>
          <w:sz w:val="28"/>
        </w:rPr>
        <w:t>
      номера серий;</w:t>
      </w:r>
      <w:r>
        <w:br/>
      </w:r>
      <w:r>
        <w:rPr>
          <w:rFonts w:ascii="Times New Roman"/>
          <w:b w:val="false"/>
          <w:i w:val="false"/>
          <w:color w:val="000000"/>
          <w:sz w:val="28"/>
        </w:rPr>
        <w:t>
</w:t>
      </w:r>
      <w:r>
        <w:rPr>
          <w:rFonts w:ascii="Times New Roman"/>
          <w:b w:val="false"/>
          <w:i w:val="false"/>
          <w:color w:val="000000"/>
          <w:sz w:val="28"/>
        </w:rPr>
        <w:t>
      тип серии (промышленный, опытно-промышленный, лабораторный);</w:t>
      </w:r>
      <w:r>
        <w:br/>
      </w:r>
      <w:r>
        <w:rPr>
          <w:rFonts w:ascii="Times New Roman"/>
          <w:b w:val="false"/>
          <w:i w:val="false"/>
          <w:color w:val="000000"/>
          <w:sz w:val="28"/>
        </w:rPr>
        <w:t>
</w:t>
      </w:r>
      <w:r>
        <w:rPr>
          <w:rFonts w:ascii="Times New Roman"/>
          <w:b w:val="false"/>
          <w:i w:val="false"/>
          <w:color w:val="000000"/>
          <w:sz w:val="28"/>
        </w:rPr>
        <w:t>
      размер серии;</w:t>
      </w:r>
      <w:r>
        <w:br/>
      </w:r>
      <w:r>
        <w:rPr>
          <w:rFonts w:ascii="Times New Roman"/>
          <w:b w:val="false"/>
          <w:i w:val="false"/>
          <w:color w:val="000000"/>
          <w:sz w:val="28"/>
        </w:rPr>
        <w:t>
</w:t>
      </w:r>
      <w:r>
        <w:rPr>
          <w:rFonts w:ascii="Times New Roman"/>
          <w:b w:val="false"/>
          <w:i w:val="false"/>
          <w:color w:val="000000"/>
          <w:sz w:val="28"/>
        </w:rPr>
        <w:t>
      дата производства;</w:t>
      </w:r>
      <w:r>
        <w:br/>
      </w:r>
      <w:r>
        <w:rPr>
          <w:rFonts w:ascii="Times New Roman"/>
          <w:b w:val="false"/>
          <w:i w:val="false"/>
          <w:color w:val="000000"/>
          <w:sz w:val="28"/>
        </w:rPr>
        <w:t>
</w:t>
      </w:r>
      <w:r>
        <w:rPr>
          <w:rFonts w:ascii="Times New Roman"/>
          <w:b w:val="false"/>
          <w:i w:val="false"/>
          <w:color w:val="000000"/>
          <w:sz w:val="28"/>
        </w:rPr>
        <w:t>
      производитель лекарственной субстанции;</w:t>
      </w:r>
      <w:r>
        <w:br/>
      </w:r>
      <w:r>
        <w:rPr>
          <w:rFonts w:ascii="Times New Roman"/>
          <w:b w:val="false"/>
          <w:i w:val="false"/>
          <w:color w:val="000000"/>
          <w:sz w:val="28"/>
        </w:rPr>
        <w:t>
</w:t>
      </w:r>
      <w:r>
        <w:rPr>
          <w:rFonts w:ascii="Times New Roman"/>
          <w:b w:val="false"/>
          <w:i w:val="false"/>
          <w:color w:val="000000"/>
          <w:sz w:val="28"/>
        </w:rPr>
        <w:t>
      дата производства указанных серий лекарственной субстанции;</w:t>
      </w:r>
      <w:r>
        <w:br/>
      </w:r>
      <w:r>
        <w:rPr>
          <w:rFonts w:ascii="Times New Roman"/>
          <w:b w:val="false"/>
          <w:i w:val="false"/>
          <w:color w:val="000000"/>
          <w:sz w:val="28"/>
        </w:rPr>
        <w:t>
</w:t>
      </w:r>
      <w:r>
        <w:rPr>
          <w:rFonts w:ascii="Times New Roman"/>
          <w:b w:val="false"/>
          <w:i w:val="false"/>
          <w:color w:val="000000"/>
          <w:sz w:val="28"/>
        </w:rPr>
        <w:t>
      дата повторного контроля или срок годности указанных серий лекарственной субстанции;</w:t>
      </w:r>
      <w:r>
        <w:br/>
      </w:r>
      <w:r>
        <w:rPr>
          <w:rFonts w:ascii="Times New Roman"/>
          <w:b w:val="false"/>
          <w:i w:val="false"/>
          <w:color w:val="000000"/>
          <w:sz w:val="28"/>
        </w:rPr>
        <w:t>
</w:t>
      </w:r>
      <w:r>
        <w:rPr>
          <w:rFonts w:ascii="Times New Roman"/>
          <w:b w:val="false"/>
          <w:i w:val="false"/>
          <w:color w:val="000000"/>
          <w:sz w:val="28"/>
        </w:rPr>
        <w:t>
      таро-укупорочная система (материал, тип, размеры);</w:t>
      </w:r>
      <w:r>
        <w:br/>
      </w:r>
      <w:r>
        <w:rPr>
          <w:rFonts w:ascii="Times New Roman"/>
          <w:b w:val="false"/>
          <w:i w:val="false"/>
          <w:color w:val="000000"/>
          <w:sz w:val="28"/>
        </w:rPr>
        <w:t>
      2) порядок проведения испытаний стабильности:</w:t>
      </w:r>
      <w:r>
        <w:br/>
      </w:r>
      <w:r>
        <w:rPr>
          <w:rFonts w:ascii="Times New Roman"/>
          <w:b w:val="false"/>
          <w:i w:val="false"/>
          <w:color w:val="000000"/>
          <w:sz w:val="28"/>
        </w:rPr>
        <w:t>
</w:t>
      </w:r>
      <w:r>
        <w:rPr>
          <w:rFonts w:ascii="Times New Roman"/>
          <w:b w:val="false"/>
          <w:i w:val="false"/>
          <w:color w:val="000000"/>
          <w:sz w:val="28"/>
        </w:rPr>
        <w:t>
      вид испытаний стабильности (стрессовые, ускоренные, долгосрочные);</w:t>
      </w:r>
      <w:r>
        <w:br/>
      </w:r>
      <w:r>
        <w:rPr>
          <w:rFonts w:ascii="Times New Roman"/>
          <w:b w:val="false"/>
          <w:i w:val="false"/>
          <w:color w:val="000000"/>
          <w:sz w:val="28"/>
        </w:rPr>
        <w:t>
</w:t>
      </w:r>
      <w:r>
        <w:rPr>
          <w:rFonts w:ascii="Times New Roman"/>
          <w:b w:val="false"/>
          <w:i w:val="false"/>
          <w:color w:val="000000"/>
          <w:sz w:val="28"/>
        </w:rPr>
        <w:t>
      условия испытаний стабильности (температура, влажность, освещенность, положение упаковки);</w:t>
      </w:r>
      <w:r>
        <w:br/>
      </w:r>
      <w:r>
        <w:rPr>
          <w:rFonts w:ascii="Times New Roman"/>
          <w:b w:val="false"/>
          <w:i w:val="false"/>
          <w:color w:val="000000"/>
          <w:sz w:val="28"/>
        </w:rPr>
        <w:t>
</w:t>
      </w:r>
      <w:r>
        <w:rPr>
          <w:rFonts w:ascii="Times New Roman"/>
          <w:b w:val="false"/>
          <w:i w:val="false"/>
          <w:color w:val="000000"/>
          <w:sz w:val="28"/>
        </w:rPr>
        <w:t>
      порядок отбора проб;</w:t>
      </w:r>
      <w:r>
        <w:br/>
      </w:r>
      <w:r>
        <w:rPr>
          <w:rFonts w:ascii="Times New Roman"/>
          <w:b w:val="false"/>
          <w:i w:val="false"/>
          <w:color w:val="000000"/>
          <w:sz w:val="28"/>
        </w:rPr>
        <w:t>
</w:t>
      </w:r>
      <w:r>
        <w:rPr>
          <w:rFonts w:ascii="Times New Roman"/>
          <w:b w:val="false"/>
          <w:i w:val="false"/>
          <w:color w:val="000000"/>
          <w:sz w:val="28"/>
        </w:rPr>
        <w:t>
      частота и продолжительность испытаний;</w:t>
      </w:r>
      <w:r>
        <w:br/>
      </w:r>
      <w:r>
        <w:rPr>
          <w:rFonts w:ascii="Times New Roman"/>
          <w:b w:val="false"/>
          <w:i w:val="false"/>
          <w:color w:val="000000"/>
          <w:sz w:val="28"/>
        </w:rPr>
        <w:t>
</w:t>
      </w:r>
      <w:r>
        <w:rPr>
          <w:rFonts w:ascii="Times New Roman"/>
          <w:b w:val="false"/>
          <w:i w:val="false"/>
          <w:color w:val="000000"/>
          <w:sz w:val="28"/>
        </w:rPr>
        <w:t>
      спецификация испытаний (показатели качества и регламентируемые нормы отклонения);</w:t>
      </w:r>
      <w:r>
        <w:br/>
      </w:r>
      <w:r>
        <w:rPr>
          <w:rFonts w:ascii="Times New Roman"/>
          <w:b w:val="false"/>
          <w:i w:val="false"/>
          <w:color w:val="000000"/>
          <w:sz w:val="28"/>
        </w:rPr>
        <w:t>
</w:t>
      </w:r>
      <w:r>
        <w:rPr>
          <w:rFonts w:ascii="Times New Roman"/>
          <w:b w:val="false"/>
          <w:i w:val="false"/>
          <w:color w:val="000000"/>
          <w:sz w:val="28"/>
        </w:rPr>
        <w:t>
      методики испытаний (или ссылки на нормативные документы);</w:t>
      </w:r>
      <w:r>
        <w:br/>
      </w:r>
      <w:r>
        <w:rPr>
          <w:rFonts w:ascii="Times New Roman"/>
          <w:b w:val="false"/>
          <w:i w:val="false"/>
          <w:color w:val="000000"/>
          <w:sz w:val="28"/>
        </w:rPr>
        <w:t>
</w:t>
      </w:r>
      <w:r>
        <w:rPr>
          <w:rFonts w:ascii="Times New Roman"/>
          <w:b w:val="false"/>
          <w:i w:val="false"/>
          <w:color w:val="000000"/>
          <w:sz w:val="28"/>
        </w:rPr>
        <w:t>
      3) результаты испытаний стабильности:</w:t>
      </w:r>
      <w:r>
        <w:br/>
      </w:r>
      <w:r>
        <w:rPr>
          <w:rFonts w:ascii="Times New Roman"/>
          <w:b w:val="false"/>
          <w:i w:val="false"/>
          <w:color w:val="000000"/>
          <w:sz w:val="28"/>
        </w:rPr>
        <w:t>
</w:t>
      </w:r>
      <w:r>
        <w:rPr>
          <w:rFonts w:ascii="Times New Roman"/>
          <w:b w:val="false"/>
          <w:i w:val="false"/>
          <w:color w:val="000000"/>
          <w:sz w:val="28"/>
        </w:rPr>
        <w:t>
      результаты стрессовых испытаний и/или результаты ускоренных испытаний;</w:t>
      </w:r>
      <w:r>
        <w:br/>
      </w:r>
      <w:r>
        <w:rPr>
          <w:rFonts w:ascii="Times New Roman"/>
          <w:b w:val="false"/>
          <w:i w:val="false"/>
          <w:color w:val="000000"/>
          <w:sz w:val="28"/>
        </w:rPr>
        <w:t>
</w:t>
      </w:r>
      <w:r>
        <w:rPr>
          <w:rFonts w:ascii="Times New Roman"/>
          <w:b w:val="false"/>
          <w:i w:val="false"/>
          <w:color w:val="000000"/>
          <w:sz w:val="28"/>
        </w:rPr>
        <w:t>
      результаты дополнительных испытаний в промежуточных условиях (в случае обнаружения значительных изменений при ускоренных испытаниях);</w:t>
      </w:r>
      <w:r>
        <w:br/>
      </w:r>
      <w:r>
        <w:rPr>
          <w:rFonts w:ascii="Times New Roman"/>
          <w:b w:val="false"/>
          <w:i w:val="false"/>
          <w:color w:val="000000"/>
          <w:sz w:val="28"/>
        </w:rPr>
        <w:t>
</w:t>
      </w:r>
      <w:r>
        <w:rPr>
          <w:rFonts w:ascii="Times New Roman"/>
          <w:b w:val="false"/>
          <w:i w:val="false"/>
          <w:color w:val="000000"/>
          <w:sz w:val="28"/>
        </w:rPr>
        <w:t>
      результаты долгосрочных испытаний;</w:t>
      </w:r>
      <w:r>
        <w:br/>
      </w:r>
      <w:r>
        <w:rPr>
          <w:rFonts w:ascii="Times New Roman"/>
          <w:b w:val="false"/>
          <w:i w:val="false"/>
          <w:color w:val="000000"/>
          <w:sz w:val="28"/>
        </w:rPr>
        <w:t>
</w:t>
      </w:r>
      <w:r>
        <w:rPr>
          <w:rFonts w:ascii="Times New Roman"/>
          <w:b w:val="false"/>
          <w:i w:val="false"/>
          <w:color w:val="000000"/>
          <w:sz w:val="28"/>
        </w:rPr>
        <w:t>
      кинетические кривые разложения;</w:t>
      </w:r>
      <w:r>
        <w:br/>
      </w:r>
      <w:r>
        <w:rPr>
          <w:rFonts w:ascii="Times New Roman"/>
          <w:b w:val="false"/>
          <w:i w:val="false"/>
          <w:color w:val="000000"/>
          <w:sz w:val="28"/>
        </w:rPr>
        <w:t>
</w:t>
      </w:r>
      <w:r>
        <w:rPr>
          <w:rFonts w:ascii="Times New Roman"/>
          <w:b w:val="false"/>
          <w:i w:val="false"/>
          <w:color w:val="000000"/>
          <w:sz w:val="28"/>
        </w:rPr>
        <w:t>
      хроматограммы химической чистоты;</w:t>
      </w:r>
      <w:r>
        <w:br/>
      </w:r>
      <w:r>
        <w:rPr>
          <w:rFonts w:ascii="Times New Roman"/>
          <w:b w:val="false"/>
          <w:i w:val="false"/>
          <w:color w:val="000000"/>
          <w:sz w:val="28"/>
        </w:rPr>
        <w:t>
</w:t>
      </w:r>
      <w:r>
        <w:rPr>
          <w:rFonts w:ascii="Times New Roman"/>
          <w:b w:val="false"/>
          <w:i w:val="false"/>
          <w:color w:val="000000"/>
          <w:sz w:val="28"/>
        </w:rPr>
        <w:t>
      4) анализ результатов испытаний стабильности:</w:t>
      </w:r>
      <w:r>
        <w:br/>
      </w:r>
      <w:r>
        <w:rPr>
          <w:rFonts w:ascii="Times New Roman"/>
          <w:b w:val="false"/>
          <w:i w:val="false"/>
          <w:color w:val="000000"/>
          <w:sz w:val="28"/>
        </w:rPr>
        <w:t>
</w:t>
      </w:r>
      <w:r>
        <w:rPr>
          <w:rFonts w:ascii="Times New Roman"/>
          <w:b w:val="false"/>
          <w:i w:val="false"/>
          <w:color w:val="000000"/>
          <w:sz w:val="28"/>
        </w:rPr>
        <w:t>
      наличие или отсутствие значительных изменений результатов ускоренных испытаний или дополнительных испытаний в промежуточных условиях;</w:t>
      </w:r>
      <w:r>
        <w:br/>
      </w:r>
      <w:r>
        <w:rPr>
          <w:rFonts w:ascii="Times New Roman"/>
          <w:b w:val="false"/>
          <w:i w:val="false"/>
          <w:color w:val="000000"/>
          <w:sz w:val="28"/>
        </w:rPr>
        <w:t>
</w:t>
      </w:r>
      <w:r>
        <w:rPr>
          <w:rFonts w:ascii="Times New Roman"/>
          <w:b w:val="false"/>
          <w:i w:val="false"/>
          <w:color w:val="000000"/>
          <w:sz w:val="28"/>
        </w:rPr>
        <w:t>
      статистическая оценка результатов долгосрочных испытаний;</w:t>
      </w:r>
      <w:r>
        <w:br/>
      </w:r>
      <w:r>
        <w:rPr>
          <w:rFonts w:ascii="Times New Roman"/>
          <w:b w:val="false"/>
          <w:i w:val="false"/>
          <w:color w:val="000000"/>
          <w:sz w:val="28"/>
        </w:rPr>
        <w:t>
</w:t>
      </w:r>
      <w:r>
        <w:rPr>
          <w:rFonts w:ascii="Times New Roman"/>
          <w:b w:val="false"/>
          <w:i w:val="false"/>
          <w:color w:val="000000"/>
          <w:sz w:val="28"/>
        </w:rPr>
        <w:t>
      5) данные, дополнительно подтверждающие стабильность:</w:t>
      </w:r>
      <w:r>
        <w:br/>
      </w:r>
      <w:r>
        <w:rPr>
          <w:rFonts w:ascii="Times New Roman"/>
          <w:b w:val="false"/>
          <w:i w:val="false"/>
          <w:color w:val="000000"/>
          <w:sz w:val="28"/>
        </w:rPr>
        <w:t>
</w:t>
      </w:r>
      <w:r>
        <w:rPr>
          <w:rFonts w:ascii="Times New Roman"/>
          <w:b w:val="false"/>
          <w:i w:val="false"/>
          <w:color w:val="000000"/>
          <w:sz w:val="28"/>
        </w:rPr>
        <w:t>
      результаты испытаний стабильности лабораторных образцов лекарственной субстанции;</w:t>
      </w:r>
      <w:r>
        <w:br/>
      </w:r>
      <w:r>
        <w:rPr>
          <w:rFonts w:ascii="Times New Roman"/>
          <w:b w:val="false"/>
          <w:i w:val="false"/>
          <w:color w:val="000000"/>
          <w:sz w:val="28"/>
        </w:rPr>
        <w:t>
</w:t>
      </w:r>
      <w:r>
        <w:rPr>
          <w:rFonts w:ascii="Times New Roman"/>
          <w:b w:val="false"/>
          <w:i w:val="false"/>
          <w:color w:val="000000"/>
          <w:sz w:val="28"/>
        </w:rPr>
        <w:t>
      научная информация или ссылки на ее источники;</w:t>
      </w:r>
      <w:r>
        <w:br/>
      </w:r>
      <w:r>
        <w:rPr>
          <w:rFonts w:ascii="Times New Roman"/>
          <w:b w:val="false"/>
          <w:i w:val="false"/>
          <w:color w:val="000000"/>
          <w:sz w:val="28"/>
        </w:rPr>
        <w:t>
</w:t>
      </w:r>
      <w:r>
        <w:rPr>
          <w:rFonts w:ascii="Times New Roman"/>
          <w:b w:val="false"/>
          <w:i w:val="false"/>
          <w:color w:val="000000"/>
          <w:sz w:val="28"/>
        </w:rPr>
        <w:t>
      6) заключение.</w:t>
      </w:r>
      <w:r>
        <w:br/>
      </w:r>
      <w:r>
        <w:rPr>
          <w:rFonts w:ascii="Times New Roman"/>
          <w:b w:val="false"/>
          <w:i w:val="false"/>
          <w:color w:val="000000"/>
          <w:sz w:val="28"/>
        </w:rPr>
        <w:t>
</w:t>
      </w:r>
      <w:r>
        <w:rPr>
          <w:rFonts w:ascii="Times New Roman"/>
          <w:b w:val="false"/>
          <w:i w:val="false"/>
          <w:color w:val="000000"/>
          <w:sz w:val="28"/>
        </w:rPr>
        <w:t>
      105. Отчет об испытаниях стабильности лекарственного препарата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общие сведения о лекарственном препарате:</w:t>
      </w:r>
      <w:r>
        <w:br/>
      </w:r>
      <w:r>
        <w:rPr>
          <w:rFonts w:ascii="Times New Roman"/>
          <w:b w:val="false"/>
          <w:i w:val="false"/>
          <w:color w:val="000000"/>
          <w:sz w:val="28"/>
        </w:rPr>
        <w:t>
</w:t>
      </w:r>
      <w:r>
        <w:rPr>
          <w:rFonts w:ascii="Times New Roman"/>
          <w:b w:val="false"/>
          <w:i w:val="false"/>
          <w:color w:val="000000"/>
          <w:sz w:val="28"/>
        </w:rPr>
        <w:t>
      наименование (торговое и международное непатентованное наименование при наличии);</w:t>
      </w:r>
      <w:r>
        <w:br/>
      </w:r>
      <w:r>
        <w:rPr>
          <w:rFonts w:ascii="Times New Roman"/>
          <w:b w:val="false"/>
          <w:i w:val="false"/>
          <w:color w:val="000000"/>
          <w:sz w:val="28"/>
        </w:rPr>
        <w:t>
</w:t>
      </w:r>
      <w:r>
        <w:rPr>
          <w:rFonts w:ascii="Times New Roman"/>
          <w:b w:val="false"/>
          <w:i w:val="false"/>
          <w:color w:val="000000"/>
          <w:sz w:val="28"/>
        </w:rPr>
        <w:t>
      лекарственная форма;</w:t>
      </w:r>
      <w:r>
        <w:br/>
      </w:r>
      <w:r>
        <w:rPr>
          <w:rFonts w:ascii="Times New Roman"/>
          <w:b w:val="false"/>
          <w:i w:val="false"/>
          <w:color w:val="000000"/>
          <w:sz w:val="28"/>
        </w:rPr>
        <w:t>
</w:t>
      </w:r>
      <w:r>
        <w:rPr>
          <w:rFonts w:ascii="Times New Roman"/>
          <w:b w:val="false"/>
          <w:i w:val="false"/>
          <w:color w:val="000000"/>
          <w:sz w:val="28"/>
        </w:rPr>
        <w:t>
      дозировка или активность;</w:t>
      </w:r>
      <w:r>
        <w:br/>
      </w:r>
      <w:r>
        <w:rPr>
          <w:rFonts w:ascii="Times New Roman"/>
          <w:b w:val="false"/>
          <w:i w:val="false"/>
          <w:color w:val="000000"/>
          <w:sz w:val="28"/>
        </w:rPr>
        <w:t>
</w:t>
      </w:r>
      <w:r>
        <w:rPr>
          <w:rFonts w:ascii="Times New Roman"/>
          <w:b w:val="false"/>
          <w:i w:val="false"/>
          <w:color w:val="000000"/>
          <w:sz w:val="28"/>
        </w:rPr>
        <w:t>
      состав;</w:t>
      </w:r>
      <w:r>
        <w:br/>
      </w:r>
      <w:r>
        <w:rPr>
          <w:rFonts w:ascii="Times New Roman"/>
          <w:b w:val="false"/>
          <w:i w:val="false"/>
          <w:color w:val="000000"/>
          <w:sz w:val="28"/>
        </w:rPr>
        <w:t>
</w:t>
      </w:r>
      <w:r>
        <w:rPr>
          <w:rFonts w:ascii="Times New Roman"/>
          <w:b w:val="false"/>
          <w:i w:val="false"/>
          <w:color w:val="000000"/>
          <w:sz w:val="28"/>
        </w:rPr>
        <w:t>
      номер серии;</w:t>
      </w:r>
      <w:r>
        <w:br/>
      </w:r>
      <w:r>
        <w:rPr>
          <w:rFonts w:ascii="Times New Roman"/>
          <w:b w:val="false"/>
          <w:i w:val="false"/>
          <w:color w:val="000000"/>
          <w:sz w:val="28"/>
        </w:rPr>
        <w:t>
</w:t>
      </w:r>
      <w:r>
        <w:rPr>
          <w:rFonts w:ascii="Times New Roman"/>
          <w:b w:val="false"/>
          <w:i w:val="false"/>
          <w:color w:val="000000"/>
          <w:sz w:val="28"/>
        </w:rPr>
        <w:t>
      тип серии (промышленный, опытно-промышленный, лабораторный);</w:t>
      </w:r>
      <w:r>
        <w:br/>
      </w:r>
      <w:r>
        <w:rPr>
          <w:rFonts w:ascii="Times New Roman"/>
          <w:b w:val="false"/>
          <w:i w:val="false"/>
          <w:color w:val="000000"/>
          <w:sz w:val="28"/>
        </w:rPr>
        <w:t>
</w:t>
      </w:r>
      <w:r>
        <w:rPr>
          <w:rFonts w:ascii="Times New Roman"/>
          <w:b w:val="false"/>
          <w:i w:val="false"/>
          <w:color w:val="000000"/>
          <w:sz w:val="28"/>
        </w:rPr>
        <w:t>
      размер серии;</w:t>
      </w:r>
      <w:r>
        <w:br/>
      </w:r>
      <w:r>
        <w:rPr>
          <w:rFonts w:ascii="Times New Roman"/>
          <w:b w:val="false"/>
          <w:i w:val="false"/>
          <w:color w:val="000000"/>
          <w:sz w:val="28"/>
        </w:rPr>
        <w:t>
</w:t>
      </w:r>
      <w:r>
        <w:rPr>
          <w:rFonts w:ascii="Times New Roman"/>
          <w:b w:val="false"/>
          <w:i w:val="false"/>
          <w:color w:val="000000"/>
          <w:sz w:val="28"/>
        </w:rPr>
        <w:t>
      дата производства;</w:t>
      </w:r>
      <w:r>
        <w:br/>
      </w:r>
      <w:r>
        <w:rPr>
          <w:rFonts w:ascii="Times New Roman"/>
          <w:b w:val="false"/>
          <w:i w:val="false"/>
          <w:color w:val="000000"/>
          <w:sz w:val="28"/>
        </w:rPr>
        <w:t>
</w:t>
      </w:r>
      <w:r>
        <w:rPr>
          <w:rFonts w:ascii="Times New Roman"/>
          <w:b w:val="false"/>
          <w:i w:val="false"/>
          <w:color w:val="000000"/>
          <w:sz w:val="28"/>
        </w:rPr>
        <w:t>
      производитель лекарственного препарата;</w:t>
      </w:r>
      <w:r>
        <w:br/>
      </w:r>
      <w:r>
        <w:rPr>
          <w:rFonts w:ascii="Times New Roman"/>
          <w:b w:val="false"/>
          <w:i w:val="false"/>
          <w:color w:val="000000"/>
          <w:sz w:val="28"/>
        </w:rPr>
        <w:t>
</w:t>
      </w:r>
      <w:r>
        <w:rPr>
          <w:rFonts w:ascii="Times New Roman"/>
          <w:b w:val="false"/>
          <w:i w:val="false"/>
          <w:color w:val="000000"/>
          <w:sz w:val="28"/>
        </w:rPr>
        <w:t>
      номера серий лекарственной субстанции, используемых для производства испытуемых лекарственных препаратов;</w:t>
      </w:r>
      <w:r>
        <w:br/>
      </w:r>
      <w:r>
        <w:rPr>
          <w:rFonts w:ascii="Times New Roman"/>
          <w:b w:val="false"/>
          <w:i w:val="false"/>
          <w:color w:val="000000"/>
          <w:sz w:val="28"/>
        </w:rPr>
        <w:t>
</w:t>
      </w:r>
      <w:r>
        <w:rPr>
          <w:rFonts w:ascii="Times New Roman"/>
          <w:b w:val="false"/>
          <w:i w:val="false"/>
          <w:color w:val="000000"/>
          <w:sz w:val="28"/>
        </w:rPr>
        <w:t>
      дата производства указанных серий лекарственной субстанции;</w:t>
      </w:r>
      <w:r>
        <w:br/>
      </w:r>
      <w:r>
        <w:rPr>
          <w:rFonts w:ascii="Times New Roman"/>
          <w:b w:val="false"/>
          <w:i w:val="false"/>
          <w:color w:val="000000"/>
          <w:sz w:val="28"/>
        </w:rPr>
        <w:t>
</w:t>
      </w:r>
      <w:r>
        <w:rPr>
          <w:rFonts w:ascii="Times New Roman"/>
          <w:b w:val="false"/>
          <w:i w:val="false"/>
          <w:color w:val="000000"/>
          <w:sz w:val="28"/>
        </w:rPr>
        <w:t>
      дата повторного контроля или срок годности указанных серий лекарственной субстанции;</w:t>
      </w:r>
      <w:r>
        <w:br/>
      </w:r>
      <w:r>
        <w:rPr>
          <w:rFonts w:ascii="Times New Roman"/>
          <w:b w:val="false"/>
          <w:i w:val="false"/>
          <w:color w:val="000000"/>
          <w:sz w:val="28"/>
        </w:rPr>
        <w:t>
</w:t>
      </w:r>
      <w:r>
        <w:rPr>
          <w:rFonts w:ascii="Times New Roman"/>
          <w:b w:val="false"/>
          <w:i w:val="false"/>
          <w:color w:val="000000"/>
          <w:sz w:val="28"/>
        </w:rPr>
        <w:t>
      производитель лекарственной субстанции;</w:t>
      </w:r>
      <w:r>
        <w:br/>
      </w:r>
      <w:r>
        <w:rPr>
          <w:rFonts w:ascii="Times New Roman"/>
          <w:b w:val="false"/>
          <w:i w:val="false"/>
          <w:color w:val="000000"/>
          <w:sz w:val="28"/>
        </w:rPr>
        <w:t>
</w:t>
      </w:r>
      <w:r>
        <w:rPr>
          <w:rFonts w:ascii="Times New Roman"/>
          <w:b w:val="false"/>
          <w:i w:val="false"/>
          <w:color w:val="000000"/>
          <w:sz w:val="28"/>
        </w:rPr>
        <w:t>
      таро-укупорочная система (материал, тип, размеры, набивка, уплотнители, осушители);</w:t>
      </w:r>
      <w:r>
        <w:br/>
      </w:r>
      <w:r>
        <w:rPr>
          <w:rFonts w:ascii="Times New Roman"/>
          <w:b w:val="false"/>
          <w:i w:val="false"/>
          <w:color w:val="000000"/>
          <w:sz w:val="28"/>
        </w:rPr>
        <w:t>
</w:t>
      </w:r>
      <w:r>
        <w:rPr>
          <w:rFonts w:ascii="Times New Roman"/>
          <w:b w:val="false"/>
          <w:i w:val="false"/>
          <w:color w:val="000000"/>
          <w:sz w:val="28"/>
        </w:rPr>
        <w:t>
      2) порядок проведения испытаний стабильности:</w:t>
      </w:r>
      <w:r>
        <w:br/>
      </w:r>
      <w:r>
        <w:rPr>
          <w:rFonts w:ascii="Times New Roman"/>
          <w:b w:val="false"/>
          <w:i w:val="false"/>
          <w:color w:val="000000"/>
          <w:sz w:val="28"/>
        </w:rPr>
        <w:t>
</w:t>
      </w:r>
      <w:r>
        <w:rPr>
          <w:rFonts w:ascii="Times New Roman"/>
          <w:b w:val="false"/>
          <w:i w:val="false"/>
          <w:color w:val="000000"/>
          <w:sz w:val="28"/>
        </w:rPr>
        <w:t>
      вид испытаний стабильности (ускоренные, долгосрочные);</w:t>
      </w:r>
      <w:r>
        <w:br/>
      </w:r>
      <w:r>
        <w:rPr>
          <w:rFonts w:ascii="Times New Roman"/>
          <w:b w:val="false"/>
          <w:i w:val="false"/>
          <w:color w:val="000000"/>
          <w:sz w:val="28"/>
        </w:rPr>
        <w:t>
</w:t>
      </w:r>
      <w:r>
        <w:rPr>
          <w:rFonts w:ascii="Times New Roman"/>
          <w:b w:val="false"/>
          <w:i w:val="false"/>
          <w:color w:val="000000"/>
          <w:sz w:val="28"/>
        </w:rPr>
        <w:t>
      условия испытаний стабильности (температура, влажность, освещенность, положение упаковки);</w:t>
      </w:r>
      <w:r>
        <w:br/>
      </w:r>
      <w:r>
        <w:rPr>
          <w:rFonts w:ascii="Times New Roman"/>
          <w:b w:val="false"/>
          <w:i w:val="false"/>
          <w:color w:val="000000"/>
          <w:sz w:val="28"/>
        </w:rPr>
        <w:t>
</w:t>
      </w:r>
      <w:r>
        <w:rPr>
          <w:rFonts w:ascii="Times New Roman"/>
          <w:b w:val="false"/>
          <w:i w:val="false"/>
          <w:color w:val="000000"/>
          <w:sz w:val="28"/>
        </w:rPr>
        <w:t>
      порядок отбора проб (отбор серий и отобранное их количество, отбор образцов и отобранное их количество с учетом дозировок, фасовок и типа упаковки);</w:t>
      </w:r>
      <w:r>
        <w:br/>
      </w:r>
      <w:r>
        <w:rPr>
          <w:rFonts w:ascii="Times New Roman"/>
          <w:b w:val="false"/>
          <w:i w:val="false"/>
          <w:color w:val="000000"/>
          <w:sz w:val="28"/>
        </w:rPr>
        <w:t>
</w:t>
      </w:r>
      <w:r>
        <w:rPr>
          <w:rFonts w:ascii="Times New Roman"/>
          <w:b w:val="false"/>
          <w:i w:val="false"/>
          <w:color w:val="000000"/>
          <w:sz w:val="28"/>
        </w:rPr>
        <w:t>
      частота и продолжительность испытаний;</w:t>
      </w:r>
      <w:r>
        <w:br/>
      </w:r>
      <w:r>
        <w:rPr>
          <w:rFonts w:ascii="Times New Roman"/>
          <w:b w:val="false"/>
          <w:i w:val="false"/>
          <w:color w:val="000000"/>
          <w:sz w:val="28"/>
        </w:rPr>
        <w:t>
</w:t>
      </w:r>
      <w:r>
        <w:rPr>
          <w:rFonts w:ascii="Times New Roman"/>
          <w:b w:val="false"/>
          <w:i w:val="false"/>
          <w:color w:val="000000"/>
          <w:sz w:val="28"/>
        </w:rPr>
        <w:t>
      спецификация испытаний (показатели качества и регламентируемые нормы отклонения);</w:t>
      </w:r>
      <w:r>
        <w:br/>
      </w:r>
      <w:r>
        <w:rPr>
          <w:rFonts w:ascii="Times New Roman"/>
          <w:b w:val="false"/>
          <w:i w:val="false"/>
          <w:color w:val="000000"/>
          <w:sz w:val="28"/>
        </w:rPr>
        <w:t>
</w:t>
      </w:r>
      <w:r>
        <w:rPr>
          <w:rFonts w:ascii="Times New Roman"/>
          <w:b w:val="false"/>
          <w:i w:val="false"/>
          <w:color w:val="000000"/>
          <w:sz w:val="28"/>
        </w:rPr>
        <w:t>
      методики испытаний (или ссылки на нормативные документы);</w:t>
      </w:r>
      <w:r>
        <w:br/>
      </w:r>
      <w:r>
        <w:rPr>
          <w:rFonts w:ascii="Times New Roman"/>
          <w:b w:val="false"/>
          <w:i w:val="false"/>
          <w:color w:val="000000"/>
          <w:sz w:val="28"/>
        </w:rPr>
        <w:t>
</w:t>
      </w:r>
      <w:r>
        <w:rPr>
          <w:rFonts w:ascii="Times New Roman"/>
          <w:b w:val="false"/>
          <w:i w:val="false"/>
          <w:color w:val="000000"/>
          <w:sz w:val="28"/>
        </w:rPr>
        <w:t>
      3) результаты испытаний стабильности:</w:t>
      </w:r>
      <w:r>
        <w:br/>
      </w:r>
      <w:r>
        <w:rPr>
          <w:rFonts w:ascii="Times New Roman"/>
          <w:b w:val="false"/>
          <w:i w:val="false"/>
          <w:color w:val="000000"/>
          <w:sz w:val="28"/>
        </w:rPr>
        <w:t>
</w:t>
      </w:r>
      <w:r>
        <w:rPr>
          <w:rFonts w:ascii="Times New Roman"/>
          <w:b w:val="false"/>
          <w:i w:val="false"/>
          <w:color w:val="000000"/>
          <w:sz w:val="28"/>
        </w:rPr>
        <w:t>
      результаты ускоренных испытаний;</w:t>
      </w:r>
      <w:r>
        <w:br/>
      </w:r>
      <w:r>
        <w:rPr>
          <w:rFonts w:ascii="Times New Roman"/>
          <w:b w:val="false"/>
          <w:i w:val="false"/>
          <w:color w:val="000000"/>
          <w:sz w:val="28"/>
        </w:rPr>
        <w:t>
</w:t>
      </w:r>
      <w:r>
        <w:rPr>
          <w:rFonts w:ascii="Times New Roman"/>
          <w:b w:val="false"/>
          <w:i w:val="false"/>
          <w:color w:val="000000"/>
          <w:sz w:val="28"/>
        </w:rPr>
        <w:t>
      результаты дополнительных испытаний в промежуточных условиях (в случае обнаружения значительных изменений при ускоренных испытаниях);</w:t>
      </w:r>
      <w:r>
        <w:br/>
      </w:r>
      <w:r>
        <w:rPr>
          <w:rFonts w:ascii="Times New Roman"/>
          <w:b w:val="false"/>
          <w:i w:val="false"/>
          <w:color w:val="000000"/>
          <w:sz w:val="28"/>
        </w:rPr>
        <w:t>
</w:t>
      </w:r>
      <w:r>
        <w:rPr>
          <w:rFonts w:ascii="Times New Roman"/>
          <w:b w:val="false"/>
          <w:i w:val="false"/>
          <w:color w:val="000000"/>
          <w:sz w:val="28"/>
        </w:rPr>
        <w:t>
      результаты долгосрочных испытаний;</w:t>
      </w:r>
      <w:r>
        <w:br/>
      </w:r>
      <w:r>
        <w:rPr>
          <w:rFonts w:ascii="Times New Roman"/>
          <w:b w:val="false"/>
          <w:i w:val="false"/>
          <w:color w:val="000000"/>
          <w:sz w:val="28"/>
        </w:rPr>
        <w:t>
</w:t>
      </w:r>
      <w:r>
        <w:rPr>
          <w:rFonts w:ascii="Times New Roman"/>
          <w:b w:val="false"/>
          <w:i w:val="false"/>
          <w:color w:val="000000"/>
          <w:sz w:val="28"/>
        </w:rPr>
        <w:t>
      результаты испытаний стабильности после растворения или первого вскрытия многодозового контейнера (при необходимости);</w:t>
      </w:r>
      <w:r>
        <w:br/>
      </w:r>
      <w:r>
        <w:rPr>
          <w:rFonts w:ascii="Times New Roman"/>
          <w:b w:val="false"/>
          <w:i w:val="false"/>
          <w:color w:val="000000"/>
          <w:sz w:val="28"/>
        </w:rPr>
        <w:t>
</w:t>
      </w:r>
      <w:r>
        <w:rPr>
          <w:rFonts w:ascii="Times New Roman"/>
          <w:b w:val="false"/>
          <w:i w:val="false"/>
          <w:color w:val="000000"/>
          <w:sz w:val="28"/>
        </w:rPr>
        <w:t>
      кинетические кривые разложения;</w:t>
      </w:r>
      <w:r>
        <w:br/>
      </w:r>
      <w:r>
        <w:rPr>
          <w:rFonts w:ascii="Times New Roman"/>
          <w:b w:val="false"/>
          <w:i w:val="false"/>
          <w:color w:val="000000"/>
          <w:sz w:val="28"/>
        </w:rPr>
        <w:t>
</w:t>
      </w:r>
      <w:r>
        <w:rPr>
          <w:rFonts w:ascii="Times New Roman"/>
          <w:b w:val="false"/>
          <w:i w:val="false"/>
          <w:color w:val="000000"/>
          <w:sz w:val="28"/>
        </w:rPr>
        <w:t>
      хроматограммы химической чистоты;</w:t>
      </w:r>
      <w:r>
        <w:br/>
      </w:r>
      <w:r>
        <w:rPr>
          <w:rFonts w:ascii="Times New Roman"/>
          <w:b w:val="false"/>
          <w:i w:val="false"/>
          <w:color w:val="000000"/>
          <w:sz w:val="28"/>
        </w:rPr>
        <w:t>
</w:t>
      </w:r>
      <w:r>
        <w:rPr>
          <w:rFonts w:ascii="Times New Roman"/>
          <w:b w:val="false"/>
          <w:i w:val="false"/>
          <w:color w:val="000000"/>
          <w:sz w:val="28"/>
        </w:rPr>
        <w:t>
      4) анализ результатов испытаний стабильности:</w:t>
      </w:r>
      <w:r>
        <w:br/>
      </w:r>
      <w:r>
        <w:rPr>
          <w:rFonts w:ascii="Times New Roman"/>
          <w:b w:val="false"/>
          <w:i w:val="false"/>
          <w:color w:val="000000"/>
          <w:sz w:val="28"/>
        </w:rPr>
        <w:t>
</w:t>
      </w:r>
      <w:r>
        <w:rPr>
          <w:rFonts w:ascii="Times New Roman"/>
          <w:b w:val="false"/>
          <w:i w:val="false"/>
          <w:color w:val="000000"/>
          <w:sz w:val="28"/>
        </w:rPr>
        <w:t>
      наличие/отсутствие значительных изменений результатов ускоренных испытаний или дополнительных испытаний в промежуточных условиях;</w:t>
      </w:r>
      <w:r>
        <w:br/>
      </w:r>
      <w:r>
        <w:rPr>
          <w:rFonts w:ascii="Times New Roman"/>
          <w:b w:val="false"/>
          <w:i w:val="false"/>
          <w:color w:val="000000"/>
          <w:sz w:val="28"/>
        </w:rPr>
        <w:t>
</w:t>
      </w:r>
      <w:r>
        <w:rPr>
          <w:rFonts w:ascii="Times New Roman"/>
          <w:b w:val="false"/>
          <w:i w:val="false"/>
          <w:color w:val="000000"/>
          <w:sz w:val="28"/>
        </w:rPr>
        <w:t>
      статистическая оценка результатов долгосрочных испытаний;</w:t>
      </w:r>
      <w:r>
        <w:br/>
      </w:r>
      <w:r>
        <w:rPr>
          <w:rFonts w:ascii="Times New Roman"/>
          <w:b w:val="false"/>
          <w:i w:val="false"/>
          <w:color w:val="000000"/>
          <w:sz w:val="28"/>
        </w:rPr>
        <w:t>
</w:t>
      </w:r>
      <w:r>
        <w:rPr>
          <w:rFonts w:ascii="Times New Roman"/>
          <w:b w:val="false"/>
          <w:i w:val="false"/>
          <w:color w:val="000000"/>
          <w:sz w:val="28"/>
        </w:rPr>
        <w:t>
      5) данные, дополнительно подтверждающие стабильность:</w:t>
      </w:r>
      <w:r>
        <w:br/>
      </w:r>
      <w:r>
        <w:rPr>
          <w:rFonts w:ascii="Times New Roman"/>
          <w:b w:val="false"/>
          <w:i w:val="false"/>
          <w:color w:val="000000"/>
          <w:sz w:val="28"/>
        </w:rPr>
        <w:t>
</w:t>
      </w:r>
      <w:r>
        <w:rPr>
          <w:rFonts w:ascii="Times New Roman"/>
          <w:b w:val="false"/>
          <w:i w:val="false"/>
          <w:color w:val="000000"/>
          <w:sz w:val="28"/>
        </w:rPr>
        <w:t>
      результаты испытаний стабильности лабораторных образцов лекарственного препарата;</w:t>
      </w:r>
      <w:r>
        <w:br/>
      </w:r>
      <w:r>
        <w:rPr>
          <w:rFonts w:ascii="Times New Roman"/>
          <w:b w:val="false"/>
          <w:i w:val="false"/>
          <w:color w:val="000000"/>
          <w:sz w:val="28"/>
        </w:rPr>
        <w:t>
</w:t>
      </w:r>
      <w:r>
        <w:rPr>
          <w:rFonts w:ascii="Times New Roman"/>
          <w:b w:val="false"/>
          <w:i w:val="false"/>
          <w:color w:val="000000"/>
          <w:sz w:val="28"/>
        </w:rPr>
        <w:t>
      научная информация или ссылки на ее источники;</w:t>
      </w:r>
      <w:r>
        <w:br/>
      </w:r>
      <w:r>
        <w:rPr>
          <w:rFonts w:ascii="Times New Roman"/>
          <w:b w:val="false"/>
          <w:i w:val="false"/>
          <w:color w:val="000000"/>
          <w:sz w:val="28"/>
        </w:rPr>
        <w:t>
</w:t>
      </w:r>
      <w:r>
        <w:rPr>
          <w:rFonts w:ascii="Times New Roman"/>
          <w:b w:val="false"/>
          <w:i w:val="false"/>
          <w:color w:val="000000"/>
          <w:sz w:val="28"/>
        </w:rPr>
        <w:t>
      6) заключение.</w:t>
      </w:r>
      <w:r>
        <w:br/>
      </w:r>
      <w:r>
        <w:rPr>
          <w:rFonts w:ascii="Times New Roman"/>
          <w:b w:val="false"/>
          <w:i w:val="false"/>
          <w:color w:val="000000"/>
          <w:sz w:val="28"/>
        </w:rPr>
        <w:t>
</w:t>
      </w:r>
      <w:r>
        <w:rPr>
          <w:rFonts w:ascii="Times New Roman"/>
          <w:b w:val="false"/>
          <w:i w:val="false"/>
          <w:color w:val="000000"/>
          <w:sz w:val="28"/>
        </w:rPr>
        <w:t>
      Результаты испытаний стабильности представляются согласно </w:t>
      </w:r>
      <w:r>
        <w:rPr>
          <w:rFonts w:ascii="Times New Roman"/>
          <w:b w:val="false"/>
          <w:i w:val="false"/>
          <w:color w:val="000000"/>
          <w:sz w:val="28"/>
        </w:rPr>
        <w:t>таблицы 4</w:t>
      </w:r>
      <w:r>
        <w:rPr>
          <w:rFonts w:ascii="Times New Roman"/>
          <w:b w:val="false"/>
          <w:i w:val="false"/>
          <w:color w:val="000000"/>
          <w:sz w:val="28"/>
        </w:rPr>
        <w:t xml:space="preserve"> приложения 1 настоящих Правил.</w:t>
      </w:r>
      <w:r>
        <w:br/>
      </w:r>
      <w:r>
        <w:rPr>
          <w:rFonts w:ascii="Times New Roman"/>
          <w:b w:val="false"/>
          <w:i w:val="false"/>
          <w:color w:val="000000"/>
          <w:sz w:val="28"/>
        </w:rPr>
        <w:t>
</w:t>
      </w:r>
      <w:r>
        <w:rPr>
          <w:rFonts w:ascii="Times New Roman"/>
          <w:b w:val="false"/>
          <w:i w:val="false"/>
          <w:color w:val="000000"/>
          <w:sz w:val="28"/>
        </w:rPr>
        <w:t>
      106. Анализ результатов испытаний стабильности содержит объективную информацию о наблюдаемых изменениях в процессе хранения лекарственного средства.</w:t>
      </w:r>
      <w:r>
        <w:br/>
      </w:r>
      <w:r>
        <w:rPr>
          <w:rFonts w:ascii="Times New Roman"/>
          <w:b w:val="false"/>
          <w:i w:val="false"/>
          <w:color w:val="000000"/>
          <w:sz w:val="28"/>
        </w:rPr>
        <w:t>
</w:t>
      </w:r>
      <w:r>
        <w:rPr>
          <w:rFonts w:ascii="Times New Roman"/>
          <w:b w:val="false"/>
          <w:i w:val="false"/>
          <w:color w:val="000000"/>
          <w:sz w:val="28"/>
        </w:rPr>
        <w:t>
      107. Заключение логически следует из поставленных целей испытаний стабильности и содержит следующие сведения:</w:t>
      </w:r>
      <w:r>
        <w:br/>
      </w:r>
      <w:r>
        <w:rPr>
          <w:rFonts w:ascii="Times New Roman"/>
          <w:b w:val="false"/>
          <w:i w:val="false"/>
          <w:color w:val="000000"/>
          <w:sz w:val="28"/>
        </w:rPr>
        <w:t>
</w:t>
      </w:r>
      <w:r>
        <w:rPr>
          <w:rFonts w:ascii="Times New Roman"/>
          <w:b w:val="false"/>
          <w:i w:val="false"/>
          <w:color w:val="000000"/>
          <w:sz w:val="28"/>
        </w:rPr>
        <w:t>
      период повторного контроля, срок хранения лекарственной субстанции или срок хранения лекарственного препарата (условный или установленный в результате долгосрочных испытаний стабильности);</w:t>
      </w:r>
      <w:r>
        <w:br/>
      </w:r>
      <w:r>
        <w:rPr>
          <w:rFonts w:ascii="Times New Roman"/>
          <w:b w:val="false"/>
          <w:i w:val="false"/>
          <w:color w:val="000000"/>
          <w:sz w:val="28"/>
        </w:rPr>
        <w:t>
</w:t>
      </w:r>
      <w:r>
        <w:rPr>
          <w:rFonts w:ascii="Times New Roman"/>
          <w:b w:val="false"/>
          <w:i w:val="false"/>
          <w:color w:val="000000"/>
          <w:sz w:val="28"/>
        </w:rPr>
        <w:t>
      рекомендуемые условия хранения лекарственного средства;</w:t>
      </w:r>
      <w:r>
        <w:br/>
      </w:r>
      <w:r>
        <w:rPr>
          <w:rFonts w:ascii="Times New Roman"/>
          <w:b w:val="false"/>
          <w:i w:val="false"/>
          <w:color w:val="000000"/>
          <w:sz w:val="28"/>
        </w:rPr>
        <w:t>
</w:t>
      </w:r>
      <w:r>
        <w:rPr>
          <w:rFonts w:ascii="Times New Roman"/>
          <w:b w:val="false"/>
          <w:i w:val="false"/>
          <w:color w:val="000000"/>
          <w:sz w:val="28"/>
        </w:rPr>
        <w:t>
      период применения и рекомендуемые условия хранения лекарственного препарата после растворения или после первого вскрытия многодозового контейнера (при необходимости);</w:t>
      </w:r>
      <w:r>
        <w:br/>
      </w:r>
      <w:r>
        <w:rPr>
          <w:rFonts w:ascii="Times New Roman"/>
          <w:b w:val="false"/>
          <w:i w:val="false"/>
          <w:color w:val="000000"/>
          <w:sz w:val="28"/>
        </w:rPr>
        <w:t>
</w:t>
      </w:r>
      <w:r>
        <w:rPr>
          <w:rFonts w:ascii="Times New Roman"/>
          <w:b w:val="false"/>
          <w:i w:val="false"/>
          <w:color w:val="000000"/>
          <w:sz w:val="28"/>
        </w:rPr>
        <w:t>
      обоснованность избытка активного ингредиента, добавленного для гарантии активности лекарственного препарата в конце срока хранения.</w:t>
      </w:r>
      <w:r>
        <w:br/>
      </w:r>
      <w:r>
        <w:rPr>
          <w:rFonts w:ascii="Times New Roman"/>
          <w:b w:val="false"/>
          <w:i w:val="false"/>
          <w:color w:val="000000"/>
          <w:sz w:val="28"/>
        </w:rPr>
        <w:t>
</w:t>
      </w:r>
      <w:r>
        <w:rPr>
          <w:rFonts w:ascii="Times New Roman"/>
          <w:b w:val="false"/>
          <w:i w:val="false"/>
          <w:color w:val="000000"/>
          <w:sz w:val="28"/>
        </w:rPr>
        <w:t>
      108. К отчету об испытаниях стабильности необходимо приложить документы:</w:t>
      </w:r>
      <w:r>
        <w:br/>
      </w:r>
      <w:r>
        <w:rPr>
          <w:rFonts w:ascii="Times New Roman"/>
          <w:b w:val="false"/>
          <w:i w:val="false"/>
          <w:color w:val="000000"/>
          <w:sz w:val="28"/>
        </w:rPr>
        <w:t>
</w:t>
      </w:r>
      <w:r>
        <w:rPr>
          <w:rFonts w:ascii="Times New Roman"/>
          <w:b w:val="false"/>
          <w:i w:val="false"/>
          <w:color w:val="000000"/>
          <w:sz w:val="28"/>
        </w:rPr>
        <w:t>
      сертификаты качества лекарственных субстанций;</w:t>
      </w:r>
      <w:r>
        <w:br/>
      </w:r>
      <w:r>
        <w:rPr>
          <w:rFonts w:ascii="Times New Roman"/>
          <w:b w:val="false"/>
          <w:i w:val="false"/>
          <w:color w:val="000000"/>
          <w:sz w:val="28"/>
        </w:rPr>
        <w:t>
</w:t>
      </w:r>
      <w:r>
        <w:rPr>
          <w:rFonts w:ascii="Times New Roman"/>
          <w:b w:val="false"/>
          <w:i w:val="false"/>
          <w:color w:val="000000"/>
          <w:sz w:val="28"/>
        </w:rPr>
        <w:t>
      сертификаты качества вспомогательных веществ;</w:t>
      </w:r>
      <w:r>
        <w:br/>
      </w:r>
      <w:r>
        <w:rPr>
          <w:rFonts w:ascii="Times New Roman"/>
          <w:b w:val="false"/>
          <w:i w:val="false"/>
          <w:color w:val="000000"/>
          <w:sz w:val="28"/>
        </w:rPr>
        <w:t>
</w:t>
      </w:r>
      <w:r>
        <w:rPr>
          <w:rFonts w:ascii="Times New Roman"/>
          <w:b w:val="false"/>
          <w:i w:val="false"/>
          <w:color w:val="000000"/>
          <w:sz w:val="28"/>
        </w:rPr>
        <w:t>
      протоколы анализа, выданные аккредитованной лабораторией.</w:t>
      </w:r>
      <w:r>
        <w:br/>
      </w:r>
      <w:r>
        <w:rPr>
          <w:rFonts w:ascii="Times New Roman"/>
          <w:b w:val="false"/>
          <w:i w:val="false"/>
          <w:color w:val="000000"/>
          <w:sz w:val="28"/>
        </w:rPr>
        <w:t>
</w:t>
      </w:r>
      <w:r>
        <w:rPr>
          <w:rFonts w:ascii="Times New Roman"/>
          <w:b w:val="false"/>
          <w:i w:val="false"/>
          <w:color w:val="000000"/>
          <w:sz w:val="28"/>
        </w:rPr>
        <w:t>
      В случае незавершенных к моменту подачи регистрационного досье долгосрочных испытаний стабильности отчет, помимо изложенных выше документов, включает гарантийное обязательство заявителя по своевременному представлению в государственную экспертную организацию в сфере обращения лекарственных средств, изделий медицинского назначения и медицинской техники, осуществляющую экспертные работы при государственной регистрации, последующих результатов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109. Дополнительные испытания стабильности лекарственного средства (лекарственной субстанции, лекарственного препарата) при внесении пострегистрационных изменений проводятся при наличии:</w:t>
      </w:r>
      <w:r>
        <w:br/>
      </w:r>
      <w:r>
        <w:rPr>
          <w:rFonts w:ascii="Times New Roman"/>
          <w:b w:val="false"/>
          <w:i w:val="false"/>
          <w:color w:val="000000"/>
          <w:sz w:val="28"/>
        </w:rPr>
        <w:t>
</w:t>
      </w:r>
      <w:r>
        <w:rPr>
          <w:rFonts w:ascii="Times New Roman"/>
          <w:b w:val="false"/>
          <w:i w:val="false"/>
          <w:color w:val="000000"/>
          <w:sz w:val="28"/>
        </w:rPr>
        <w:t>
      1) существенных изменений состава лекарственного препарата;</w:t>
      </w:r>
      <w:r>
        <w:br/>
      </w:r>
      <w:r>
        <w:rPr>
          <w:rFonts w:ascii="Times New Roman"/>
          <w:b w:val="false"/>
          <w:i w:val="false"/>
          <w:color w:val="000000"/>
          <w:sz w:val="28"/>
        </w:rPr>
        <w:t>
</w:t>
      </w:r>
      <w:r>
        <w:rPr>
          <w:rFonts w:ascii="Times New Roman"/>
          <w:b w:val="false"/>
          <w:i w:val="false"/>
          <w:color w:val="000000"/>
          <w:sz w:val="28"/>
        </w:rPr>
        <w:t>
      2) существенных изменений способа производства лекарственного средства (лекарственной субстанции, лекарственного препарата);</w:t>
      </w:r>
      <w:r>
        <w:br/>
      </w:r>
      <w:r>
        <w:rPr>
          <w:rFonts w:ascii="Times New Roman"/>
          <w:b w:val="false"/>
          <w:i w:val="false"/>
          <w:color w:val="000000"/>
          <w:sz w:val="28"/>
        </w:rPr>
        <w:t>
</w:t>
      </w:r>
      <w:r>
        <w:rPr>
          <w:rFonts w:ascii="Times New Roman"/>
          <w:b w:val="false"/>
          <w:i w:val="false"/>
          <w:color w:val="000000"/>
          <w:sz w:val="28"/>
        </w:rPr>
        <w:t>
      3) изменений в таро-укупорочной системе.</w:t>
      </w:r>
      <w:r>
        <w:br/>
      </w:r>
      <w:r>
        <w:rPr>
          <w:rFonts w:ascii="Times New Roman"/>
          <w:b w:val="false"/>
          <w:i w:val="false"/>
          <w:color w:val="000000"/>
          <w:sz w:val="28"/>
        </w:rPr>
        <w:t>
</w:t>
      </w:r>
      <w:r>
        <w:rPr>
          <w:rFonts w:ascii="Times New Roman"/>
          <w:b w:val="false"/>
          <w:i w:val="false"/>
          <w:color w:val="000000"/>
          <w:sz w:val="28"/>
        </w:rPr>
        <w:t>
      110. К существенным изменениям состава лекарственного препарата относятся:</w:t>
      </w:r>
      <w:r>
        <w:br/>
      </w:r>
      <w:r>
        <w:rPr>
          <w:rFonts w:ascii="Times New Roman"/>
          <w:b w:val="false"/>
          <w:i w:val="false"/>
          <w:color w:val="000000"/>
          <w:sz w:val="28"/>
        </w:rPr>
        <w:t>
</w:t>
      </w:r>
      <w:r>
        <w:rPr>
          <w:rFonts w:ascii="Times New Roman"/>
          <w:b w:val="false"/>
          <w:i w:val="false"/>
          <w:color w:val="000000"/>
          <w:sz w:val="28"/>
        </w:rPr>
        <w:t>
      1) дополнение новой дозировкой зарегистрированного лекарственного препарата, что требует обоснования эквивалентной стабильности;</w:t>
      </w:r>
      <w:r>
        <w:br/>
      </w:r>
      <w:r>
        <w:rPr>
          <w:rFonts w:ascii="Times New Roman"/>
          <w:b w:val="false"/>
          <w:i w:val="false"/>
          <w:color w:val="000000"/>
          <w:sz w:val="28"/>
        </w:rPr>
        <w:t>
</w:t>
      </w:r>
      <w:r>
        <w:rPr>
          <w:rFonts w:ascii="Times New Roman"/>
          <w:b w:val="false"/>
          <w:i w:val="false"/>
          <w:color w:val="000000"/>
          <w:sz w:val="28"/>
        </w:rPr>
        <w:t>
      2) изменение вспомогательных веществ, особенно в мягких лекарственных формах и в формах с модифицированным высвобождением, способное стать критическим фактором влияния на их стабильность.</w:t>
      </w:r>
      <w:r>
        <w:br/>
      </w:r>
      <w:r>
        <w:rPr>
          <w:rFonts w:ascii="Times New Roman"/>
          <w:b w:val="false"/>
          <w:i w:val="false"/>
          <w:color w:val="000000"/>
          <w:sz w:val="28"/>
        </w:rPr>
        <w:t>
</w:t>
      </w:r>
      <w:r>
        <w:rPr>
          <w:rFonts w:ascii="Times New Roman"/>
          <w:b w:val="false"/>
          <w:i w:val="false"/>
          <w:color w:val="000000"/>
          <w:sz w:val="28"/>
        </w:rPr>
        <w:t>
      111. К существенным изменениям способа производства лекарственного средства относятся:</w:t>
      </w:r>
      <w:r>
        <w:br/>
      </w:r>
      <w:r>
        <w:rPr>
          <w:rFonts w:ascii="Times New Roman"/>
          <w:b w:val="false"/>
          <w:i w:val="false"/>
          <w:color w:val="000000"/>
          <w:sz w:val="28"/>
        </w:rPr>
        <w:t>
</w:t>
      </w:r>
      <w:r>
        <w:rPr>
          <w:rFonts w:ascii="Times New Roman"/>
          <w:b w:val="false"/>
          <w:i w:val="false"/>
          <w:color w:val="000000"/>
          <w:sz w:val="28"/>
        </w:rPr>
        <w:t>
      1) перенос производства на другую площадку, где используются новые технические средства;</w:t>
      </w:r>
      <w:r>
        <w:br/>
      </w:r>
      <w:r>
        <w:rPr>
          <w:rFonts w:ascii="Times New Roman"/>
          <w:b w:val="false"/>
          <w:i w:val="false"/>
          <w:color w:val="000000"/>
          <w:sz w:val="28"/>
        </w:rPr>
        <w:t>
</w:t>
      </w:r>
      <w:r>
        <w:rPr>
          <w:rFonts w:ascii="Times New Roman"/>
          <w:b w:val="false"/>
          <w:i w:val="false"/>
          <w:color w:val="000000"/>
          <w:sz w:val="28"/>
        </w:rPr>
        <w:t>
      2) существенное увеличение размера серии;</w:t>
      </w:r>
      <w:r>
        <w:br/>
      </w:r>
      <w:r>
        <w:rPr>
          <w:rFonts w:ascii="Times New Roman"/>
          <w:b w:val="false"/>
          <w:i w:val="false"/>
          <w:color w:val="000000"/>
          <w:sz w:val="28"/>
        </w:rPr>
        <w:t>
</w:t>
      </w:r>
      <w:r>
        <w:rPr>
          <w:rFonts w:ascii="Times New Roman"/>
          <w:b w:val="false"/>
          <w:i w:val="false"/>
          <w:color w:val="000000"/>
          <w:sz w:val="28"/>
        </w:rPr>
        <w:t>
      3) повторное использование определенной серии лекарственного препарата путем ее переработки.</w:t>
      </w:r>
      <w:r>
        <w:br/>
      </w:r>
      <w:r>
        <w:rPr>
          <w:rFonts w:ascii="Times New Roman"/>
          <w:b w:val="false"/>
          <w:i w:val="false"/>
          <w:color w:val="000000"/>
          <w:sz w:val="28"/>
        </w:rPr>
        <w:t>
</w:t>
      </w:r>
      <w:r>
        <w:rPr>
          <w:rFonts w:ascii="Times New Roman"/>
          <w:b w:val="false"/>
          <w:i w:val="false"/>
          <w:color w:val="000000"/>
          <w:sz w:val="28"/>
        </w:rPr>
        <w:t>
      112. К изменениям в таро-укупорочной системе относятся изменения, влияющие на ее защитные свойства (влаго-, газо- и светопроницаемость). Степень влияния изменений в упаковке на стабильность зависит также от лекарственной формы. Большему влиянию подвержены жидкие, чем твердые лекарственные формы.</w:t>
      </w:r>
      <w:r>
        <w:br/>
      </w:r>
      <w:r>
        <w:rPr>
          <w:rFonts w:ascii="Times New Roman"/>
          <w:b w:val="false"/>
          <w:i w:val="false"/>
          <w:color w:val="000000"/>
          <w:sz w:val="28"/>
        </w:rPr>
        <w:t>
</w:t>
      </w:r>
      <w:r>
        <w:rPr>
          <w:rFonts w:ascii="Times New Roman"/>
          <w:b w:val="false"/>
          <w:i w:val="false"/>
          <w:color w:val="000000"/>
          <w:sz w:val="28"/>
        </w:rPr>
        <w:t>
      113. Изменение срока хранения лекарственного средства (продление или сокращение) должно быть основано на результатах испытаний стабильности. Отчет об испытаниях стабильности содержит результаты сравнительных ускоренных (в течение трех месяцев) и долгосрочных испытаний одного, двух или трех серий лекарственного средства с предлагаемым изменением.</w:t>
      </w:r>
      <w:r>
        <w:br/>
      </w:r>
      <w:r>
        <w:rPr>
          <w:rFonts w:ascii="Times New Roman"/>
          <w:b w:val="false"/>
          <w:i w:val="false"/>
          <w:color w:val="000000"/>
          <w:sz w:val="28"/>
        </w:rPr>
        <w:t>
</w:t>
      </w:r>
      <w:r>
        <w:rPr>
          <w:rFonts w:ascii="Times New Roman"/>
          <w:b w:val="false"/>
          <w:i w:val="false"/>
          <w:color w:val="000000"/>
          <w:sz w:val="28"/>
        </w:rPr>
        <w:t>
      114. Признание результатов испытаний стабильности лекарственного средства на момент подачи регистрационного досье осуществляется в зависимости от требований, предъявляемых к ним.</w:t>
      </w:r>
      <w:r>
        <w:br/>
      </w:r>
      <w:r>
        <w:rPr>
          <w:rFonts w:ascii="Times New Roman"/>
          <w:b w:val="false"/>
          <w:i w:val="false"/>
          <w:color w:val="000000"/>
          <w:sz w:val="28"/>
        </w:rPr>
        <w:t>
</w:t>
      </w:r>
      <w:r>
        <w:rPr>
          <w:rFonts w:ascii="Times New Roman"/>
          <w:b w:val="false"/>
          <w:i w:val="false"/>
          <w:color w:val="000000"/>
          <w:sz w:val="28"/>
        </w:rPr>
        <w:t>
      115. Требования к испытаниям стабильности определяются видом лекарственного средства (лекарственная субстанция или лекарственный препарат), числом компонентов в лекарственном препарате (одно-, двух- или многокомпонентый), происхождением лекарственного средства (синтетическое или биологическое), традиционностью лекарственной формы. К традиционным лекарственным формам относятся одно- или двухкомпонентные лекарственные формы с короткой фазой ненаправленного периодического действия:</w:t>
      </w:r>
      <w:r>
        <w:br/>
      </w:r>
      <w:r>
        <w:rPr>
          <w:rFonts w:ascii="Times New Roman"/>
          <w:b w:val="false"/>
          <w:i w:val="false"/>
          <w:color w:val="000000"/>
          <w:sz w:val="28"/>
        </w:rPr>
        <w:t>
</w:t>
      </w:r>
      <w:r>
        <w:rPr>
          <w:rFonts w:ascii="Times New Roman"/>
          <w:b w:val="false"/>
          <w:i w:val="false"/>
          <w:color w:val="000000"/>
          <w:sz w:val="28"/>
        </w:rPr>
        <w:t>
      таблетки;</w:t>
      </w:r>
      <w:r>
        <w:br/>
      </w:r>
      <w:r>
        <w:rPr>
          <w:rFonts w:ascii="Times New Roman"/>
          <w:b w:val="false"/>
          <w:i w:val="false"/>
          <w:color w:val="000000"/>
          <w:sz w:val="28"/>
        </w:rPr>
        <w:t>
</w:t>
      </w:r>
      <w:r>
        <w:rPr>
          <w:rFonts w:ascii="Times New Roman"/>
          <w:b w:val="false"/>
          <w:i w:val="false"/>
          <w:color w:val="000000"/>
          <w:sz w:val="28"/>
        </w:rPr>
        <w:t>
      растворы;</w:t>
      </w:r>
      <w:r>
        <w:br/>
      </w:r>
      <w:r>
        <w:rPr>
          <w:rFonts w:ascii="Times New Roman"/>
          <w:b w:val="false"/>
          <w:i w:val="false"/>
          <w:color w:val="000000"/>
          <w:sz w:val="28"/>
        </w:rPr>
        <w:t>
</w:t>
      </w:r>
      <w:r>
        <w:rPr>
          <w:rFonts w:ascii="Times New Roman"/>
          <w:b w:val="false"/>
          <w:i w:val="false"/>
          <w:color w:val="000000"/>
          <w:sz w:val="28"/>
        </w:rPr>
        <w:t>
      мази;</w:t>
      </w:r>
      <w:r>
        <w:br/>
      </w:r>
      <w:r>
        <w:rPr>
          <w:rFonts w:ascii="Times New Roman"/>
          <w:b w:val="false"/>
          <w:i w:val="false"/>
          <w:color w:val="000000"/>
          <w:sz w:val="28"/>
        </w:rPr>
        <w:t>
</w:t>
      </w:r>
      <w:r>
        <w:rPr>
          <w:rFonts w:ascii="Times New Roman"/>
          <w:b w:val="false"/>
          <w:i w:val="false"/>
          <w:color w:val="000000"/>
          <w:sz w:val="28"/>
        </w:rPr>
        <w:t>
      суппозитории;</w:t>
      </w:r>
      <w:r>
        <w:br/>
      </w:r>
      <w:r>
        <w:rPr>
          <w:rFonts w:ascii="Times New Roman"/>
          <w:b w:val="false"/>
          <w:i w:val="false"/>
          <w:color w:val="000000"/>
          <w:sz w:val="28"/>
        </w:rPr>
        <w:t>
</w:t>
      </w:r>
      <w:r>
        <w:rPr>
          <w:rFonts w:ascii="Times New Roman"/>
          <w:b w:val="false"/>
          <w:i w:val="false"/>
          <w:color w:val="000000"/>
          <w:sz w:val="28"/>
        </w:rPr>
        <w:t>
      эмульсии;</w:t>
      </w:r>
      <w:r>
        <w:br/>
      </w:r>
      <w:r>
        <w:rPr>
          <w:rFonts w:ascii="Times New Roman"/>
          <w:b w:val="false"/>
          <w:i w:val="false"/>
          <w:color w:val="000000"/>
          <w:sz w:val="28"/>
        </w:rPr>
        <w:t>
</w:t>
      </w:r>
      <w:r>
        <w:rPr>
          <w:rFonts w:ascii="Times New Roman"/>
          <w:b w:val="false"/>
          <w:i w:val="false"/>
          <w:color w:val="000000"/>
          <w:sz w:val="28"/>
        </w:rPr>
        <w:t>
      суспензии.</w:t>
      </w:r>
      <w:r>
        <w:br/>
      </w:r>
      <w:r>
        <w:rPr>
          <w:rFonts w:ascii="Times New Roman"/>
          <w:b w:val="false"/>
          <w:i w:val="false"/>
          <w:color w:val="000000"/>
          <w:sz w:val="28"/>
        </w:rPr>
        <w:t>
</w:t>
      </w:r>
      <w:r>
        <w:rPr>
          <w:rFonts w:ascii="Times New Roman"/>
          <w:b w:val="false"/>
          <w:i w:val="false"/>
          <w:color w:val="000000"/>
          <w:sz w:val="28"/>
        </w:rPr>
        <w:t>
      К нетрадиционным лекарственным формам относятся:</w:t>
      </w:r>
      <w:r>
        <w:br/>
      </w:r>
      <w:r>
        <w:rPr>
          <w:rFonts w:ascii="Times New Roman"/>
          <w:b w:val="false"/>
          <w:i w:val="false"/>
          <w:color w:val="000000"/>
          <w:sz w:val="28"/>
        </w:rPr>
        <w:t>
</w:t>
      </w:r>
      <w:r>
        <w:rPr>
          <w:rFonts w:ascii="Times New Roman"/>
          <w:b w:val="false"/>
          <w:i w:val="false"/>
          <w:color w:val="000000"/>
          <w:sz w:val="28"/>
        </w:rPr>
        <w:t>
      лекарственные формы с модифицированным высвобождением активных ингредиентов (трансдермальные пластыри, спансулы, оральные и иные терапевтические системы, дозированные ингаляторы);</w:t>
      </w:r>
      <w:r>
        <w:br/>
      </w:r>
      <w:r>
        <w:rPr>
          <w:rFonts w:ascii="Times New Roman"/>
          <w:b w:val="false"/>
          <w:i w:val="false"/>
          <w:color w:val="000000"/>
          <w:sz w:val="28"/>
        </w:rPr>
        <w:t>
</w:t>
      </w:r>
      <w:r>
        <w:rPr>
          <w:rFonts w:ascii="Times New Roman"/>
          <w:b w:val="false"/>
          <w:i w:val="false"/>
          <w:color w:val="000000"/>
          <w:sz w:val="28"/>
        </w:rPr>
        <w:t>
      лекарственные формы с направленной системой доставки активных ингредиентов (микро- и нанокапсулы, липосомы, системы магнитоуправляемые);</w:t>
      </w:r>
      <w:r>
        <w:br/>
      </w:r>
      <w:r>
        <w:rPr>
          <w:rFonts w:ascii="Times New Roman"/>
          <w:b w:val="false"/>
          <w:i w:val="false"/>
          <w:color w:val="000000"/>
          <w:sz w:val="28"/>
        </w:rPr>
        <w:t>
</w:t>
      </w:r>
      <w:r>
        <w:rPr>
          <w:rFonts w:ascii="Times New Roman"/>
          <w:b w:val="false"/>
          <w:i w:val="false"/>
          <w:color w:val="000000"/>
          <w:sz w:val="28"/>
        </w:rPr>
        <w:t>
      многокомпонентные лекарственные препараты.</w:t>
      </w:r>
      <w:r>
        <w:br/>
      </w:r>
      <w:r>
        <w:rPr>
          <w:rFonts w:ascii="Times New Roman"/>
          <w:b w:val="false"/>
          <w:i w:val="false"/>
          <w:color w:val="000000"/>
          <w:sz w:val="28"/>
        </w:rPr>
        <w:t>
</w:t>
      </w:r>
      <w:r>
        <w:rPr>
          <w:rFonts w:ascii="Times New Roman"/>
          <w:b w:val="false"/>
          <w:i w:val="false"/>
          <w:color w:val="000000"/>
          <w:sz w:val="28"/>
        </w:rPr>
        <w:t>
      Требования, предъявляемые к испытаниям стабильности лекарственных средств на момент подачи регистрационного досье приведены в </w:t>
      </w:r>
      <w:r>
        <w:rPr>
          <w:rFonts w:ascii="Times New Roman"/>
          <w:b w:val="false"/>
          <w:i w:val="false"/>
          <w:color w:val="000000"/>
          <w:sz w:val="28"/>
        </w:rPr>
        <w:t>таблице 5</w:t>
      </w:r>
      <w:r>
        <w:rPr>
          <w:rFonts w:ascii="Times New Roman"/>
          <w:b w:val="false"/>
          <w:i w:val="false"/>
          <w:color w:val="000000"/>
          <w:sz w:val="28"/>
        </w:rPr>
        <w:t xml:space="preserve"> приложения 1 настоящих Правил.</w:t>
      </w:r>
      <w:r>
        <w:br/>
      </w:r>
      <w:r>
        <w:rPr>
          <w:rFonts w:ascii="Times New Roman"/>
          <w:b w:val="false"/>
          <w:i w:val="false"/>
          <w:color w:val="000000"/>
          <w:sz w:val="28"/>
        </w:rPr>
        <w:t>
</w:t>
      </w:r>
      <w:r>
        <w:rPr>
          <w:rFonts w:ascii="Times New Roman"/>
          <w:b w:val="false"/>
          <w:i w:val="false"/>
          <w:color w:val="000000"/>
          <w:sz w:val="28"/>
        </w:rPr>
        <w:t>
      116. Изучение влияния упаковки на стабильность лекарственного средства проводится в следующих аспектах:</w:t>
      </w:r>
      <w:r>
        <w:br/>
      </w:r>
      <w:r>
        <w:rPr>
          <w:rFonts w:ascii="Times New Roman"/>
          <w:b w:val="false"/>
          <w:i w:val="false"/>
          <w:color w:val="000000"/>
          <w:sz w:val="28"/>
        </w:rPr>
        <w:t>
</w:t>
      </w:r>
      <w:r>
        <w:rPr>
          <w:rFonts w:ascii="Times New Roman"/>
          <w:b w:val="false"/>
          <w:i w:val="false"/>
          <w:color w:val="000000"/>
          <w:sz w:val="28"/>
        </w:rPr>
        <w:t>
      влияние материала упаковки;</w:t>
      </w:r>
      <w:r>
        <w:br/>
      </w:r>
      <w:r>
        <w:rPr>
          <w:rFonts w:ascii="Times New Roman"/>
          <w:b w:val="false"/>
          <w:i w:val="false"/>
          <w:color w:val="000000"/>
          <w:sz w:val="28"/>
        </w:rPr>
        <w:t>
</w:t>
      </w:r>
      <w:r>
        <w:rPr>
          <w:rFonts w:ascii="Times New Roman"/>
          <w:b w:val="false"/>
          <w:i w:val="false"/>
          <w:color w:val="000000"/>
          <w:sz w:val="28"/>
        </w:rPr>
        <w:t>
      влияние размера упаковки;</w:t>
      </w:r>
      <w:r>
        <w:br/>
      </w:r>
      <w:r>
        <w:rPr>
          <w:rFonts w:ascii="Times New Roman"/>
          <w:b w:val="false"/>
          <w:i w:val="false"/>
          <w:color w:val="000000"/>
          <w:sz w:val="28"/>
        </w:rPr>
        <w:t>
</w:t>
      </w:r>
      <w:r>
        <w:rPr>
          <w:rFonts w:ascii="Times New Roman"/>
          <w:b w:val="false"/>
          <w:i w:val="false"/>
          <w:color w:val="000000"/>
          <w:sz w:val="28"/>
        </w:rPr>
        <w:t>
      влияние положения упаковки.</w:t>
      </w:r>
      <w:r>
        <w:br/>
      </w:r>
      <w:r>
        <w:rPr>
          <w:rFonts w:ascii="Times New Roman"/>
          <w:b w:val="false"/>
          <w:i w:val="false"/>
          <w:color w:val="000000"/>
          <w:sz w:val="28"/>
        </w:rPr>
        <w:t>
</w:t>
      </w:r>
      <w:r>
        <w:rPr>
          <w:rFonts w:ascii="Times New Roman"/>
          <w:b w:val="false"/>
          <w:i w:val="false"/>
          <w:color w:val="000000"/>
          <w:sz w:val="28"/>
        </w:rPr>
        <w:t>
      117. Испытания стабильности всех лекарственных средств необходимо проводить с целью установления возможности:</w:t>
      </w:r>
      <w:r>
        <w:br/>
      </w:r>
      <w:r>
        <w:rPr>
          <w:rFonts w:ascii="Times New Roman"/>
          <w:b w:val="false"/>
          <w:i w:val="false"/>
          <w:color w:val="000000"/>
          <w:sz w:val="28"/>
        </w:rPr>
        <w:t>
</w:t>
      </w:r>
      <w:r>
        <w:rPr>
          <w:rFonts w:ascii="Times New Roman"/>
          <w:b w:val="false"/>
          <w:i w:val="false"/>
          <w:color w:val="000000"/>
          <w:sz w:val="28"/>
        </w:rPr>
        <w:t>
      1) адсорбции (поглощения) компонентов лекарственного средства поверхностью материала упаковки;</w:t>
      </w:r>
      <w:r>
        <w:br/>
      </w:r>
      <w:r>
        <w:rPr>
          <w:rFonts w:ascii="Times New Roman"/>
          <w:b w:val="false"/>
          <w:i w:val="false"/>
          <w:color w:val="000000"/>
          <w:sz w:val="28"/>
        </w:rPr>
        <w:t>
</w:t>
      </w:r>
      <w:r>
        <w:rPr>
          <w:rFonts w:ascii="Times New Roman"/>
          <w:b w:val="false"/>
          <w:i w:val="false"/>
          <w:color w:val="000000"/>
          <w:sz w:val="28"/>
        </w:rPr>
        <w:t>
      2) химического взаимодействия компонентов лекарственного средства с элементами упаковки;</w:t>
      </w:r>
      <w:r>
        <w:br/>
      </w:r>
      <w:r>
        <w:rPr>
          <w:rFonts w:ascii="Times New Roman"/>
          <w:b w:val="false"/>
          <w:i w:val="false"/>
          <w:color w:val="000000"/>
          <w:sz w:val="28"/>
        </w:rPr>
        <w:t>
</w:t>
      </w:r>
      <w:r>
        <w:rPr>
          <w:rFonts w:ascii="Times New Roman"/>
          <w:b w:val="false"/>
          <w:i w:val="false"/>
          <w:color w:val="000000"/>
          <w:sz w:val="28"/>
        </w:rPr>
        <w:t>
      3) извлечения химических веществ из элементов упаковки.</w:t>
      </w:r>
      <w:r>
        <w:br/>
      </w:r>
      <w:r>
        <w:rPr>
          <w:rFonts w:ascii="Times New Roman"/>
          <w:b w:val="false"/>
          <w:i w:val="false"/>
          <w:color w:val="000000"/>
          <w:sz w:val="28"/>
        </w:rPr>
        <w:t>
</w:t>
      </w:r>
      <w:r>
        <w:rPr>
          <w:rFonts w:ascii="Times New Roman"/>
          <w:b w:val="false"/>
          <w:i w:val="false"/>
          <w:color w:val="000000"/>
          <w:sz w:val="28"/>
        </w:rPr>
        <w:t>
      118. Если лекарственное средство размещается в потребительские упаковки, изготовленные из различных материалов (стекло, полипропилен, полиэтилен низкой или высокой плотности), то во всех случаях должны проводиться сравнительные испытания стабильности.</w:t>
      </w:r>
      <w:r>
        <w:br/>
      </w:r>
      <w:r>
        <w:rPr>
          <w:rFonts w:ascii="Times New Roman"/>
          <w:b w:val="false"/>
          <w:i w:val="false"/>
          <w:color w:val="000000"/>
          <w:sz w:val="28"/>
        </w:rPr>
        <w:t>
</w:t>
      </w:r>
      <w:r>
        <w:rPr>
          <w:rFonts w:ascii="Times New Roman"/>
          <w:b w:val="false"/>
          <w:i w:val="false"/>
          <w:color w:val="000000"/>
          <w:sz w:val="28"/>
        </w:rPr>
        <w:t>
      119. Испытания стабильности определенной лекарственной формы необходимо проводить в потребительских упаковках наименьшего и наибольшего размеров. При этом потребительские упаковки промежуточного размера полностью идентичны указанным.</w:t>
      </w:r>
      <w:r>
        <w:br/>
      </w:r>
      <w:r>
        <w:rPr>
          <w:rFonts w:ascii="Times New Roman"/>
          <w:b w:val="false"/>
          <w:i w:val="false"/>
          <w:color w:val="000000"/>
          <w:sz w:val="28"/>
        </w:rPr>
        <w:t>
</w:t>
      </w:r>
      <w:r>
        <w:rPr>
          <w:rFonts w:ascii="Times New Roman"/>
          <w:b w:val="false"/>
          <w:i w:val="false"/>
          <w:color w:val="000000"/>
          <w:sz w:val="28"/>
        </w:rPr>
        <w:t>
      120. Если пероральная лекарственная форма в виде балк-продукта размещена в тару до фасовки в потребительскую упаковку, то продолжительность такого хранения должна составлять тридцать дней. В случае превышения указанного срока хранения обязательны испытания стабильности лекарственного балк-продукта в таре.</w:t>
      </w:r>
      <w:r>
        <w:br/>
      </w:r>
      <w:r>
        <w:rPr>
          <w:rFonts w:ascii="Times New Roman"/>
          <w:b w:val="false"/>
          <w:i w:val="false"/>
          <w:color w:val="000000"/>
          <w:sz w:val="28"/>
        </w:rPr>
        <w:t>
</w:t>
      </w:r>
      <w:r>
        <w:rPr>
          <w:rFonts w:ascii="Times New Roman"/>
          <w:b w:val="false"/>
          <w:i w:val="false"/>
          <w:color w:val="000000"/>
          <w:sz w:val="28"/>
        </w:rPr>
        <w:t>
      121. Испытания стабильности растворов для внутреннего и наружного применения, пероральных и назальных ингаляций, дисперсных систем (суспензий и эмульсий), мягких лекарственных форм проводятся в следующих положениях упаковки:</w:t>
      </w:r>
      <w:r>
        <w:br/>
      </w:r>
      <w:r>
        <w:rPr>
          <w:rFonts w:ascii="Times New Roman"/>
          <w:b w:val="false"/>
          <w:i w:val="false"/>
          <w:color w:val="000000"/>
          <w:sz w:val="28"/>
        </w:rPr>
        <w:t>
</w:t>
      </w:r>
      <w:r>
        <w:rPr>
          <w:rFonts w:ascii="Times New Roman"/>
          <w:b w:val="false"/>
          <w:i w:val="false"/>
          <w:color w:val="000000"/>
          <w:sz w:val="28"/>
        </w:rPr>
        <w:t>
      1) вертикальном;</w:t>
      </w:r>
      <w:r>
        <w:br/>
      </w:r>
      <w:r>
        <w:rPr>
          <w:rFonts w:ascii="Times New Roman"/>
          <w:b w:val="false"/>
          <w:i w:val="false"/>
          <w:color w:val="000000"/>
          <w:sz w:val="28"/>
        </w:rPr>
        <w:t>
</w:t>
      </w:r>
      <w:r>
        <w:rPr>
          <w:rFonts w:ascii="Times New Roman"/>
          <w:b w:val="false"/>
          <w:i w:val="false"/>
          <w:color w:val="000000"/>
          <w:sz w:val="28"/>
        </w:rPr>
        <w:t>
      2) боковом;</w:t>
      </w:r>
      <w:r>
        <w:br/>
      </w:r>
      <w:r>
        <w:rPr>
          <w:rFonts w:ascii="Times New Roman"/>
          <w:b w:val="false"/>
          <w:i w:val="false"/>
          <w:color w:val="000000"/>
          <w:sz w:val="28"/>
        </w:rPr>
        <w:t>
</w:t>
      </w:r>
      <w:r>
        <w:rPr>
          <w:rFonts w:ascii="Times New Roman"/>
          <w:b w:val="false"/>
          <w:i w:val="false"/>
          <w:color w:val="000000"/>
          <w:sz w:val="28"/>
        </w:rPr>
        <w:t>
      3) перевернутом.</w:t>
      </w:r>
      <w:r>
        <w:br/>
      </w:r>
      <w:r>
        <w:rPr>
          <w:rFonts w:ascii="Times New Roman"/>
          <w:b w:val="false"/>
          <w:i w:val="false"/>
          <w:color w:val="000000"/>
          <w:sz w:val="28"/>
        </w:rPr>
        <w:t>
</w:t>
      </w:r>
      <w:r>
        <w:rPr>
          <w:rFonts w:ascii="Times New Roman"/>
          <w:b w:val="false"/>
          <w:i w:val="false"/>
          <w:color w:val="000000"/>
          <w:sz w:val="28"/>
        </w:rPr>
        <w:t>
      122. Результаты испытаний в неблагоприятных положениях упаковки представляются по сравнению с вертикальной ориентацией. При отсутствии различий испытания продолжаются при неблагоприятном положении упаковки.</w:t>
      </w:r>
      <w:r>
        <w:br/>
      </w:r>
      <w:r>
        <w:rPr>
          <w:rFonts w:ascii="Times New Roman"/>
          <w:b w:val="false"/>
          <w:i w:val="false"/>
          <w:color w:val="000000"/>
          <w:sz w:val="28"/>
        </w:rPr>
        <w:t>
</w:t>
      </w:r>
      <w:r>
        <w:rPr>
          <w:rFonts w:ascii="Times New Roman"/>
          <w:b w:val="false"/>
          <w:i w:val="false"/>
          <w:color w:val="000000"/>
          <w:sz w:val="28"/>
        </w:rPr>
        <w:t>
      123. Изучение влияния консервантов на стабильность лекарственного препарата проводится с целью определения:</w:t>
      </w:r>
      <w:r>
        <w:br/>
      </w:r>
      <w:r>
        <w:rPr>
          <w:rFonts w:ascii="Times New Roman"/>
          <w:b w:val="false"/>
          <w:i w:val="false"/>
          <w:color w:val="000000"/>
          <w:sz w:val="28"/>
        </w:rPr>
        <w:t>
</w:t>
      </w:r>
      <w:r>
        <w:rPr>
          <w:rFonts w:ascii="Times New Roman"/>
          <w:b w:val="false"/>
          <w:i w:val="false"/>
          <w:color w:val="000000"/>
          <w:sz w:val="28"/>
        </w:rPr>
        <w:t>
      1) эффективности консервантов;</w:t>
      </w:r>
      <w:r>
        <w:br/>
      </w:r>
      <w:r>
        <w:rPr>
          <w:rFonts w:ascii="Times New Roman"/>
          <w:b w:val="false"/>
          <w:i w:val="false"/>
          <w:color w:val="000000"/>
          <w:sz w:val="28"/>
        </w:rPr>
        <w:t>
</w:t>
      </w:r>
      <w:r>
        <w:rPr>
          <w:rFonts w:ascii="Times New Roman"/>
          <w:b w:val="false"/>
          <w:i w:val="false"/>
          <w:color w:val="000000"/>
          <w:sz w:val="28"/>
        </w:rPr>
        <w:t>
      2) минимально приемлемого количества консервантов;</w:t>
      </w:r>
      <w:r>
        <w:br/>
      </w:r>
      <w:r>
        <w:rPr>
          <w:rFonts w:ascii="Times New Roman"/>
          <w:b w:val="false"/>
          <w:i w:val="false"/>
          <w:color w:val="000000"/>
          <w:sz w:val="28"/>
        </w:rPr>
        <w:t>
</w:t>
      </w:r>
      <w:r>
        <w:rPr>
          <w:rFonts w:ascii="Times New Roman"/>
          <w:b w:val="false"/>
          <w:i w:val="false"/>
          <w:color w:val="000000"/>
          <w:sz w:val="28"/>
        </w:rPr>
        <w:t>
      3) совместимости консервантов с таро-укупорочной системой, компонентами лекарственного средства и устройствами введения во время их контакта.</w:t>
      </w:r>
      <w:r>
        <w:br/>
      </w:r>
      <w:r>
        <w:rPr>
          <w:rFonts w:ascii="Times New Roman"/>
          <w:b w:val="false"/>
          <w:i w:val="false"/>
          <w:color w:val="000000"/>
          <w:sz w:val="28"/>
        </w:rPr>
        <w:t>
</w:t>
      </w:r>
      <w:r>
        <w:rPr>
          <w:rFonts w:ascii="Times New Roman"/>
          <w:b w:val="false"/>
          <w:i w:val="false"/>
          <w:color w:val="000000"/>
          <w:sz w:val="28"/>
        </w:rPr>
        <w:t>
      124. Влияние консервантов подтверждается в испытаниях с внесением микроорганизмов в лекарственное средство в следующих условиях:</w:t>
      </w:r>
      <w:r>
        <w:br/>
      </w:r>
      <w:r>
        <w:rPr>
          <w:rFonts w:ascii="Times New Roman"/>
          <w:b w:val="false"/>
          <w:i w:val="false"/>
          <w:color w:val="000000"/>
          <w:sz w:val="28"/>
        </w:rPr>
        <w:t>
</w:t>
      </w:r>
      <w:r>
        <w:rPr>
          <w:rFonts w:ascii="Times New Roman"/>
          <w:b w:val="false"/>
          <w:i w:val="false"/>
          <w:color w:val="000000"/>
          <w:sz w:val="28"/>
        </w:rPr>
        <w:t>
      1) использование не менее трех промышленных серий лекарственного средства промышленного масштаба;</w:t>
      </w:r>
      <w:r>
        <w:br/>
      </w:r>
      <w:r>
        <w:rPr>
          <w:rFonts w:ascii="Times New Roman"/>
          <w:b w:val="false"/>
          <w:i w:val="false"/>
          <w:color w:val="000000"/>
          <w:sz w:val="28"/>
        </w:rPr>
        <w:t>
</w:t>
      </w:r>
      <w:r>
        <w:rPr>
          <w:rFonts w:ascii="Times New Roman"/>
          <w:b w:val="false"/>
          <w:i w:val="false"/>
          <w:color w:val="000000"/>
          <w:sz w:val="28"/>
        </w:rPr>
        <w:t>
      2) определение при трех временных точках внесения микроорганизмов (начало, середина и конец периода испытаний стабильности);</w:t>
      </w:r>
      <w:r>
        <w:br/>
      </w:r>
      <w:r>
        <w:rPr>
          <w:rFonts w:ascii="Times New Roman"/>
          <w:b w:val="false"/>
          <w:i w:val="false"/>
          <w:color w:val="000000"/>
          <w:sz w:val="28"/>
        </w:rPr>
        <w:t>
</w:t>
      </w:r>
      <w:r>
        <w:rPr>
          <w:rFonts w:ascii="Times New Roman"/>
          <w:b w:val="false"/>
          <w:i w:val="false"/>
          <w:color w:val="000000"/>
          <w:sz w:val="28"/>
        </w:rPr>
        <w:t>
      3) использование несколько меньшего количества микроорганизмов, чем соответствует минимально приемлемому содержанию консерванта;</w:t>
      </w:r>
      <w:r>
        <w:br/>
      </w:r>
      <w:r>
        <w:rPr>
          <w:rFonts w:ascii="Times New Roman"/>
          <w:b w:val="false"/>
          <w:i w:val="false"/>
          <w:color w:val="000000"/>
          <w:sz w:val="28"/>
        </w:rPr>
        <w:t>
</w:t>
      </w:r>
      <w:r>
        <w:rPr>
          <w:rFonts w:ascii="Times New Roman"/>
          <w:b w:val="false"/>
          <w:i w:val="false"/>
          <w:color w:val="000000"/>
          <w:sz w:val="28"/>
        </w:rPr>
        <w:t>
      4) нарушение целостности таро-укупорочной системы (имитация использования) многодозовых контейнеров.</w:t>
      </w:r>
      <w:r>
        <w:br/>
      </w:r>
      <w:r>
        <w:rPr>
          <w:rFonts w:ascii="Times New Roman"/>
          <w:b w:val="false"/>
          <w:i w:val="false"/>
          <w:color w:val="000000"/>
          <w:sz w:val="28"/>
        </w:rPr>
        <w:t>
</w:t>
      </w:r>
      <w:r>
        <w:rPr>
          <w:rFonts w:ascii="Times New Roman"/>
          <w:b w:val="false"/>
          <w:i w:val="false"/>
          <w:color w:val="000000"/>
          <w:sz w:val="28"/>
        </w:rPr>
        <w:t>
      125. Изучение влияния света проводится с целью оценки светостабильности новых лекарственных субстанций и их лекарственных препаратов. Оценка светостабильности является неотъемлемой частью стрессовых испытаний.</w:t>
      </w:r>
      <w:r>
        <w:br/>
      </w:r>
      <w:r>
        <w:rPr>
          <w:rFonts w:ascii="Times New Roman"/>
          <w:b w:val="false"/>
          <w:i w:val="false"/>
          <w:color w:val="000000"/>
          <w:sz w:val="28"/>
        </w:rPr>
        <w:t>
</w:t>
      </w:r>
      <w:r>
        <w:rPr>
          <w:rFonts w:ascii="Times New Roman"/>
          <w:b w:val="false"/>
          <w:i w:val="false"/>
          <w:color w:val="000000"/>
          <w:sz w:val="28"/>
        </w:rPr>
        <w:t>
      126. К испытаниям светостабильности относятся следующие испытания:</w:t>
      </w:r>
      <w:r>
        <w:br/>
      </w:r>
      <w:r>
        <w:rPr>
          <w:rFonts w:ascii="Times New Roman"/>
          <w:b w:val="false"/>
          <w:i w:val="false"/>
          <w:color w:val="000000"/>
          <w:sz w:val="28"/>
        </w:rPr>
        <w:t>
</w:t>
      </w:r>
      <w:r>
        <w:rPr>
          <w:rFonts w:ascii="Times New Roman"/>
          <w:b w:val="false"/>
          <w:i w:val="false"/>
          <w:color w:val="000000"/>
          <w:sz w:val="28"/>
        </w:rPr>
        <w:t>
      1) испытания в условиях вынужденного разложения;</w:t>
      </w:r>
      <w:r>
        <w:br/>
      </w:r>
      <w:r>
        <w:rPr>
          <w:rFonts w:ascii="Times New Roman"/>
          <w:b w:val="false"/>
          <w:i w:val="false"/>
          <w:color w:val="000000"/>
          <w:sz w:val="28"/>
        </w:rPr>
        <w:t>
</w:t>
      </w:r>
      <w:r>
        <w:rPr>
          <w:rFonts w:ascii="Times New Roman"/>
          <w:b w:val="false"/>
          <w:i w:val="false"/>
          <w:color w:val="000000"/>
          <w:sz w:val="28"/>
        </w:rPr>
        <w:t>
      2) подтверждающие испытания.</w:t>
      </w:r>
      <w:r>
        <w:br/>
      </w:r>
      <w:r>
        <w:rPr>
          <w:rFonts w:ascii="Times New Roman"/>
          <w:b w:val="false"/>
          <w:i w:val="false"/>
          <w:color w:val="000000"/>
          <w:sz w:val="28"/>
        </w:rPr>
        <w:t>
</w:t>
      </w:r>
      <w:r>
        <w:rPr>
          <w:rFonts w:ascii="Times New Roman"/>
          <w:b w:val="false"/>
          <w:i w:val="false"/>
          <w:color w:val="000000"/>
          <w:sz w:val="28"/>
        </w:rPr>
        <w:t>
      127. Испытания в условиях вынужденного разложения проводятся c целью:</w:t>
      </w:r>
      <w:r>
        <w:br/>
      </w:r>
      <w:r>
        <w:rPr>
          <w:rFonts w:ascii="Times New Roman"/>
          <w:b w:val="false"/>
          <w:i w:val="false"/>
          <w:color w:val="000000"/>
          <w:sz w:val="28"/>
        </w:rPr>
        <w:t>
</w:t>
      </w:r>
      <w:r>
        <w:rPr>
          <w:rFonts w:ascii="Times New Roman"/>
          <w:b w:val="false"/>
          <w:i w:val="false"/>
          <w:color w:val="000000"/>
          <w:sz w:val="28"/>
        </w:rPr>
        <w:t>
      1) исследования механизма фотохимического разложения;</w:t>
      </w:r>
      <w:r>
        <w:br/>
      </w:r>
      <w:r>
        <w:rPr>
          <w:rFonts w:ascii="Times New Roman"/>
          <w:b w:val="false"/>
          <w:i w:val="false"/>
          <w:color w:val="000000"/>
          <w:sz w:val="28"/>
        </w:rPr>
        <w:t>
</w:t>
      </w:r>
      <w:r>
        <w:rPr>
          <w:rFonts w:ascii="Times New Roman"/>
          <w:b w:val="false"/>
          <w:i w:val="false"/>
          <w:color w:val="000000"/>
          <w:sz w:val="28"/>
        </w:rPr>
        <w:t>
      2) разработки и валидации методик определения продуктов разложения.</w:t>
      </w:r>
      <w:r>
        <w:br/>
      </w:r>
      <w:r>
        <w:rPr>
          <w:rFonts w:ascii="Times New Roman"/>
          <w:b w:val="false"/>
          <w:i w:val="false"/>
          <w:color w:val="000000"/>
          <w:sz w:val="28"/>
        </w:rPr>
        <w:t>
</w:t>
      </w:r>
      <w:r>
        <w:rPr>
          <w:rFonts w:ascii="Times New Roman"/>
          <w:b w:val="false"/>
          <w:i w:val="false"/>
          <w:color w:val="000000"/>
          <w:sz w:val="28"/>
        </w:rPr>
        <w:t>
      Установление пределов качественных и количественных изменений не входит в задачу испытаний в условиях вынужденного разложения.</w:t>
      </w:r>
      <w:r>
        <w:br/>
      </w:r>
      <w:r>
        <w:rPr>
          <w:rFonts w:ascii="Times New Roman"/>
          <w:b w:val="false"/>
          <w:i w:val="false"/>
          <w:color w:val="000000"/>
          <w:sz w:val="28"/>
        </w:rPr>
        <w:t>
</w:t>
      </w:r>
      <w:r>
        <w:rPr>
          <w:rFonts w:ascii="Times New Roman"/>
          <w:b w:val="false"/>
          <w:i w:val="false"/>
          <w:color w:val="000000"/>
          <w:sz w:val="28"/>
        </w:rPr>
        <w:t xml:space="preserve">
      128. Подтверждающие испытания проводятся с целью: </w:t>
      </w:r>
      <w:r>
        <w:br/>
      </w:r>
      <w:r>
        <w:rPr>
          <w:rFonts w:ascii="Times New Roman"/>
          <w:b w:val="false"/>
          <w:i w:val="false"/>
          <w:color w:val="000000"/>
          <w:sz w:val="28"/>
        </w:rPr>
        <w:t>
</w:t>
      </w:r>
      <w:r>
        <w:rPr>
          <w:rFonts w:ascii="Times New Roman"/>
          <w:b w:val="false"/>
          <w:i w:val="false"/>
          <w:color w:val="000000"/>
          <w:sz w:val="28"/>
        </w:rPr>
        <w:t>
      1) определения мер предосторожности при обращении с лекарственным средством в процессе производства;</w:t>
      </w:r>
      <w:r>
        <w:br/>
      </w:r>
      <w:r>
        <w:rPr>
          <w:rFonts w:ascii="Times New Roman"/>
          <w:b w:val="false"/>
          <w:i w:val="false"/>
          <w:color w:val="000000"/>
          <w:sz w:val="28"/>
        </w:rPr>
        <w:t>
</w:t>
      </w:r>
      <w:r>
        <w:rPr>
          <w:rFonts w:ascii="Times New Roman"/>
          <w:b w:val="false"/>
          <w:i w:val="false"/>
          <w:color w:val="000000"/>
          <w:sz w:val="28"/>
        </w:rPr>
        <w:t>
      2) обоснования применения упаковки, предназначенной для защиты от воздействия света;</w:t>
      </w:r>
      <w:r>
        <w:br/>
      </w:r>
      <w:r>
        <w:rPr>
          <w:rFonts w:ascii="Times New Roman"/>
          <w:b w:val="false"/>
          <w:i w:val="false"/>
          <w:color w:val="000000"/>
          <w:sz w:val="28"/>
        </w:rPr>
        <w:t>
</w:t>
      </w:r>
      <w:r>
        <w:rPr>
          <w:rFonts w:ascii="Times New Roman"/>
          <w:b w:val="false"/>
          <w:i w:val="false"/>
          <w:color w:val="000000"/>
          <w:sz w:val="28"/>
        </w:rPr>
        <w:t>
      3) обоснования введения специальных требований к хранению и </w:t>
      </w:r>
      <w:r>
        <w:rPr>
          <w:rFonts w:ascii="Times New Roman"/>
          <w:b w:val="false"/>
          <w:i w:val="false"/>
          <w:color w:val="000000"/>
          <w:sz w:val="28"/>
        </w:rPr>
        <w:t>маркировке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приемлемости/неприемлемости изменений, возникших при воздействии света.</w:t>
      </w:r>
      <w:r>
        <w:br/>
      </w:r>
      <w:r>
        <w:rPr>
          <w:rFonts w:ascii="Times New Roman"/>
          <w:b w:val="false"/>
          <w:i w:val="false"/>
          <w:color w:val="000000"/>
          <w:sz w:val="28"/>
        </w:rPr>
        <w:t>
</w:t>
      </w:r>
      <w:r>
        <w:rPr>
          <w:rFonts w:ascii="Times New Roman"/>
          <w:b w:val="false"/>
          <w:i w:val="false"/>
          <w:color w:val="000000"/>
          <w:sz w:val="28"/>
        </w:rPr>
        <w:t>
      129. Испытания светостабильности проводятся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испытания лекарственной субстанции;</w:t>
      </w:r>
      <w:r>
        <w:br/>
      </w:r>
      <w:r>
        <w:rPr>
          <w:rFonts w:ascii="Times New Roman"/>
          <w:b w:val="false"/>
          <w:i w:val="false"/>
          <w:color w:val="000000"/>
          <w:sz w:val="28"/>
        </w:rPr>
        <w:t>
</w:t>
      </w:r>
      <w:r>
        <w:rPr>
          <w:rFonts w:ascii="Times New Roman"/>
          <w:b w:val="false"/>
          <w:i w:val="false"/>
          <w:color w:val="000000"/>
          <w:sz w:val="28"/>
        </w:rPr>
        <w:t>
      2) испытания лекарственного препарата без первичной упаковки;</w:t>
      </w:r>
      <w:r>
        <w:br/>
      </w:r>
      <w:r>
        <w:rPr>
          <w:rFonts w:ascii="Times New Roman"/>
          <w:b w:val="false"/>
          <w:i w:val="false"/>
          <w:color w:val="000000"/>
          <w:sz w:val="28"/>
        </w:rPr>
        <w:t>
</w:t>
      </w:r>
      <w:r>
        <w:rPr>
          <w:rFonts w:ascii="Times New Roman"/>
          <w:b w:val="false"/>
          <w:i w:val="false"/>
          <w:color w:val="000000"/>
          <w:sz w:val="28"/>
        </w:rPr>
        <w:t>
      3) испытания лекарственного препарата в первичной упаковке;</w:t>
      </w:r>
      <w:r>
        <w:br/>
      </w:r>
      <w:r>
        <w:rPr>
          <w:rFonts w:ascii="Times New Roman"/>
          <w:b w:val="false"/>
          <w:i w:val="false"/>
          <w:color w:val="000000"/>
          <w:sz w:val="28"/>
        </w:rPr>
        <w:t>
</w:t>
      </w:r>
      <w:r>
        <w:rPr>
          <w:rFonts w:ascii="Times New Roman"/>
          <w:b w:val="false"/>
          <w:i w:val="false"/>
          <w:color w:val="000000"/>
          <w:sz w:val="28"/>
        </w:rPr>
        <w:t>
      4) испытания лекарственного препарата в потребительской упаковке.</w:t>
      </w:r>
      <w:r>
        <w:br/>
      </w:r>
      <w:r>
        <w:rPr>
          <w:rFonts w:ascii="Times New Roman"/>
          <w:b w:val="false"/>
          <w:i w:val="false"/>
          <w:color w:val="000000"/>
          <w:sz w:val="28"/>
        </w:rPr>
        <w:t>
</w:t>
      </w:r>
      <w:r>
        <w:rPr>
          <w:rFonts w:ascii="Times New Roman"/>
          <w:b w:val="false"/>
          <w:i w:val="false"/>
          <w:color w:val="000000"/>
          <w:sz w:val="28"/>
        </w:rPr>
        <w:t>
      Порядок испытаний светостабильности определяется схемой принятия решений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130. Для испытаний светостабильности используются следующие источники света:</w:t>
      </w:r>
      <w:r>
        <w:br/>
      </w:r>
      <w:r>
        <w:rPr>
          <w:rFonts w:ascii="Times New Roman"/>
          <w:b w:val="false"/>
          <w:i w:val="false"/>
          <w:color w:val="000000"/>
          <w:sz w:val="28"/>
        </w:rPr>
        <w:t>
</w:t>
      </w:r>
      <w:r>
        <w:rPr>
          <w:rFonts w:ascii="Times New Roman"/>
          <w:b w:val="false"/>
          <w:i w:val="false"/>
          <w:color w:val="000000"/>
          <w:sz w:val="28"/>
        </w:rPr>
        <w:t>
      1) любой источник света, соответствующий стандарту излучения D65/ID65:</w:t>
      </w:r>
      <w:r>
        <w:br/>
      </w:r>
      <w:r>
        <w:rPr>
          <w:rFonts w:ascii="Times New Roman"/>
          <w:b w:val="false"/>
          <w:i w:val="false"/>
          <w:color w:val="000000"/>
          <w:sz w:val="28"/>
        </w:rPr>
        <w:t>
</w:t>
      </w:r>
      <w:r>
        <w:rPr>
          <w:rFonts w:ascii="Times New Roman"/>
          <w:b w:val="false"/>
          <w:i w:val="false"/>
          <w:color w:val="000000"/>
          <w:sz w:val="28"/>
        </w:rPr>
        <w:t>
      флуоресцентная лампа искусственного дневного света, сочетающая видимое и УФ-излучение;</w:t>
      </w:r>
      <w:r>
        <w:br/>
      </w:r>
      <w:r>
        <w:rPr>
          <w:rFonts w:ascii="Times New Roman"/>
          <w:b w:val="false"/>
          <w:i w:val="false"/>
          <w:color w:val="000000"/>
          <w:sz w:val="28"/>
        </w:rPr>
        <w:t>
</w:t>
      </w:r>
      <w:r>
        <w:rPr>
          <w:rFonts w:ascii="Times New Roman"/>
          <w:b w:val="false"/>
          <w:i w:val="false"/>
          <w:color w:val="000000"/>
          <w:sz w:val="28"/>
        </w:rPr>
        <w:t>
      ксеноновая лампа;</w:t>
      </w:r>
      <w:r>
        <w:br/>
      </w:r>
      <w:r>
        <w:rPr>
          <w:rFonts w:ascii="Times New Roman"/>
          <w:b w:val="false"/>
          <w:i w:val="false"/>
          <w:color w:val="000000"/>
          <w:sz w:val="28"/>
        </w:rPr>
        <w:t>
</w:t>
      </w:r>
      <w:r>
        <w:rPr>
          <w:rFonts w:ascii="Times New Roman"/>
          <w:b w:val="false"/>
          <w:i w:val="false"/>
          <w:color w:val="000000"/>
          <w:sz w:val="28"/>
        </w:rPr>
        <w:t>
      галогеновая лампа (D65 – международный стандарт наружного дневного освещения в соответствии с ISO 10977; ID65 – эквивалентный стандарт отраженного дневного освещения внутри помещения).</w:t>
      </w:r>
      <w:r>
        <w:br/>
      </w:r>
      <w:r>
        <w:rPr>
          <w:rFonts w:ascii="Times New Roman"/>
          <w:b w:val="false"/>
          <w:i w:val="false"/>
          <w:color w:val="000000"/>
          <w:sz w:val="28"/>
        </w:rPr>
        <w:t>
</w:t>
      </w:r>
      <w:r>
        <w:rPr>
          <w:rFonts w:ascii="Times New Roman"/>
          <w:b w:val="false"/>
          <w:i w:val="false"/>
          <w:color w:val="000000"/>
          <w:sz w:val="28"/>
        </w:rPr>
        <w:t>
      Источник со значительной частью излучения в области менее 320 нм может быть оснащен соответствующим фильтром для его устранения.</w:t>
      </w:r>
      <w:r>
        <w:br/>
      </w:r>
      <w:r>
        <w:rPr>
          <w:rFonts w:ascii="Times New Roman"/>
          <w:b w:val="false"/>
          <w:i w:val="false"/>
          <w:color w:val="000000"/>
          <w:sz w:val="28"/>
        </w:rPr>
        <w:t>
</w:t>
      </w:r>
      <w:r>
        <w:rPr>
          <w:rFonts w:ascii="Times New Roman"/>
          <w:b w:val="false"/>
          <w:i w:val="false"/>
          <w:color w:val="000000"/>
          <w:sz w:val="28"/>
        </w:rPr>
        <w:t>
      2) лампа с холодной белой флуоресценцией (ISO 10977) и параллельно лампа с излучением в ближней УФ-области (спектральное распределение от 320 до 400 нм с максимальным излучением энергии в диапазоне длин волн от 320 до 370 нм; значительная часть УФ-излучения находится в диапазоне от 320 до 360 нм и от 360 до 400 нм).</w:t>
      </w:r>
      <w:r>
        <w:br/>
      </w:r>
      <w:r>
        <w:rPr>
          <w:rFonts w:ascii="Times New Roman"/>
          <w:b w:val="false"/>
          <w:i w:val="false"/>
          <w:color w:val="000000"/>
          <w:sz w:val="28"/>
        </w:rPr>
        <w:t>
</w:t>
      </w:r>
      <w:r>
        <w:rPr>
          <w:rFonts w:ascii="Times New Roman"/>
          <w:b w:val="false"/>
          <w:i w:val="false"/>
          <w:color w:val="000000"/>
          <w:sz w:val="28"/>
        </w:rPr>
        <w:t>
      131. Подтверждающие испытания влияния света проводятся в следующих условиях:</w:t>
      </w:r>
      <w:r>
        <w:br/>
      </w:r>
      <w:r>
        <w:rPr>
          <w:rFonts w:ascii="Times New Roman"/>
          <w:b w:val="false"/>
          <w:i w:val="false"/>
          <w:color w:val="000000"/>
          <w:sz w:val="28"/>
        </w:rPr>
        <w:t>
</w:t>
      </w:r>
      <w:r>
        <w:rPr>
          <w:rFonts w:ascii="Times New Roman"/>
          <w:b w:val="false"/>
          <w:i w:val="false"/>
          <w:color w:val="000000"/>
          <w:sz w:val="28"/>
        </w:rPr>
        <w:t>
      1) общая световая экспозиция не менее 1,2·10 лк·ч;</w:t>
      </w:r>
      <w:r>
        <w:br/>
      </w:r>
      <w:r>
        <w:rPr>
          <w:rFonts w:ascii="Times New Roman"/>
          <w:b w:val="false"/>
          <w:i w:val="false"/>
          <w:color w:val="000000"/>
          <w:sz w:val="28"/>
        </w:rPr>
        <w:t>
</w:t>
      </w:r>
      <w:r>
        <w:rPr>
          <w:rFonts w:ascii="Times New Roman"/>
          <w:b w:val="false"/>
          <w:i w:val="false"/>
          <w:color w:val="000000"/>
          <w:sz w:val="28"/>
        </w:rPr>
        <w:t>
      2) энергетическая экспозиция в ближней УФ-области не менее 200 Вт·ч/мІ.</w:t>
      </w:r>
      <w:r>
        <w:br/>
      </w:r>
      <w:r>
        <w:rPr>
          <w:rFonts w:ascii="Times New Roman"/>
          <w:b w:val="false"/>
          <w:i w:val="false"/>
          <w:color w:val="000000"/>
          <w:sz w:val="28"/>
        </w:rPr>
        <w:t>
</w:t>
      </w:r>
      <w:r>
        <w:rPr>
          <w:rFonts w:ascii="Times New Roman"/>
          <w:b w:val="false"/>
          <w:i w:val="false"/>
          <w:color w:val="000000"/>
          <w:sz w:val="28"/>
        </w:rPr>
        <w:t>
      132. Образцы могут подвергаться испытаниям при применении валидированной химической актинометрической системы одним из следующих способов:</w:t>
      </w:r>
      <w:r>
        <w:br/>
      </w:r>
      <w:r>
        <w:rPr>
          <w:rFonts w:ascii="Times New Roman"/>
          <w:b w:val="false"/>
          <w:i w:val="false"/>
          <w:color w:val="000000"/>
          <w:sz w:val="28"/>
        </w:rPr>
        <w:t>
</w:t>
      </w:r>
      <w:r>
        <w:rPr>
          <w:rFonts w:ascii="Times New Roman"/>
          <w:b w:val="false"/>
          <w:i w:val="false"/>
          <w:color w:val="000000"/>
          <w:sz w:val="28"/>
        </w:rPr>
        <w:t>
      1) воздействием света определенного уровня;</w:t>
      </w:r>
      <w:r>
        <w:br/>
      </w:r>
      <w:r>
        <w:rPr>
          <w:rFonts w:ascii="Times New Roman"/>
          <w:b w:val="false"/>
          <w:i w:val="false"/>
          <w:color w:val="000000"/>
          <w:sz w:val="28"/>
        </w:rPr>
        <w:t>
</w:t>
      </w:r>
      <w:r>
        <w:rPr>
          <w:rFonts w:ascii="Times New Roman"/>
          <w:b w:val="false"/>
          <w:i w:val="false"/>
          <w:color w:val="000000"/>
          <w:sz w:val="28"/>
        </w:rPr>
        <w:t>
      2) воздействием света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133. Условия испытания контролируются с помощью калиброванных радиометров или люксметров. Хининовая химическая актинометрия проводится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134. Оценку вклада термоиндуцированных изменений в наблюдаемые общие изменения проводят, размещая контрольные (находящиеся в темноте) образцы, защищенные от воздействия света (например, завернутые в фольгу алюминиевую), рядом с испытуемым образцом.</w:t>
      </w:r>
      <w:r>
        <w:br/>
      </w:r>
      <w:r>
        <w:rPr>
          <w:rFonts w:ascii="Times New Roman"/>
          <w:b w:val="false"/>
          <w:i w:val="false"/>
          <w:color w:val="000000"/>
          <w:sz w:val="28"/>
        </w:rPr>
        <w:t>
</w:t>
      </w:r>
      <w:r>
        <w:rPr>
          <w:rFonts w:ascii="Times New Roman"/>
          <w:b w:val="false"/>
          <w:i w:val="false"/>
          <w:color w:val="000000"/>
          <w:sz w:val="28"/>
        </w:rPr>
        <w:t>
      135. Аналитические методики, используемые в испытаниях светостабильности, в том числе для определения продуктов фотолиза, валидируются.</w:t>
      </w:r>
      <w:r>
        <w:br/>
      </w:r>
      <w:r>
        <w:rPr>
          <w:rFonts w:ascii="Times New Roman"/>
          <w:b w:val="false"/>
          <w:i w:val="false"/>
          <w:color w:val="000000"/>
          <w:sz w:val="28"/>
        </w:rPr>
        <w:t>
</w:t>
      </w:r>
      <w:r>
        <w:rPr>
          <w:rFonts w:ascii="Times New Roman"/>
          <w:b w:val="false"/>
          <w:i w:val="false"/>
          <w:color w:val="000000"/>
          <w:sz w:val="28"/>
        </w:rPr>
        <w:t>
      136. Испытания в условиях вынужденного разложения проводятся на одной серии лекарственной субстанции. Образцы лекарственной субстанции находятся в химически инертной прозрачной упаковке.</w:t>
      </w:r>
      <w:r>
        <w:br/>
      </w:r>
      <w:r>
        <w:rPr>
          <w:rFonts w:ascii="Times New Roman"/>
          <w:b w:val="false"/>
          <w:i w:val="false"/>
          <w:color w:val="000000"/>
          <w:sz w:val="28"/>
        </w:rPr>
        <w:t>
</w:t>
      </w:r>
      <w:r>
        <w:rPr>
          <w:rFonts w:ascii="Times New Roman"/>
          <w:b w:val="false"/>
          <w:i w:val="false"/>
          <w:color w:val="000000"/>
          <w:sz w:val="28"/>
        </w:rPr>
        <w:t>
      137. Исследование механизма разложения проводится в различном режиме светового воздействия в зависимости от светочувствительности испытуемой субстанции и интенсивности источников света. Разработка и валидация методик определения продуктов разложения выполняются при определенном времени светового воздействия, а при значительной степени разложения – путем прекращения испытаний. Испытания светостабильных субстанций целесообразно завершить после достижения требуемого эффекта, если используемый уровень светового воздействия обоснован.</w:t>
      </w:r>
      <w:r>
        <w:br/>
      </w:r>
      <w:r>
        <w:rPr>
          <w:rFonts w:ascii="Times New Roman"/>
          <w:b w:val="false"/>
          <w:i w:val="false"/>
          <w:color w:val="000000"/>
          <w:sz w:val="28"/>
        </w:rPr>
        <w:t>
</w:t>
      </w:r>
      <w:r>
        <w:rPr>
          <w:rFonts w:ascii="Times New Roman"/>
          <w:b w:val="false"/>
          <w:i w:val="false"/>
          <w:color w:val="000000"/>
          <w:sz w:val="28"/>
        </w:rPr>
        <w:t>
      138. Если установлено, что в процессе подтверждающих испытаний продукты не образуются, то дальнейшее их изучение не представляется необходимым.</w:t>
      </w:r>
      <w:r>
        <w:br/>
      </w:r>
      <w:r>
        <w:rPr>
          <w:rFonts w:ascii="Times New Roman"/>
          <w:b w:val="false"/>
          <w:i w:val="false"/>
          <w:color w:val="000000"/>
          <w:sz w:val="28"/>
        </w:rPr>
        <w:t>
</w:t>
      </w:r>
      <w:r>
        <w:rPr>
          <w:rFonts w:ascii="Times New Roman"/>
          <w:b w:val="false"/>
          <w:i w:val="false"/>
          <w:color w:val="000000"/>
          <w:sz w:val="28"/>
        </w:rPr>
        <w:t>
      139. Подтверждающие испытания должны проводиться на образцах другой серии лекарственной субстанции. При неоднозначных результатах подтверждающие испытания должны быть повторены не менее, чем на двух дополнительных сериях.</w:t>
      </w:r>
      <w:r>
        <w:br/>
      </w:r>
      <w:r>
        <w:rPr>
          <w:rFonts w:ascii="Times New Roman"/>
          <w:b w:val="false"/>
          <w:i w:val="false"/>
          <w:color w:val="000000"/>
          <w:sz w:val="28"/>
        </w:rPr>
        <w:t>
</w:t>
      </w:r>
      <w:r>
        <w:rPr>
          <w:rFonts w:ascii="Times New Roman"/>
          <w:b w:val="false"/>
          <w:i w:val="false"/>
          <w:color w:val="000000"/>
          <w:sz w:val="28"/>
        </w:rPr>
        <w:t>
      140. Отбор и подготовку образцов необходимо выполнять в условиях:</w:t>
      </w:r>
      <w:r>
        <w:br/>
      </w:r>
      <w:r>
        <w:rPr>
          <w:rFonts w:ascii="Times New Roman"/>
          <w:b w:val="false"/>
          <w:i w:val="false"/>
          <w:color w:val="000000"/>
          <w:sz w:val="28"/>
        </w:rPr>
        <w:t>
</w:t>
      </w:r>
      <w:r>
        <w:rPr>
          <w:rFonts w:ascii="Times New Roman"/>
          <w:b w:val="false"/>
          <w:i w:val="false"/>
          <w:color w:val="000000"/>
          <w:sz w:val="28"/>
        </w:rPr>
        <w:t>
      1) минимизации изменения физического состояния, обусловленного агрегатными переходами, за счет охлаждения и/или помещения образцов в герметизированную упаковку;</w:t>
      </w:r>
      <w:r>
        <w:br/>
      </w:r>
      <w:r>
        <w:rPr>
          <w:rFonts w:ascii="Times New Roman"/>
          <w:b w:val="false"/>
          <w:i w:val="false"/>
          <w:color w:val="000000"/>
          <w:sz w:val="28"/>
        </w:rPr>
        <w:t>
</w:t>
      </w:r>
      <w:r>
        <w:rPr>
          <w:rFonts w:ascii="Times New Roman"/>
          <w:b w:val="false"/>
          <w:i w:val="false"/>
          <w:color w:val="000000"/>
          <w:sz w:val="28"/>
        </w:rPr>
        <w:t>
      2) устранения или минимизации помех, препятствующих воздействию света на испытуемые образцы;</w:t>
      </w:r>
      <w:r>
        <w:br/>
      </w:r>
      <w:r>
        <w:rPr>
          <w:rFonts w:ascii="Times New Roman"/>
          <w:b w:val="false"/>
          <w:i w:val="false"/>
          <w:color w:val="000000"/>
          <w:sz w:val="28"/>
        </w:rPr>
        <w:t>
</w:t>
      </w:r>
      <w:r>
        <w:rPr>
          <w:rFonts w:ascii="Times New Roman"/>
          <w:b w:val="false"/>
          <w:i w:val="false"/>
          <w:color w:val="000000"/>
          <w:sz w:val="28"/>
        </w:rPr>
        <w:t>
      3) учета и оценки возможных взаимодействий лекарственной субстанции и материалов таро-укупорочной системы.</w:t>
      </w:r>
      <w:r>
        <w:br/>
      </w:r>
      <w:r>
        <w:rPr>
          <w:rFonts w:ascii="Times New Roman"/>
          <w:b w:val="false"/>
          <w:i w:val="false"/>
          <w:color w:val="000000"/>
          <w:sz w:val="28"/>
        </w:rPr>
        <w:t>
</w:t>
      </w:r>
      <w:r>
        <w:rPr>
          <w:rFonts w:ascii="Times New Roman"/>
          <w:b w:val="false"/>
          <w:i w:val="false"/>
          <w:color w:val="000000"/>
          <w:sz w:val="28"/>
        </w:rPr>
        <w:t>
      141. Образцы твердых лекарственных субстанций, отобранные для испытаний светостабильности, должны быть репрезентативными, так как при воздействии света возможно возникновение участков неоднородности в испытуемых образцах. Для устранения неоднородности необходимо провести гомогенизацию образцов путем их перемешивания. Твердые лекарственные субстанции отбираются в достаточном для испытаний количестве, помещаются в подходящий стеклянный или пластмассовый сосуд, распределяются слоем толщиной не более 3 мм, накрываются прозрачной крышкой и далее подвергаются облучению. Жидкие лекарственные субстанции помещаются в химически инертную прозрачную упаковку.</w:t>
      </w:r>
      <w:r>
        <w:br/>
      </w:r>
      <w:r>
        <w:rPr>
          <w:rFonts w:ascii="Times New Roman"/>
          <w:b w:val="false"/>
          <w:i w:val="false"/>
          <w:color w:val="000000"/>
          <w:sz w:val="28"/>
        </w:rPr>
        <w:t>
</w:t>
      </w:r>
      <w:r>
        <w:rPr>
          <w:rFonts w:ascii="Times New Roman"/>
          <w:b w:val="false"/>
          <w:i w:val="false"/>
          <w:color w:val="000000"/>
          <w:sz w:val="28"/>
        </w:rPr>
        <w:t>
      142. Анализ образцов проводится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описание;</w:t>
      </w:r>
      <w:r>
        <w:br/>
      </w:r>
      <w:r>
        <w:rPr>
          <w:rFonts w:ascii="Times New Roman"/>
          <w:b w:val="false"/>
          <w:i w:val="false"/>
          <w:color w:val="000000"/>
          <w:sz w:val="28"/>
        </w:rPr>
        <w:t>
</w:t>
      </w:r>
      <w:r>
        <w:rPr>
          <w:rFonts w:ascii="Times New Roman"/>
          <w:b w:val="false"/>
          <w:i w:val="false"/>
          <w:color w:val="000000"/>
          <w:sz w:val="28"/>
        </w:rPr>
        <w:t>
      2) количественное определение;</w:t>
      </w:r>
      <w:r>
        <w:br/>
      </w:r>
      <w:r>
        <w:rPr>
          <w:rFonts w:ascii="Times New Roman"/>
          <w:b w:val="false"/>
          <w:i w:val="false"/>
          <w:color w:val="000000"/>
          <w:sz w:val="28"/>
        </w:rPr>
        <w:t>
</w:t>
      </w:r>
      <w:r>
        <w:rPr>
          <w:rFonts w:ascii="Times New Roman"/>
          <w:b w:val="false"/>
          <w:i w:val="false"/>
          <w:color w:val="000000"/>
          <w:sz w:val="28"/>
        </w:rPr>
        <w:t>
      3) родственные примеси (продукты фотохимического разложения).</w:t>
      </w:r>
      <w:r>
        <w:br/>
      </w:r>
      <w:r>
        <w:rPr>
          <w:rFonts w:ascii="Times New Roman"/>
          <w:b w:val="false"/>
          <w:i w:val="false"/>
          <w:color w:val="000000"/>
          <w:sz w:val="28"/>
        </w:rPr>
        <w:t>
</w:t>
      </w:r>
      <w:r>
        <w:rPr>
          <w:rFonts w:ascii="Times New Roman"/>
          <w:b w:val="false"/>
          <w:i w:val="false"/>
          <w:color w:val="000000"/>
          <w:sz w:val="28"/>
        </w:rPr>
        <w:t>
      Целесообразно одновременное проведение анализа испытуемых и контрольных образцов.</w:t>
      </w:r>
      <w:r>
        <w:br/>
      </w:r>
      <w:r>
        <w:rPr>
          <w:rFonts w:ascii="Times New Roman"/>
          <w:b w:val="false"/>
          <w:i w:val="false"/>
          <w:color w:val="000000"/>
          <w:sz w:val="28"/>
        </w:rPr>
        <w:t>
</w:t>
      </w:r>
      <w:r>
        <w:rPr>
          <w:rFonts w:ascii="Times New Roman"/>
          <w:b w:val="false"/>
          <w:i w:val="false"/>
          <w:color w:val="000000"/>
          <w:sz w:val="28"/>
        </w:rPr>
        <w:t>
      143. Оценку результатов следует проводить в соответствии с целями каждого вида испытаний светостабильности. Результаты испытаний светостабильности наряду с результатами испытаний других видов стабильности гарантируют соответствие качества лекарственной субстанции требованиям спецификации в течение срока хранения.</w:t>
      </w:r>
      <w:r>
        <w:br/>
      </w:r>
      <w:r>
        <w:rPr>
          <w:rFonts w:ascii="Times New Roman"/>
          <w:b w:val="false"/>
          <w:i w:val="false"/>
          <w:color w:val="000000"/>
          <w:sz w:val="28"/>
        </w:rPr>
        <w:t>
</w:t>
      </w:r>
      <w:r>
        <w:rPr>
          <w:rFonts w:ascii="Times New Roman"/>
          <w:b w:val="false"/>
          <w:i w:val="false"/>
          <w:color w:val="000000"/>
          <w:sz w:val="28"/>
        </w:rPr>
        <w:t>
      144. Испытания светостабильности лекарственных препаратов проводятся до получения результатов, доказывающих надежность защиты их от воздействия света в исследуемой упаковке.</w:t>
      </w:r>
      <w:r>
        <w:br/>
      </w:r>
      <w:r>
        <w:rPr>
          <w:rFonts w:ascii="Times New Roman"/>
          <w:b w:val="false"/>
          <w:i w:val="false"/>
          <w:color w:val="000000"/>
          <w:sz w:val="28"/>
        </w:rPr>
        <w:t>
</w:t>
      </w:r>
      <w:r>
        <w:rPr>
          <w:rFonts w:ascii="Times New Roman"/>
          <w:b w:val="false"/>
          <w:i w:val="false"/>
          <w:color w:val="000000"/>
          <w:sz w:val="28"/>
        </w:rPr>
        <w:t>
      145. Испытания в условиях вынужденного разложения проводятся на одной серии лекарственного препарата.</w:t>
      </w:r>
      <w:r>
        <w:br/>
      </w:r>
      <w:r>
        <w:rPr>
          <w:rFonts w:ascii="Times New Roman"/>
          <w:b w:val="false"/>
          <w:i w:val="false"/>
          <w:color w:val="000000"/>
          <w:sz w:val="28"/>
        </w:rPr>
        <w:t>
</w:t>
      </w:r>
      <w:r>
        <w:rPr>
          <w:rFonts w:ascii="Times New Roman"/>
          <w:b w:val="false"/>
          <w:i w:val="false"/>
          <w:color w:val="000000"/>
          <w:sz w:val="28"/>
        </w:rPr>
        <w:t>
      146. Подтверждающие испытания проводятся на образцах другой серии лекарственного препарата. При разных результатах подтверждающие испытания повторяются не менее, чем на двух дополнительных сериях.</w:t>
      </w:r>
      <w:r>
        <w:br/>
      </w:r>
      <w:r>
        <w:rPr>
          <w:rFonts w:ascii="Times New Roman"/>
          <w:b w:val="false"/>
          <w:i w:val="false"/>
          <w:color w:val="000000"/>
          <w:sz w:val="28"/>
        </w:rPr>
        <w:t>
</w:t>
      </w:r>
      <w:r>
        <w:rPr>
          <w:rFonts w:ascii="Times New Roman"/>
          <w:b w:val="false"/>
          <w:i w:val="false"/>
          <w:color w:val="000000"/>
          <w:sz w:val="28"/>
        </w:rPr>
        <w:t>
      147. Если установлено, что первичная упаковка (алюминиевые тубы, банки) полностью не проницаема для света, то испытания лекарственного препарата проводятся под прямым воздействием света.</w:t>
      </w:r>
      <w:r>
        <w:br/>
      </w:r>
      <w:r>
        <w:rPr>
          <w:rFonts w:ascii="Times New Roman"/>
          <w:b w:val="false"/>
          <w:i w:val="false"/>
          <w:color w:val="000000"/>
          <w:sz w:val="28"/>
        </w:rPr>
        <w:t>
</w:t>
      </w:r>
      <w:r>
        <w:rPr>
          <w:rFonts w:ascii="Times New Roman"/>
          <w:b w:val="false"/>
          <w:i w:val="false"/>
          <w:color w:val="000000"/>
          <w:sz w:val="28"/>
        </w:rPr>
        <w:t>
      148. Испытания ряда лекарственных форм (растворы для инфузий, кремы для наружного применения) являются целесообразными для подтверждения их светостабильности при применении. Порядок проведения испытаний в этом случае определяется заявителем в зависимости от способа применения лекарственного препарата.</w:t>
      </w:r>
      <w:r>
        <w:br/>
      </w:r>
      <w:r>
        <w:rPr>
          <w:rFonts w:ascii="Times New Roman"/>
          <w:b w:val="false"/>
          <w:i w:val="false"/>
          <w:color w:val="000000"/>
          <w:sz w:val="28"/>
        </w:rPr>
        <w:t>
</w:t>
      </w:r>
      <w:r>
        <w:rPr>
          <w:rFonts w:ascii="Times New Roman"/>
          <w:b w:val="false"/>
          <w:i w:val="false"/>
          <w:color w:val="000000"/>
          <w:sz w:val="28"/>
        </w:rPr>
        <w:t>
      149. Отбор и подготовку образцов необходимо выполнять в условиях:</w:t>
      </w:r>
      <w:r>
        <w:br/>
      </w:r>
      <w:r>
        <w:rPr>
          <w:rFonts w:ascii="Times New Roman"/>
          <w:b w:val="false"/>
          <w:i w:val="false"/>
          <w:color w:val="000000"/>
          <w:sz w:val="28"/>
        </w:rPr>
        <w:t>
</w:t>
      </w:r>
      <w:r>
        <w:rPr>
          <w:rFonts w:ascii="Times New Roman"/>
          <w:b w:val="false"/>
          <w:i w:val="false"/>
          <w:color w:val="000000"/>
          <w:sz w:val="28"/>
        </w:rPr>
        <w:t>
      1) минимизации изменения физического состояния, обусловленного агрегатными переходами, за счет охлаждения и/или помещения образцов в герметизированную упаковку;</w:t>
      </w:r>
      <w:r>
        <w:br/>
      </w:r>
      <w:r>
        <w:rPr>
          <w:rFonts w:ascii="Times New Roman"/>
          <w:b w:val="false"/>
          <w:i w:val="false"/>
          <w:color w:val="000000"/>
          <w:sz w:val="28"/>
        </w:rPr>
        <w:t>
</w:t>
      </w:r>
      <w:r>
        <w:rPr>
          <w:rFonts w:ascii="Times New Roman"/>
          <w:b w:val="false"/>
          <w:i w:val="false"/>
          <w:color w:val="000000"/>
          <w:sz w:val="28"/>
        </w:rPr>
        <w:t>
      2) устранения или минимизации помех, препятствующих воздействию света на испытуемые образцы;</w:t>
      </w:r>
      <w:r>
        <w:br/>
      </w:r>
      <w:r>
        <w:rPr>
          <w:rFonts w:ascii="Times New Roman"/>
          <w:b w:val="false"/>
          <w:i w:val="false"/>
          <w:color w:val="000000"/>
          <w:sz w:val="28"/>
        </w:rPr>
        <w:t>
</w:t>
      </w:r>
      <w:r>
        <w:rPr>
          <w:rFonts w:ascii="Times New Roman"/>
          <w:b w:val="false"/>
          <w:i w:val="false"/>
          <w:color w:val="000000"/>
          <w:sz w:val="28"/>
        </w:rPr>
        <w:t>
      3) учета и оценки возможных взаимодействий лекарственной субстанции и материалов таро-укупорочной системы.</w:t>
      </w:r>
      <w:r>
        <w:br/>
      </w:r>
      <w:r>
        <w:rPr>
          <w:rFonts w:ascii="Times New Roman"/>
          <w:b w:val="false"/>
          <w:i w:val="false"/>
          <w:color w:val="000000"/>
          <w:sz w:val="28"/>
        </w:rPr>
        <w:t>
</w:t>
      </w:r>
      <w:r>
        <w:rPr>
          <w:rFonts w:ascii="Times New Roman"/>
          <w:b w:val="false"/>
          <w:i w:val="false"/>
          <w:color w:val="000000"/>
          <w:sz w:val="28"/>
        </w:rPr>
        <w:t>
      Образцы лекарственного препарата, отобранные для испытаний светостабильности, должны быть репрезентативными, так как при воздействии света возможно возникновение участков неоднородности в испытуемых образцах. Для устранения неоднородности необходимо провести гомогенизацию образцов путем их перемешивания или растворения (например, при испытаниях кремов, мазей, суспензий). Твердые лекарственные формы должны быть отобраны в количестве, достаточном для испытаний (например, 20 единиц).</w:t>
      </w:r>
      <w:r>
        <w:br/>
      </w:r>
      <w:r>
        <w:rPr>
          <w:rFonts w:ascii="Times New Roman"/>
          <w:b w:val="false"/>
          <w:i w:val="false"/>
          <w:color w:val="000000"/>
          <w:sz w:val="28"/>
        </w:rPr>
        <w:t>
</w:t>
      </w:r>
      <w:r>
        <w:rPr>
          <w:rFonts w:ascii="Times New Roman"/>
          <w:b w:val="false"/>
          <w:i w:val="false"/>
          <w:color w:val="000000"/>
          <w:sz w:val="28"/>
        </w:rPr>
        <w:t>
      150. Испытания лекарственного препарата без первичной упаковки должны проводиться в условиях, идентичных испытаниям лекарственной субстанции.</w:t>
      </w:r>
      <w:r>
        <w:br/>
      </w:r>
      <w:r>
        <w:rPr>
          <w:rFonts w:ascii="Times New Roman"/>
          <w:b w:val="false"/>
          <w:i w:val="false"/>
          <w:color w:val="000000"/>
          <w:sz w:val="28"/>
        </w:rPr>
        <w:t>
</w:t>
      </w:r>
      <w:r>
        <w:rPr>
          <w:rFonts w:ascii="Times New Roman"/>
          <w:b w:val="false"/>
          <w:i w:val="false"/>
          <w:color w:val="000000"/>
          <w:sz w:val="28"/>
        </w:rPr>
        <w:t>
      151. Образцы размещаются образом, обеспечивающим максимальную площадь для воздействия источника света. Например, твердые дозированные формы (таблетки, капсулы) необходимо разместить в один слой. Если прямое воздействие света не приемлемо вследствие окисляемости лекарственного препарата, то образцы его следует поместить в подходящую химически инертную прозрачную упаковку (например, кварцевый контейнер).</w:t>
      </w:r>
      <w:r>
        <w:br/>
      </w:r>
      <w:r>
        <w:rPr>
          <w:rFonts w:ascii="Times New Roman"/>
          <w:b w:val="false"/>
          <w:i w:val="false"/>
          <w:color w:val="000000"/>
          <w:sz w:val="28"/>
        </w:rPr>
        <w:t>
</w:t>
      </w:r>
      <w:r>
        <w:rPr>
          <w:rFonts w:ascii="Times New Roman"/>
          <w:b w:val="false"/>
          <w:i w:val="false"/>
          <w:color w:val="000000"/>
          <w:sz w:val="28"/>
        </w:rPr>
        <w:t>
      152. При испытаниях лекарственного препарата в первичной или потребительской упаковке образцы размещаются горизонтально или в поперечном направлении относительно источника света для обеспечения равномерности их облучения. Испытания лекарственных балк-продуктов в таре большого объема проводятся в откорректированных условиях.</w:t>
      </w:r>
      <w:r>
        <w:br/>
      </w:r>
      <w:r>
        <w:rPr>
          <w:rFonts w:ascii="Times New Roman"/>
          <w:b w:val="false"/>
          <w:i w:val="false"/>
          <w:color w:val="000000"/>
          <w:sz w:val="28"/>
        </w:rPr>
        <w:t>
</w:t>
      </w:r>
      <w:r>
        <w:rPr>
          <w:rFonts w:ascii="Times New Roman"/>
          <w:b w:val="false"/>
          <w:i w:val="false"/>
          <w:color w:val="000000"/>
          <w:sz w:val="28"/>
        </w:rPr>
        <w:t>
      153. Анализ образцов проводится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описание;</w:t>
      </w:r>
      <w:r>
        <w:br/>
      </w:r>
      <w:r>
        <w:rPr>
          <w:rFonts w:ascii="Times New Roman"/>
          <w:b w:val="false"/>
          <w:i w:val="false"/>
          <w:color w:val="000000"/>
          <w:sz w:val="28"/>
        </w:rPr>
        <w:t>
</w:t>
      </w:r>
      <w:r>
        <w:rPr>
          <w:rFonts w:ascii="Times New Roman"/>
          <w:b w:val="false"/>
          <w:i w:val="false"/>
          <w:color w:val="000000"/>
          <w:sz w:val="28"/>
        </w:rPr>
        <w:t>
      2) распадаемость (твердые дозированные формы);</w:t>
      </w:r>
      <w:r>
        <w:br/>
      </w:r>
      <w:r>
        <w:rPr>
          <w:rFonts w:ascii="Times New Roman"/>
          <w:b w:val="false"/>
          <w:i w:val="false"/>
          <w:color w:val="000000"/>
          <w:sz w:val="28"/>
        </w:rPr>
        <w:t>
</w:t>
      </w:r>
      <w:r>
        <w:rPr>
          <w:rFonts w:ascii="Times New Roman"/>
          <w:b w:val="false"/>
          <w:i w:val="false"/>
          <w:color w:val="000000"/>
          <w:sz w:val="28"/>
        </w:rPr>
        <w:t>
      3) растворение (твердые дозированные формы);</w:t>
      </w:r>
      <w:r>
        <w:br/>
      </w:r>
      <w:r>
        <w:rPr>
          <w:rFonts w:ascii="Times New Roman"/>
          <w:b w:val="false"/>
          <w:i w:val="false"/>
          <w:color w:val="000000"/>
          <w:sz w:val="28"/>
        </w:rPr>
        <w:t>
</w:t>
      </w:r>
      <w:r>
        <w:rPr>
          <w:rFonts w:ascii="Times New Roman"/>
          <w:b w:val="false"/>
          <w:i w:val="false"/>
          <w:color w:val="000000"/>
          <w:sz w:val="28"/>
        </w:rPr>
        <w:t>
      4) родственные примеси (продукты фотохимического разложения);</w:t>
      </w:r>
      <w:r>
        <w:br/>
      </w:r>
      <w:r>
        <w:rPr>
          <w:rFonts w:ascii="Times New Roman"/>
          <w:b w:val="false"/>
          <w:i w:val="false"/>
          <w:color w:val="000000"/>
          <w:sz w:val="28"/>
        </w:rPr>
        <w:t>
</w:t>
      </w:r>
      <w:r>
        <w:rPr>
          <w:rFonts w:ascii="Times New Roman"/>
          <w:b w:val="false"/>
          <w:i w:val="false"/>
          <w:color w:val="000000"/>
          <w:sz w:val="28"/>
        </w:rPr>
        <w:t>
      5) количественное определение.</w:t>
      </w:r>
      <w:r>
        <w:br/>
      </w:r>
      <w:r>
        <w:rPr>
          <w:rFonts w:ascii="Times New Roman"/>
          <w:b w:val="false"/>
          <w:i w:val="false"/>
          <w:color w:val="000000"/>
          <w:sz w:val="28"/>
        </w:rPr>
        <w:t>
</w:t>
      </w:r>
      <w:r>
        <w:rPr>
          <w:rFonts w:ascii="Times New Roman"/>
          <w:b w:val="false"/>
          <w:i w:val="false"/>
          <w:color w:val="000000"/>
          <w:sz w:val="28"/>
        </w:rPr>
        <w:t>
      Целесообразно одновременное проведение анализа испытуемых и контрольных образцов.</w:t>
      </w:r>
      <w:r>
        <w:br/>
      </w:r>
      <w:r>
        <w:rPr>
          <w:rFonts w:ascii="Times New Roman"/>
          <w:b w:val="false"/>
          <w:i w:val="false"/>
          <w:color w:val="000000"/>
          <w:sz w:val="28"/>
        </w:rPr>
        <w:t>
</w:t>
      </w:r>
      <w:r>
        <w:rPr>
          <w:rFonts w:ascii="Times New Roman"/>
          <w:b w:val="false"/>
          <w:i w:val="false"/>
          <w:color w:val="000000"/>
          <w:sz w:val="28"/>
        </w:rPr>
        <w:t>
      154. На основании полученных результатов принимаются следующие рекомендации:</w:t>
      </w:r>
      <w:r>
        <w:br/>
      </w:r>
      <w:r>
        <w:rPr>
          <w:rFonts w:ascii="Times New Roman"/>
          <w:b w:val="false"/>
          <w:i w:val="false"/>
          <w:color w:val="000000"/>
          <w:sz w:val="28"/>
        </w:rPr>
        <w:t>
</w:t>
      </w:r>
      <w:r>
        <w:rPr>
          <w:rFonts w:ascii="Times New Roman"/>
          <w:b w:val="false"/>
          <w:i w:val="false"/>
          <w:color w:val="000000"/>
          <w:sz w:val="28"/>
        </w:rPr>
        <w:t>
      1) о необходимости применения упаковки, предназначенной для защиты от воздействия света;</w:t>
      </w:r>
      <w:r>
        <w:br/>
      </w:r>
      <w:r>
        <w:rPr>
          <w:rFonts w:ascii="Times New Roman"/>
          <w:b w:val="false"/>
          <w:i w:val="false"/>
          <w:color w:val="000000"/>
          <w:sz w:val="28"/>
        </w:rPr>
        <w:t>
</w:t>
      </w:r>
      <w:r>
        <w:rPr>
          <w:rFonts w:ascii="Times New Roman"/>
          <w:b w:val="false"/>
          <w:i w:val="false"/>
          <w:color w:val="000000"/>
          <w:sz w:val="28"/>
        </w:rPr>
        <w:t>
      2) о необходимости введения специальных требований к хранению и маркировке;</w:t>
      </w:r>
      <w:r>
        <w:br/>
      </w:r>
      <w:r>
        <w:rPr>
          <w:rFonts w:ascii="Times New Roman"/>
          <w:b w:val="false"/>
          <w:i w:val="false"/>
          <w:color w:val="000000"/>
          <w:sz w:val="28"/>
        </w:rPr>
        <w:t>
</w:t>
      </w:r>
      <w:r>
        <w:rPr>
          <w:rFonts w:ascii="Times New Roman"/>
          <w:b w:val="false"/>
          <w:i w:val="false"/>
          <w:color w:val="000000"/>
          <w:sz w:val="28"/>
        </w:rPr>
        <w:t>
      3) о допустимости или недопустимости изменений, возникших при воздействии света.</w:t>
      </w:r>
      <w:r>
        <w:br/>
      </w:r>
      <w:r>
        <w:rPr>
          <w:rFonts w:ascii="Times New Roman"/>
          <w:b w:val="false"/>
          <w:i w:val="false"/>
          <w:color w:val="000000"/>
          <w:sz w:val="28"/>
        </w:rPr>
        <w:t>
</w:t>
      </w:r>
      <w:r>
        <w:rPr>
          <w:rFonts w:ascii="Times New Roman"/>
          <w:b w:val="false"/>
          <w:i w:val="false"/>
          <w:color w:val="000000"/>
          <w:sz w:val="28"/>
        </w:rPr>
        <w:t>
      155. Результаты испытаний светостабильности наряду с результатами испытаний других видов стабильности гарантируют соответствие качества лекарственного препарата требованиям спецификации в течение срока хранения.</w:t>
      </w:r>
    </w:p>
    <w:bookmarkEnd w:id="8"/>
    <w:bookmarkStart w:name="z540"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производства и контроля качества,</w:t>
      </w:r>
      <w:r>
        <w:br/>
      </w:r>
      <w:r>
        <w:rPr>
          <w:rFonts w:ascii="Times New Roman"/>
          <w:b w:val="false"/>
          <w:i w:val="false"/>
          <w:color w:val="000000"/>
          <w:sz w:val="28"/>
        </w:rPr>
        <w:t>
а также проведения испытаний стабильности</w:t>
      </w:r>
      <w:r>
        <w:br/>
      </w:r>
      <w:r>
        <w:rPr>
          <w:rFonts w:ascii="Times New Roman"/>
          <w:b w:val="false"/>
          <w:i w:val="false"/>
          <w:color w:val="000000"/>
          <w:sz w:val="28"/>
        </w:rPr>
        <w:t>
и установления срока хранения и повторного</w:t>
      </w:r>
      <w:r>
        <w:br/>
      </w:r>
      <w:r>
        <w:rPr>
          <w:rFonts w:ascii="Times New Roman"/>
          <w:b w:val="false"/>
          <w:i w:val="false"/>
          <w:color w:val="000000"/>
          <w:sz w:val="28"/>
        </w:rPr>
        <w:t>
контроля лекарственных средств, изделий</w:t>
      </w:r>
      <w:r>
        <w:br/>
      </w:r>
      <w:r>
        <w:rPr>
          <w:rFonts w:ascii="Times New Roman"/>
          <w:b w:val="false"/>
          <w:i w:val="false"/>
          <w:color w:val="000000"/>
          <w:sz w:val="28"/>
        </w:rPr>
        <w:t>
медицинского назначения и медицинской техники</w:t>
      </w:r>
    </w:p>
    <w:bookmarkEnd w:id="9"/>
    <w:bookmarkStart w:name="z541" w:id="10"/>
    <w:p>
      <w:pPr>
        <w:spacing w:after="0"/>
        <w:ind w:left="0"/>
        <w:jc w:val="both"/>
      </w:pPr>
      <w:r>
        <w:rPr>
          <w:rFonts w:ascii="Times New Roman"/>
          <w:b w:val="false"/>
          <w:i w:val="false"/>
          <w:color w:val="000000"/>
          <w:sz w:val="28"/>
        </w:rPr>
        <w:t xml:space="preserve">
Таблица 1      </w:t>
      </w:r>
    </w:p>
    <w:bookmarkEnd w:id="10"/>
    <w:bookmarkStart w:name="z542" w:id="11"/>
    <w:p>
      <w:pPr>
        <w:spacing w:after="0"/>
        <w:ind w:left="0"/>
        <w:jc w:val="both"/>
      </w:pPr>
      <w:r>
        <w:rPr>
          <w:rFonts w:ascii="Times New Roman"/>
          <w:b w:val="false"/>
          <w:i w:val="false"/>
          <w:color w:val="000000"/>
          <w:sz w:val="28"/>
        </w:rPr>
        <w:t>  
</w:t>
      </w:r>
      <w:r>
        <w:rPr>
          <w:rFonts w:ascii="Times New Roman"/>
          <w:b/>
          <w:i w:val="false"/>
          <w:color w:val="000000"/>
          <w:sz w:val="28"/>
        </w:rPr>
        <w:t>Условия испытаний стабильности лекарственных субстанций</w:t>
      </w:r>
      <w:r>
        <w:br/>
      </w:r>
      <w:r>
        <w:rPr>
          <w:rFonts w:ascii="Times New Roman"/>
          <w:b w:val="false"/>
          <w:i w:val="false"/>
          <w:color w:val="000000"/>
          <w:sz w:val="28"/>
        </w:rPr>
        <w:t>
                  </w:t>
      </w:r>
      <w:r>
        <w:rPr>
          <w:rFonts w:ascii="Times New Roman"/>
          <w:b/>
          <w:i w:val="false"/>
          <w:color w:val="000000"/>
          <w:sz w:val="28"/>
        </w:rPr>
        <w:t>и лекарственных препаратов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3831"/>
        <w:gridCol w:w="3431"/>
      </w:tblGrid>
      <w:tr>
        <w:trPr>
          <w:trHeight w:val="3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испытаний</w:t>
            </w:r>
          </w:p>
        </w:tc>
      </w:tr>
      <w:tr>
        <w:trPr>
          <w:trHeight w:val="33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t, </w:t>
            </w:r>
            <w:r>
              <w:rPr>
                <w:rFonts w:ascii="Times New Roman"/>
                <w:b w:val="false"/>
                <w:i w:val="false"/>
                <w:color w:val="000000"/>
                <w:vertAlign w:val="superscript"/>
              </w:rPr>
              <w:t>о</w:t>
            </w:r>
            <w:r>
              <w:rPr>
                <w:rFonts w:ascii="Times New Roman"/>
                <w:b w:val="false"/>
                <w:i w:val="false"/>
                <w:color w:val="000000"/>
                <w:sz w:val="20"/>
              </w:rPr>
              <w:t>С</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влажность RH, %</w:t>
            </w:r>
          </w:p>
        </w:tc>
      </w:tr>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Стрессовые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+ 10) ± 2:</w:t>
            </w:r>
            <w:r>
              <w:br/>
            </w:r>
            <w:r>
              <w:rPr>
                <w:rFonts w:ascii="Times New Roman"/>
                <w:b w:val="false"/>
                <w:i w:val="false"/>
                <w:color w:val="000000"/>
                <w:sz w:val="20"/>
              </w:rPr>
              <w:t>
50 ± 2</w:t>
            </w:r>
            <w:r>
              <w:br/>
            </w:r>
            <w:r>
              <w:rPr>
                <w:rFonts w:ascii="Times New Roman"/>
                <w:b w:val="false"/>
                <w:i w:val="false"/>
                <w:color w:val="000000"/>
                <w:sz w:val="20"/>
              </w:rPr>
              <w:t>
60 ± 2</w:t>
            </w:r>
            <w:r>
              <w:br/>
            </w:r>
            <w:r>
              <w:rPr>
                <w:rFonts w:ascii="Times New Roman"/>
                <w:b w:val="false"/>
                <w:i w:val="false"/>
                <w:color w:val="000000"/>
                <w:sz w:val="20"/>
              </w:rPr>
              <w:t>
70 ± 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w:t>
            </w:r>
            <w:r>
              <w:br/>
            </w:r>
            <w:r>
              <w:rPr>
                <w:rFonts w:ascii="Times New Roman"/>
                <w:b w:val="false"/>
                <w:i w:val="false"/>
                <w:color w:val="000000"/>
                <w:sz w:val="20"/>
              </w:rPr>
              <w:t>
RH: 75 ± 5</w:t>
            </w:r>
          </w:p>
        </w:tc>
      </w:tr>
      <w:tr>
        <w:trPr>
          <w:trHeight w:val="465"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Ускоренные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+ 15) ± 2:</w:t>
            </w:r>
            <w:r>
              <w:br/>
            </w:r>
            <w:r>
              <w:rPr>
                <w:rFonts w:ascii="Times New Roman"/>
                <w:b w:val="false"/>
                <w:i w:val="false"/>
                <w:color w:val="000000"/>
                <w:sz w:val="20"/>
              </w:rPr>
              <w:t>
40 ± 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w:t>
            </w:r>
            <w:r>
              <w:br/>
            </w:r>
            <w:r>
              <w:rPr>
                <w:rFonts w:ascii="Times New Roman"/>
                <w:b w:val="false"/>
                <w:i w:val="false"/>
                <w:color w:val="000000"/>
                <w:sz w:val="20"/>
              </w:rPr>
              <w:t>
RH: 75 ± 5</w:t>
            </w:r>
          </w:p>
        </w:tc>
      </w:tr>
      <w:tr>
        <w:trPr>
          <w:trHeight w:val="24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(в случае значительных</w:t>
            </w:r>
            <w:r>
              <w:br/>
            </w:r>
            <w:r>
              <w:rPr>
                <w:rFonts w:ascii="Times New Roman"/>
                <w:b w:val="false"/>
                <w:i w:val="false"/>
                <w:color w:val="000000"/>
                <w:sz w:val="20"/>
              </w:rPr>
              <w:t>
изменений при ускоренных</w:t>
            </w:r>
            <w:r>
              <w:br/>
            </w:r>
            <w:r>
              <w:rPr>
                <w:rFonts w:ascii="Times New Roman"/>
                <w:b w:val="false"/>
                <w:i w:val="false"/>
                <w:color w:val="000000"/>
                <w:sz w:val="20"/>
              </w:rPr>
              <w:t>
испытаниях)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Промежуточные условия</w:t>
            </w:r>
          </w:p>
        </w:tc>
      </w:tr>
      <w:tr>
        <w:trPr>
          <w:trHeight w:val="48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5</w:t>
            </w:r>
          </w:p>
        </w:tc>
      </w:tr>
      <w:tr>
        <w:trPr>
          <w:trHeight w:val="48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 2:</w:t>
            </w:r>
            <w:r>
              <w:br/>
            </w:r>
            <w:r>
              <w:rPr>
                <w:rFonts w:ascii="Times New Roman"/>
                <w:b w:val="false"/>
                <w:i w:val="false"/>
                <w:color w:val="000000"/>
                <w:sz w:val="20"/>
              </w:rPr>
              <w:t>
25 ± 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w:t>
            </w:r>
            <w:r>
              <w:br/>
            </w:r>
            <w:r>
              <w:rPr>
                <w:rFonts w:ascii="Times New Roman"/>
                <w:b w:val="false"/>
                <w:i w:val="false"/>
                <w:color w:val="000000"/>
                <w:sz w:val="20"/>
              </w:rPr>
              <w:t>
RH: 60 ± 5</w:t>
            </w:r>
          </w:p>
        </w:tc>
      </w:tr>
    </w:tbl>
    <w:bookmarkStart w:name="z543" w:id="12"/>
    <w:p>
      <w:pPr>
        <w:spacing w:after="0"/>
        <w:ind w:left="0"/>
        <w:jc w:val="both"/>
      </w:pPr>
      <w:r>
        <w:rPr>
          <w:rFonts w:ascii="Times New Roman"/>
          <w:b w:val="false"/>
          <w:i w:val="false"/>
          <w:color w:val="000000"/>
          <w:sz w:val="28"/>
        </w:rPr>
        <w:t xml:space="preserve">
Таблица 2      </w:t>
      </w:r>
    </w:p>
    <w:bookmarkEnd w:id="12"/>
    <w:bookmarkStart w:name="z544" w:id="13"/>
    <w:p>
      <w:pPr>
        <w:spacing w:after="0"/>
        <w:ind w:left="0"/>
        <w:jc w:val="both"/>
      </w:pPr>
      <w:r>
        <w:rPr>
          <w:rFonts w:ascii="Times New Roman"/>
          <w:b w:val="false"/>
          <w:i w:val="false"/>
          <w:color w:val="000000"/>
          <w:sz w:val="28"/>
        </w:rPr>
        <w:t>       
</w:t>
      </w:r>
      <w:r>
        <w:rPr>
          <w:rFonts w:ascii="Times New Roman"/>
          <w:b/>
          <w:i w:val="false"/>
          <w:color w:val="000000"/>
          <w:sz w:val="28"/>
        </w:rPr>
        <w:t>Определение срока хранения/периода повторного контроля</w:t>
      </w:r>
      <w:r>
        <w:br/>
      </w:r>
      <w:r>
        <w:rPr>
          <w:rFonts w:ascii="Times New Roman"/>
          <w:b w:val="false"/>
          <w:i w:val="false"/>
          <w:color w:val="000000"/>
          <w:sz w:val="28"/>
        </w:rPr>
        <w:t>
</w:t>
      </w:r>
      <w:r>
        <w:rPr>
          <w:rFonts w:ascii="Times New Roman"/>
          <w:b/>
          <w:i w:val="false"/>
          <w:color w:val="000000"/>
          <w:sz w:val="28"/>
        </w:rPr>
        <w:t>в зависимости от степени вариабельности данных по стабильности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253"/>
        <w:gridCol w:w="565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разложения</w:t>
            </w:r>
            <w:r>
              <w:br/>
            </w:r>
            <w:r>
              <w:rPr>
                <w:rFonts w:ascii="Times New Roman"/>
                <w:b w:val="false"/>
                <w:i w:val="false"/>
                <w:color w:val="000000"/>
                <w:sz w:val="20"/>
              </w:rPr>
              <w:t>
активного</w:t>
            </w:r>
            <w:r>
              <w:br/>
            </w:r>
            <w:r>
              <w:rPr>
                <w:rFonts w:ascii="Times New Roman"/>
                <w:b w:val="false"/>
                <w:i w:val="false"/>
                <w:color w:val="000000"/>
                <w:sz w:val="20"/>
              </w:rPr>
              <w:t>
ингредиента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вариабельности</w:t>
            </w:r>
            <w:r>
              <w:br/>
            </w:r>
            <w:r>
              <w:rPr>
                <w:rFonts w:ascii="Times New Roman"/>
                <w:b w:val="false"/>
                <w:i w:val="false"/>
                <w:color w:val="000000"/>
                <w:sz w:val="20"/>
              </w:rPr>
              <w:t>
данных по</w:t>
            </w:r>
            <w:r>
              <w:br/>
            </w:r>
            <w:r>
              <w:rPr>
                <w:rFonts w:ascii="Times New Roman"/>
                <w:b w:val="false"/>
                <w:i w:val="false"/>
                <w:color w:val="000000"/>
                <w:sz w:val="20"/>
              </w:rPr>
              <w:t>
стабильности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срока</w:t>
            </w:r>
            <w:r>
              <w:br/>
            </w:r>
            <w:r>
              <w:rPr>
                <w:rFonts w:ascii="Times New Roman"/>
                <w:b w:val="false"/>
                <w:i w:val="false"/>
                <w:color w:val="000000"/>
                <w:sz w:val="20"/>
              </w:rPr>
              <w:t>
хранения/периода повторного</w:t>
            </w:r>
            <w:r>
              <w:br/>
            </w:r>
            <w:r>
              <w:rPr>
                <w:rFonts w:ascii="Times New Roman"/>
                <w:b w:val="false"/>
                <w:i w:val="false"/>
                <w:color w:val="000000"/>
                <w:sz w:val="20"/>
              </w:rPr>
              <w:t xml:space="preserve">
контроля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Незначительная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Объединение данных по</w:t>
            </w:r>
            <w:r>
              <w:br/>
            </w:r>
            <w:r>
              <w:rPr>
                <w:rFonts w:ascii="Times New Roman"/>
                <w:b w:val="false"/>
                <w:i w:val="false"/>
                <w:color w:val="000000"/>
                <w:sz w:val="20"/>
              </w:rPr>
              <w:t>
стабильности отдельных серий</w:t>
            </w:r>
            <w:r>
              <w:br/>
            </w:r>
            <w:r>
              <w:rPr>
                <w:rFonts w:ascii="Times New Roman"/>
                <w:b w:val="false"/>
                <w:i w:val="false"/>
                <w:color w:val="000000"/>
                <w:sz w:val="20"/>
              </w:rPr>
              <w:t>
без применения методов</w:t>
            </w:r>
            <w:r>
              <w:br/>
            </w:r>
            <w:r>
              <w:rPr>
                <w:rFonts w:ascii="Times New Roman"/>
                <w:b w:val="false"/>
                <w:i w:val="false"/>
                <w:color w:val="000000"/>
                <w:sz w:val="20"/>
              </w:rPr>
              <w:t>
статистики</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Значительная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Объединение данных по</w:t>
            </w:r>
            <w:r>
              <w:br/>
            </w:r>
            <w:r>
              <w:rPr>
                <w:rFonts w:ascii="Times New Roman"/>
                <w:b w:val="false"/>
                <w:i w:val="false"/>
                <w:color w:val="000000"/>
                <w:sz w:val="20"/>
              </w:rPr>
              <w:t>
стабильности отдельных серий</w:t>
            </w:r>
            <w:r>
              <w:br/>
            </w:r>
            <w:r>
              <w:rPr>
                <w:rFonts w:ascii="Times New Roman"/>
                <w:b w:val="false"/>
                <w:i w:val="false"/>
                <w:color w:val="000000"/>
                <w:sz w:val="20"/>
              </w:rPr>
              <w:t>
с применением методов</w:t>
            </w:r>
            <w:r>
              <w:br/>
            </w:r>
            <w:r>
              <w:rPr>
                <w:rFonts w:ascii="Times New Roman"/>
                <w:b w:val="false"/>
                <w:i w:val="false"/>
                <w:color w:val="000000"/>
                <w:sz w:val="20"/>
              </w:rPr>
              <w:t>
статистики</w:t>
            </w:r>
            <w:r>
              <w:br/>
            </w:r>
            <w:r>
              <w:rPr>
                <w:rFonts w:ascii="Times New Roman"/>
                <w:b w:val="false"/>
                <w:i w:val="false"/>
                <w:color w:val="000000"/>
                <w:sz w:val="20"/>
              </w:rPr>
              <w:t>
2. Статистическая обработка</w:t>
            </w:r>
            <w:r>
              <w:br/>
            </w:r>
            <w:r>
              <w:rPr>
                <w:rFonts w:ascii="Times New Roman"/>
                <w:b w:val="false"/>
                <w:i w:val="false"/>
                <w:color w:val="000000"/>
                <w:sz w:val="20"/>
              </w:rPr>
              <w:t>
(значения Р для уровня</w:t>
            </w:r>
            <w:r>
              <w:br/>
            </w:r>
            <w:r>
              <w:rPr>
                <w:rFonts w:ascii="Times New Roman"/>
                <w:b w:val="false"/>
                <w:i w:val="false"/>
                <w:color w:val="000000"/>
                <w:sz w:val="20"/>
              </w:rPr>
              <w:t>
значимости отбраковки выше</w:t>
            </w:r>
            <w:r>
              <w:br/>
            </w:r>
            <w:r>
              <w:rPr>
                <w:rFonts w:ascii="Times New Roman"/>
                <w:b w:val="false"/>
                <w:i w:val="false"/>
                <w:color w:val="000000"/>
                <w:sz w:val="20"/>
              </w:rPr>
              <w:t>
0,25) наклонов регрессий и</w:t>
            </w:r>
            <w:r>
              <w:br/>
            </w:r>
            <w:r>
              <w:rPr>
                <w:rFonts w:ascii="Times New Roman"/>
                <w:b w:val="false"/>
                <w:i w:val="false"/>
                <w:color w:val="000000"/>
                <w:sz w:val="20"/>
              </w:rPr>
              <w:t>
точек их пересечения с</w:t>
            </w:r>
            <w:r>
              <w:br/>
            </w:r>
            <w:r>
              <w:rPr>
                <w:rFonts w:ascii="Times New Roman"/>
                <w:b w:val="false"/>
                <w:i w:val="false"/>
                <w:color w:val="000000"/>
                <w:sz w:val="20"/>
              </w:rPr>
              <w:t>
нулевой отметкой для</w:t>
            </w:r>
            <w:r>
              <w:br/>
            </w:r>
            <w:r>
              <w:rPr>
                <w:rFonts w:ascii="Times New Roman"/>
                <w:b w:val="false"/>
                <w:i w:val="false"/>
                <w:color w:val="000000"/>
                <w:sz w:val="20"/>
              </w:rPr>
              <w:t xml:space="preserve">
отдельных серий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Значительная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Объединение данных по</w:t>
            </w:r>
            <w:r>
              <w:br/>
            </w:r>
            <w:r>
              <w:rPr>
                <w:rFonts w:ascii="Times New Roman"/>
                <w:b w:val="false"/>
                <w:i w:val="false"/>
                <w:color w:val="000000"/>
                <w:sz w:val="20"/>
              </w:rPr>
              <w:t>
стабильности отдельных серий</w:t>
            </w:r>
            <w:r>
              <w:br/>
            </w:r>
            <w:r>
              <w:rPr>
                <w:rFonts w:ascii="Times New Roman"/>
                <w:b w:val="false"/>
                <w:i w:val="false"/>
                <w:color w:val="000000"/>
                <w:sz w:val="20"/>
              </w:rPr>
              <w:t>
невозможно</w:t>
            </w:r>
            <w:r>
              <w:br/>
            </w:r>
            <w:r>
              <w:rPr>
                <w:rFonts w:ascii="Times New Roman"/>
                <w:b w:val="false"/>
                <w:i w:val="false"/>
                <w:color w:val="000000"/>
                <w:sz w:val="20"/>
              </w:rPr>
              <w:t>
2. Определение минимального</w:t>
            </w:r>
            <w:r>
              <w:br/>
            </w:r>
            <w:r>
              <w:rPr>
                <w:rFonts w:ascii="Times New Roman"/>
                <w:b w:val="false"/>
                <w:i w:val="false"/>
                <w:color w:val="000000"/>
                <w:sz w:val="20"/>
              </w:rPr>
              <w:t>
времени, в течение которого</w:t>
            </w:r>
            <w:r>
              <w:br/>
            </w:r>
            <w:r>
              <w:rPr>
                <w:rFonts w:ascii="Times New Roman"/>
                <w:b w:val="false"/>
                <w:i w:val="false"/>
                <w:color w:val="000000"/>
                <w:sz w:val="20"/>
              </w:rPr>
              <w:t>
показатели качества всех</w:t>
            </w:r>
            <w:r>
              <w:br/>
            </w:r>
            <w:r>
              <w:rPr>
                <w:rFonts w:ascii="Times New Roman"/>
                <w:b w:val="false"/>
                <w:i w:val="false"/>
                <w:color w:val="000000"/>
                <w:sz w:val="20"/>
              </w:rPr>
              <w:t>
серий остаются в допустимых</w:t>
            </w:r>
            <w:r>
              <w:br/>
            </w:r>
            <w:r>
              <w:rPr>
                <w:rFonts w:ascii="Times New Roman"/>
                <w:b w:val="false"/>
                <w:i w:val="false"/>
                <w:color w:val="000000"/>
                <w:sz w:val="20"/>
              </w:rPr>
              <w:t xml:space="preserve">
и обоснованных пределах </w:t>
            </w:r>
          </w:p>
        </w:tc>
      </w:tr>
    </w:tbl>
    <w:bookmarkStart w:name="z545" w:id="14"/>
    <w:p>
      <w:pPr>
        <w:spacing w:after="0"/>
        <w:ind w:left="0"/>
        <w:jc w:val="both"/>
      </w:pPr>
      <w:r>
        <w:rPr>
          <w:rFonts w:ascii="Times New Roman"/>
          <w:b w:val="false"/>
          <w:i w:val="false"/>
          <w:color w:val="000000"/>
          <w:sz w:val="28"/>
        </w:rPr>
        <w:t xml:space="preserve">
Таблица 3      </w:t>
      </w:r>
    </w:p>
    <w:bookmarkEnd w:id="14"/>
    <w:bookmarkStart w:name="z546" w:id="15"/>
    <w:p>
      <w:pPr>
        <w:spacing w:after="0"/>
        <w:ind w:left="0"/>
        <w:jc w:val="both"/>
      </w:pPr>
      <w:r>
        <w:rPr>
          <w:rFonts w:ascii="Times New Roman"/>
          <w:b w:val="false"/>
          <w:i w:val="false"/>
          <w:color w:val="000000"/>
          <w:sz w:val="28"/>
        </w:rPr>
        <w:t>       
</w:t>
      </w:r>
      <w:r>
        <w:rPr>
          <w:rFonts w:ascii="Times New Roman"/>
          <w:b/>
          <w:i w:val="false"/>
          <w:color w:val="000000"/>
          <w:sz w:val="28"/>
        </w:rPr>
        <w:t>Спецификация долгосрочного испытания стабильности</w:t>
      </w:r>
      <w:r>
        <w:br/>
      </w:r>
      <w:r>
        <w:rPr>
          <w:rFonts w:ascii="Times New Roman"/>
          <w:b w:val="false"/>
          <w:i w:val="false"/>
          <w:color w:val="000000"/>
          <w:sz w:val="28"/>
        </w:rPr>
        <w:t>
                 </w:t>
      </w:r>
      <w:r>
        <w:rPr>
          <w:rFonts w:ascii="Times New Roman"/>
          <w:b/>
          <w:i w:val="false"/>
          <w:color w:val="000000"/>
          <w:sz w:val="28"/>
        </w:rPr>
        <w:t>различных лекарственных форм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582"/>
        <w:gridCol w:w="9320"/>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Лекарственная</w:t>
            </w:r>
            <w:r>
              <w:br/>
            </w:r>
            <w:r>
              <w:rPr>
                <w:rFonts w:ascii="Times New Roman"/>
                <w:b w:val="false"/>
                <w:i w:val="false"/>
                <w:color w:val="000000"/>
                <w:sz w:val="20"/>
              </w:rPr>
              <w:t>
форма</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Сохранность техники применения (проверка</w:t>
            </w:r>
            <w:r>
              <w:br/>
            </w:r>
            <w:r>
              <w:rPr>
                <w:rFonts w:ascii="Times New Roman"/>
                <w:b w:val="false"/>
                <w:i w:val="false"/>
                <w:color w:val="000000"/>
                <w:sz w:val="20"/>
              </w:rPr>
              <w:t>
давления, герметичности баллона и клапанного</w:t>
            </w:r>
            <w:r>
              <w:br/>
            </w:r>
            <w:r>
              <w:rPr>
                <w:rFonts w:ascii="Times New Roman"/>
                <w:b w:val="false"/>
                <w:i w:val="false"/>
                <w:color w:val="000000"/>
                <w:sz w:val="20"/>
              </w:rPr>
              <w:t>
устройства)</w:t>
            </w:r>
            <w:r>
              <w:br/>
            </w:r>
            <w:r>
              <w:rPr>
                <w:rFonts w:ascii="Times New Roman"/>
                <w:b w:val="false"/>
                <w:i w:val="false"/>
                <w:color w:val="000000"/>
                <w:sz w:val="20"/>
              </w:rPr>
              <w:t>
5. Определение выхода содержимого упаковки</w:t>
            </w:r>
            <w:r>
              <w:br/>
            </w:r>
            <w:r>
              <w:rPr>
                <w:rFonts w:ascii="Times New Roman"/>
                <w:b w:val="false"/>
                <w:i w:val="false"/>
                <w:color w:val="000000"/>
                <w:sz w:val="20"/>
              </w:rPr>
              <w:t>
или количество доз в упаковке</w:t>
            </w:r>
            <w:r>
              <w:br/>
            </w:r>
            <w:r>
              <w:rPr>
                <w:rFonts w:ascii="Times New Roman"/>
                <w:b w:val="false"/>
                <w:i w:val="false"/>
                <w:color w:val="000000"/>
                <w:sz w:val="20"/>
              </w:rPr>
              <w:t>
6.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Глазные и ушные</w:t>
            </w:r>
            <w:r>
              <w:br/>
            </w:r>
            <w:r>
              <w:rPr>
                <w:rFonts w:ascii="Times New Roman"/>
                <w:b w:val="false"/>
                <w:i w:val="false"/>
                <w:color w:val="000000"/>
                <w:sz w:val="20"/>
              </w:rPr>
              <w:t>
капли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Цветность</w:t>
            </w:r>
            <w:r>
              <w:br/>
            </w:r>
            <w:r>
              <w:rPr>
                <w:rFonts w:ascii="Times New Roman"/>
                <w:b w:val="false"/>
                <w:i w:val="false"/>
                <w:color w:val="000000"/>
                <w:sz w:val="20"/>
              </w:rPr>
              <w:t>
5. Прозрачность</w:t>
            </w:r>
            <w:r>
              <w:br/>
            </w:r>
            <w:r>
              <w:rPr>
                <w:rFonts w:ascii="Times New Roman"/>
                <w:b w:val="false"/>
                <w:i w:val="false"/>
                <w:color w:val="000000"/>
                <w:sz w:val="20"/>
              </w:rPr>
              <w:t>
6. рН</w:t>
            </w:r>
            <w:r>
              <w:br/>
            </w:r>
            <w:r>
              <w:rPr>
                <w:rFonts w:ascii="Times New Roman"/>
                <w:b w:val="false"/>
                <w:i w:val="false"/>
                <w:color w:val="000000"/>
                <w:sz w:val="20"/>
              </w:rPr>
              <w:t>
7. Вязкость</w:t>
            </w:r>
            <w:r>
              <w:br/>
            </w:r>
            <w:r>
              <w:rPr>
                <w:rFonts w:ascii="Times New Roman"/>
                <w:b w:val="false"/>
                <w:i w:val="false"/>
                <w:color w:val="000000"/>
                <w:sz w:val="20"/>
              </w:rPr>
              <w:t>
8. Стерильность/Микробиологическая</w:t>
            </w:r>
            <w:r>
              <w:br/>
            </w:r>
            <w:r>
              <w:rPr>
                <w:rFonts w:ascii="Times New Roman"/>
                <w:b w:val="false"/>
                <w:i w:val="false"/>
                <w:color w:val="000000"/>
                <w:sz w:val="20"/>
              </w:rPr>
              <w:t>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 капсулы и содержимого</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Растворение</w:t>
            </w:r>
            <w:r>
              <w:br/>
            </w:r>
            <w:r>
              <w:rPr>
                <w:rFonts w:ascii="Times New Roman"/>
                <w:b w:val="false"/>
                <w:i w:val="false"/>
                <w:color w:val="000000"/>
                <w:sz w:val="20"/>
              </w:rPr>
              <w:t>
5. Потеря в массе при высушивании</w:t>
            </w:r>
            <w:r>
              <w:br/>
            </w:r>
            <w:r>
              <w:rPr>
                <w:rFonts w:ascii="Times New Roman"/>
                <w:b w:val="false"/>
                <w:i w:val="false"/>
                <w:color w:val="000000"/>
                <w:sz w:val="20"/>
              </w:rPr>
              <w:t>
или вода</w:t>
            </w:r>
            <w:r>
              <w:br/>
            </w:r>
            <w:r>
              <w:rPr>
                <w:rFonts w:ascii="Times New Roman"/>
                <w:b w:val="false"/>
                <w:i w:val="false"/>
                <w:color w:val="000000"/>
                <w:sz w:val="20"/>
              </w:rPr>
              <w:t>
6.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w:t>
            </w:r>
            <w:r>
              <w:br/>
            </w:r>
            <w:r>
              <w:rPr>
                <w:rFonts w:ascii="Times New Roman"/>
                <w:b w:val="false"/>
                <w:i w:val="false"/>
                <w:color w:val="000000"/>
                <w:sz w:val="20"/>
              </w:rPr>
              <w:t>
средства для</w:t>
            </w:r>
            <w:r>
              <w:br/>
            </w:r>
            <w:r>
              <w:rPr>
                <w:rFonts w:ascii="Times New Roman"/>
                <w:b w:val="false"/>
                <w:i w:val="false"/>
                <w:color w:val="000000"/>
                <w:sz w:val="20"/>
              </w:rPr>
              <w:t>
парентерального</w:t>
            </w:r>
            <w:r>
              <w:br/>
            </w:r>
            <w:r>
              <w:rPr>
                <w:rFonts w:ascii="Times New Roman"/>
                <w:b w:val="false"/>
                <w:i w:val="false"/>
                <w:color w:val="000000"/>
                <w:sz w:val="20"/>
              </w:rPr>
              <w:t>
применения</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Цветность</w:t>
            </w:r>
            <w:r>
              <w:br/>
            </w:r>
            <w:r>
              <w:rPr>
                <w:rFonts w:ascii="Times New Roman"/>
                <w:b w:val="false"/>
                <w:i w:val="false"/>
                <w:color w:val="000000"/>
                <w:sz w:val="20"/>
              </w:rPr>
              <w:t>
5. Прозрачность</w:t>
            </w:r>
            <w:r>
              <w:br/>
            </w:r>
            <w:r>
              <w:rPr>
                <w:rFonts w:ascii="Times New Roman"/>
                <w:b w:val="false"/>
                <w:i w:val="false"/>
                <w:color w:val="000000"/>
                <w:sz w:val="20"/>
              </w:rPr>
              <w:t>
6. рН</w:t>
            </w:r>
            <w:r>
              <w:br/>
            </w:r>
            <w:r>
              <w:rPr>
                <w:rFonts w:ascii="Times New Roman"/>
                <w:b w:val="false"/>
                <w:i w:val="false"/>
                <w:color w:val="000000"/>
                <w:sz w:val="20"/>
              </w:rPr>
              <w:t>
7. Стерильность</w:t>
            </w:r>
            <w:r>
              <w:br/>
            </w:r>
            <w:r>
              <w:rPr>
                <w:rFonts w:ascii="Times New Roman"/>
                <w:b w:val="false"/>
                <w:i w:val="false"/>
                <w:color w:val="000000"/>
                <w:sz w:val="20"/>
              </w:rPr>
              <w:t>
8. Токсичность</w:t>
            </w:r>
          </w:p>
          <w:p>
            <w:pPr>
              <w:spacing w:after="20"/>
              <w:ind w:left="20"/>
              <w:jc w:val="both"/>
            </w:pPr>
            <w:r>
              <w:rPr>
                <w:rFonts w:ascii="Times New Roman"/>
                <w:b w:val="false"/>
                <w:i w:val="false"/>
                <w:color w:val="000000"/>
                <w:sz w:val="20"/>
              </w:rPr>
              <w:t>Для суспензий дополнительно:</w:t>
            </w:r>
            <w:r>
              <w:br/>
            </w:r>
            <w:r>
              <w:rPr>
                <w:rFonts w:ascii="Times New Roman"/>
                <w:b w:val="false"/>
                <w:i w:val="false"/>
                <w:color w:val="000000"/>
                <w:sz w:val="20"/>
              </w:rPr>
              <w:t xml:space="preserve">
1. Размер частиц </w:t>
            </w:r>
            <w:r>
              <w:br/>
            </w:r>
            <w:r>
              <w:rPr>
                <w:rFonts w:ascii="Times New Roman"/>
                <w:b w:val="false"/>
                <w:i w:val="false"/>
                <w:color w:val="000000"/>
                <w:sz w:val="20"/>
              </w:rPr>
              <w:t>
2. Седиментационная устойчивость</w:t>
            </w:r>
          </w:p>
          <w:p>
            <w:pPr>
              <w:spacing w:after="20"/>
              <w:ind w:left="20"/>
              <w:jc w:val="both"/>
            </w:pPr>
            <w:r>
              <w:rPr>
                <w:rFonts w:ascii="Times New Roman"/>
                <w:b w:val="false"/>
                <w:i w:val="false"/>
                <w:color w:val="000000"/>
                <w:sz w:val="20"/>
              </w:rPr>
              <w:t>Для эмульсий дополнительно:</w:t>
            </w:r>
            <w:r>
              <w:br/>
            </w:r>
            <w:r>
              <w:rPr>
                <w:rFonts w:ascii="Times New Roman"/>
                <w:b w:val="false"/>
                <w:i w:val="false"/>
                <w:color w:val="000000"/>
                <w:sz w:val="20"/>
              </w:rPr>
              <w:t>
1. Вязкость</w:t>
            </w:r>
            <w:r>
              <w:br/>
            </w:r>
            <w:r>
              <w:rPr>
                <w:rFonts w:ascii="Times New Roman"/>
                <w:b w:val="false"/>
                <w:i w:val="false"/>
                <w:color w:val="000000"/>
                <w:sz w:val="20"/>
              </w:rPr>
              <w:t>
2. Разделение фаз</w:t>
            </w:r>
            <w:r>
              <w:br/>
            </w:r>
            <w:r>
              <w:rPr>
                <w:rFonts w:ascii="Times New Roman"/>
                <w:b w:val="false"/>
                <w:i w:val="false"/>
                <w:color w:val="000000"/>
                <w:sz w:val="20"/>
              </w:rPr>
              <w:t>
3. Размер частиц эмульсии</w:t>
            </w:r>
          </w:p>
          <w:p>
            <w:pPr>
              <w:spacing w:after="20"/>
              <w:ind w:left="20"/>
              <w:jc w:val="both"/>
            </w:pPr>
            <w:r>
              <w:rPr>
                <w:rFonts w:ascii="Times New Roman"/>
                <w:b w:val="false"/>
                <w:i w:val="false"/>
                <w:color w:val="000000"/>
                <w:sz w:val="20"/>
              </w:rPr>
              <w:t>Для средств в предварительно заполненных</w:t>
            </w:r>
            <w:r>
              <w:br/>
            </w:r>
            <w:r>
              <w:rPr>
                <w:rFonts w:ascii="Times New Roman"/>
                <w:b w:val="false"/>
                <w:i w:val="false"/>
                <w:color w:val="000000"/>
                <w:sz w:val="20"/>
              </w:rPr>
              <w:t>
шприцах дополнительно:</w:t>
            </w:r>
            <w:r>
              <w:br/>
            </w:r>
            <w:r>
              <w:rPr>
                <w:rFonts w:ascii="Times New Roman"/>
                <w:b w:val="false"/>
                <w:i w:val="false"/>
                <w:color w:val="000000"/>
                <w:sz w:val="20"/>
              </w:rPr>
              <w:t>
1. Сохранность техники применения</w:t>
            </w:r>
            <w:r>
              <w:br/>
            </w:r>
            <w:r>
              <w:rPr>
                <w:rFonts w:ascii="Times New Roman"/>
                <w:b w:val="false"/>
                <w:i w:val="false"/>
                <w:color w:val="000000"/>
                <w:sz w:val="20"/>
              </w:rPr>
              <w:t>
(герметичность упаковки, подвижность поршня,</w:t>
            </w:r>
            <w:r>
              <w:br/>
            </w:r>
            <w:r>
              <w:rPr>
                <w:rFonts w:ascii="Times New Roman"/>
                <w:b w:val="false"/>
                <w:i w:val="false"/>
                <w:color w:val="000000"/>
                <w:sz w:val="20"/>
              </w:rPr>
              <w:t>
проходимость иглы)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Мягкие</w:t>
            </w:r>
            <w:r>
              <w:br/>
            </w:r>
            <w:r>
              <w:rPr>
                <w:rFonts w:ascii="Times New Roman"/>
                <w:b w:val="false"/>
                <w:i w:val="false"/>
                <w:color w:val="000000"/>
                <w:sz w:val="20"/>
              </w:rPr>
              <w:t>
лекарственные</w:t>
            </w:r>
            <w:r>
              <w:br/>
            </w:r>
            <w:r>
              <w:rPr>
                <w:rFonts w:ascii="Times New Roman"/>
                <w:b w:val="false"/>
                <w:i w:val="false"/>
                <w:color w:val="000000"/>
                <w:sz w:val="20"/>
              </w:rPr>
              <w:t>
формы</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рН</w:t>
            </w:r>
            <w:r>
              <w:br/>
            </w:r>
            <w:r>
              <w:rPr>
                <w:rFonts w:ascii="Times New Roman"/>
                <w:b w:val="false"/>
                <w:i w:val="false"/>
                <w:color w:val="000000"/>
                <w:sz w:val="20"/>
              </w:rPr>
              <w:t>
5. Размер частиц</w:t>
            </w:r>
            <w:r>
              <w:br/>
            </w:r>
            <w:r>
              <w:rPr>
                <w:rFonts w:ascii="Times New Roman"/>
                <w:b w:val="false"/>
                <w:i w:val="false"/>
                <w:color w:val="000000"/>
                <w:sz w:val="20"/>
              </w:rPr>
              <w:t>
6.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Назальные спреи</w:t>
            </w:r>
            <w:r>
              <w:br/>
            </w:r>
            <w:r>
              <w:rPr>
                <w:rFonts w:ascii="Times New Roman"/>
                <w:b w:val="false"/>
                <w:i w:val="false"/>
                <w:color w:val="000000"/>
                <w:sz w:val="20"/>
              </w:rPr>
              <w:t>
и капли (растворы</w:t>
            </w:r>
            <w:r>
              <w:br/>
            </w:r>
            <w:r>
              <w:rPr>
                <w:rFonts w:ascii="Times New Roman"/>
                <w:b w:val="false"/>
                <w:i w:val="false"/>
                <w:color w:val="000000"/>
                <w:sz w:val="20"/>
              </w:rPr>
              <w:t>
и суспензии)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рН</w:t>
            </w:r>
            <w:r>
              <w:br/>
            </w:r>
            <w:r>
              <w:rPr>
                <w:rFonts w:ascii="Times New Roman"/>
                <w:b w:val="false"/>
                <w:i w:val="false"/>
                <w:color w:val="000000"/>
                <w:sz w:val="20"/>
              </w:rPr>
              <w:t>
5. Размер частиц суспензии</w:t>
            </w:r>
            <w:r>
              <w:br/>
            </w:r>
            <w:r>
              <w:rPr>
                <w:rFonts w:ascii="Times New Roman"/>
                <w:b w:val="false"/>
                <w:i w:val="false"/>
                <w:color w:val="000000"/>
                <w:sz w:val="20"/>
              </w:rPr>
              <w:t>
6. Однородность распыляемой дозы</w:t>
            </w:r>
            <w:r>
              <w:br/>
            </w:r>
            <w:r>
              <w:rPr>
                <w:rFonts w:ascii="Times New Roman"/>
                <w:b w:val="false"/>
                <w:i w:val="false"/>
                <w:color w:val="000000"/>
                <w:sz w:val="20"/>
              </w:rPr>
              <w:t>
7. Количество доз в упаковке</w:t>
            </w:r>
            <w:r>
              <w:br/>
            </w:r>
            <w:r>
              <w:rPr>
                <w:rFonts w:ascii="Times New Roman"/>
                <w:b w:val="false"/>
                <w:i w:val="false"/>
                <w:color w:val="000000"/>
                <w:sz w:val="20"/>
              </w:rPr>
              <w:t>
8.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для</w:t>
            </w:r>
            <w:r>
              <w:br/>
            </w:r>
            <w:r>
              <w:rPr>
                <w:rFonts w:ascii="Times New Roman"/>
                <w:b w:val="false"/>
                <w:i w:val="false"/>
                <w:color w:val="000000"/>
                <w:sz w:val="20"/>
              </w:rPr>
              <w:t>
перорального</w:t>
            </w:r>
            <w:r>
              <w:br/>
            </w:r>
            <w:r>
              <w:rPr>
                <w:rFonts w:ascii="Times New Roman"/>
                <w:b w:val="false"/>
                <w:i w:val="false"/>
                <w:color w:val="000000"/>
                <w:sz w:val="20"/>
              </w:rPr>
              <w:t>
применения,</w:t>
            </w:r>
            <w:r>
              <w:br/>
            </w:r>
            <w:r>
              <w:rPr>
                <w:rFonts w:ascii="Times New Roman"/>
                <w:b w:val="false"/>
                <w:i w:val="false"/>
                <w:color w:val="000000"/>
                <w:sz w:val="20"/>
              </w:rPr>
              <w:t>
используемые в</w:t>
            </w:r>
            <w:r>
              <w:br/>
            </w:r>
            <w:r>
              <w:rPr>
                <w:rFonts w:ascii="Times New Roman"/>
                <w:b w:val="false"/>
                <w:i w:val="false"/>
                <w:color w:val="000000"/>
                <w:sz w:val="20"/>
              </w:rPr>
              <w:t>
виде растворов</w:t>
            </w:r>
            <w:r>
              <w:br/>
            </w:r>
            <w:r>
              <w:rPr>
                <w:rFonts w:ascii="Times New Roman"/>
                <w:b w:val="false"/>
                <w:i w:val="false"/>
                <w:color w:val="000000"/>
                <w:sz w:val="20"/>
              </w:rPr>
              <w:t>
или суспензий</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Размер частиц приготовленной суспензии</w:t>
            </w:r>
            <w:r>
              <w:br/>
            </w:r>
            <w:r>
              <w:rPr>
                <w:rFonts w:ascii="Times New Roman"/>
                <w:b w:val="false"/>
                <w:i w:val="false"/>
                <w:color w:val="000000"/>
                <w:sz w:val="20"/>
              </w:rPr>
              <w:t>
5. рН</w:t>
            </w:r>
            <w:r>
              <w:br/>
            </w:r>
            <w:r>
              <w:rPr>
                <w:rFonts w:ascii="Times New Roman"/>
                <w:b w:val="false"/>
                <w:i w:val="false"/>
                <w:color w:val="000000"/>
                <w:sz w:val="20"/>
              </w:rPr>
              <w:t>
6. Потеря в массе при высушивании или вода</w:t>
            </w:r>
            <w:r>
              <w:br/>
            </w:r>
            <w:r>
              <w:rPr>
                <w:rFonts w:ascii="Times New Roman"/>
                <w:b w:val="false"/>
                <w:i w:val="false"/>
                <w:color w:val="000000"/>
                <w:sz w:val="20"/>
              </w:rPr>
              <w:t>
7. Время смешивания с дисперсионной средой</w:t>
            </w:r>
            <w:r>
              <w:br/>
            </w:r>
            <w:r>
              <w:rPr>
                <w:rFonts w:ascii="Times New Roman"/>
                <w:b w:val="false"/>
                <w:i w:val="false"/>
                <w:color w:val="000000"/>
                <w:sz w:val="20"/>
              </w:rPr>
              <w:t>
перед использованием</w:t>
            </w:r>
            <w:r>
              <w:br/>
            </w:r>
            <w:r>
              <w:rPr>
                <w:rFonts w:ascii="Times New Roman"/>
                <w:b w:val="false"/>
                <w:i w:val="false"/>
                <w:color w:val="000000"/>
                <w:sz w:val="20"/>
              </w:rPr>
              <w:t>
8.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Растворы и</w:t>
            </w:r>
            <w:r>
              <w:br/>
            </w:r>
            <w:r>
              <w:rPr>
                <w:rFonts w:ascii="Times New Roman"/>
                <w:b w:val="false"/>
                <w:i w:val="false"/>
                <w:color w:val="000000"/>
                <w:sz w:val="20"/>
              </w:rPr>
              <w:t>
суспензии для</w:t>
            </w:r>
            <w:r>
              <w:br/>
            </w:r>
            <w:r>
              <w:rPr>
                <w:rFonts w:ascii="Times New Roman"/>
                <w:b w:val="false"/>
                <w:i w:val="false"/>
                <w:color w:val="000000"/>
                <w:sz w:val="20"/>
              </w:rPr>
              <w:t>
перорального</w:t>
            </w:r>
            <w:r>
              <w:br/>
            </w:r>
            <w:r>
              <w:rPr>
                <w:rFonts w:ascii="Times New Roman"/>
                <w:b w:val="false"/>
                <w:i w:val="false"/>
                <w:color w:val="000000"/>
                <w:sz w:val="20"/>
              </w:rPr>
              <w:t>
применения</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Размер частиц</w:t>
            </w:r>
            <w:r>
              <w:br/>
            </w:r>
            <w:r>
              <w:rPr>
                <w:rFonts w:ascii="Times New Roman"/>
                <w:b w:val="false"/>
                <w:i w:val="false"/>
                <w:color w:val="000000"/>
                <w:sz w:val="20"/>
              </w:rPr>
              <w:t>
5. Седиментационная устойчивость</w:t>
            </w:r>
            <w:r>
              <w:br/>
            </w:r>
            <w:r>
              <w:rPr>
                <w:rFonts w:ascii="Times New Roman"/>
                <w:b w:val="false"/>
                <w:i w:val="false"/>
                <w:color w:val="000000"/>
                <w:sz w:val="20"/>
              </w:rPr>
              <w:t>
6. Плотность</w:t>
            </w:r>
            <w:r>
              <w:br/>
            </w:r>
            <w:r>
              <w:rPr>
                <w:rFonts w:ascii="Times New Roman"/>
                <w:b w:val="false"/>
                <w:i w:val="false"/>
                <w:color w:val="000000"/>
                <w:sz w:val="20"/>
              </w:rPr>
              <w:t>
7. рН</w:t>
            </w:r>
            <w:r>
              <w:br/>
            </w:r>
            <w:r>
              <w:rPr>
                <w:rFonts w:ascii="Times New Roman"/>
                <w:b w:val="false"/>
                <w:i w:val="false"/>
                <w:color w:val="000000"/>
                <w:sz w:val="20"/>
              </w:rPr>
              <w:t>
8.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Плотность</w:t>
            </w:r>
            <w:r>
              <w:br/>
            </w:r>
            <w:r>
              <w:rPr>
                <w:rFonts w:ascii="Times New Roman"/>
                <w:b w:val="false"/>
                <w:i w:val="false"/>
                <w:color w:val="000000"/>
                <w:sz w:val="20"/>
              </w:rPr>
              <w:t>
5. Вязкость</w:t>
            </w:r>
            <w:r>
              <w:br/>
            </w:r>
            <w:r>
              <w:rPr>
                <w:rFonts w:ascii="Times New Roman"/>
                <w:b w:val="false"/>
                <w:i w:val="false"/>
                <w:color w:val="000000"/>
                <w:sz w:val="20"/>
              </w:rPr>
              <w:t>
6. рН</w:t>
            </w:r>
            <w:r>
              <w:br/>
            </w:r>
            <w:r>
              <w:rPr>
                <w:rFonts w:ascii="Times New Roman"/>
                <w:b w:val="false"/>
                <w:i w:val="false"/>
                <w:color w:val="000000"/>
                <w:sz w:val="20"/>
              </w:rPr>
              <w:t>
7.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Спреи и порошки</w:t>
            </w:r>
            <w:r>
              <w:br/>
            </w:r>
            <w:r>
              <w:rPr>
                <w:rFonts w:ascii="Times New Roman"/>
                <w:b w:val="false"/>
                <w:i w:val="false"/>
                <w:color w:val="000000"/>
                <w:sz w:val="20"/>
              </w:rPr>
              <w:t>
для ингаляций</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Спреи для ингаляций:</w:t>
            </w:r>
            <w:r>
              <w:br/>
            </w:r>
            <w:r>
              <w:rPr>
                <w:rFonts w:ascii="Times New Roman"/>
                <w:b w:val="false"/>
                <w:i w:val="false"/>
                <w:color w:val="000000"/>
                <w:sz w:val="20"/>
              </w:rPr>
              <w:t>
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рН</w:t>
            </w:r>
            <w:r>
              <w:br/>
            </w:r>
            <w:r>
              <w:rPr>
                <w:rFonts w:ascii="Times New Roman"/>
                <w:b w:val="false"/>
                <w:i w:val="false"/>
                <w:color w:val="000000"/>
                <w:sz w:val="20"/>
              </w:rPr>
              <w:t>
5. Количество доз в упаковке</w:t>
            </w:r>
            <w:r>
              <w:br/>
            </w:r>
            <w:r>
              <w:rPr>
                <w:rFonts w:ascii="Times New Roman"/>
                <w:b w:val="false"/>
                <w:i w:val="false"/>
                <w:color w:val="000000"/>
                <w:sz w:val="20"/>
              </w:rPr>
              <w:t>
6. Микробиологическая чистота</w:t>
            </w:r>
          </w:p>
          <w:p>
            <w:pPr>
              <w:spacing w:after="20"/>
              <w:ind w:left="20"/>
              <w:jc w:val="both"/>
            </w:pPr>
            <w:r>
              <w:rPr>
                <w:rFonts w:ascii="Times New Roman"/>
                <w:b w:val="false"/>
                <w:i w:val="false"/>
                <w:color w:val="000000"/>
                <w:sz w:val="20"/>
              </w:rPr>
              <w:t>Порошки для ингаляций:</w:t>
            </w:r>
            <w:r>
              <w:br/>
            </w:r>
            <w:r>
              <w:rPr>
                <w:rFonts w:ascii="Times New Roman"/>
                <w:b w:val="false"/>
                <w:i w:val="false"/>
                <w:color w:val="000000"/>
                <w:sz w:val="20"/>
              </w:rPr>
              <w:t>
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Размер частиц</w:t>
            </w:r>
            <w:r>
              <w:br/>
            </w:r>
            <w:r>
              <w:rPr>
                <w:rFonts w:ascii="Times New Roman"/>
                <w:b w:val="false"/>
                <w:i w:val="false"/>
                <w:color w:val="000000"/>
                <w:sz w:val="20"/>
              </w:rPr>
              <w:t>
5. Потеря в массе при высушивании или вода</w:t>
            </w:r>
            <w:r>
              <w:br/>
            </w:r>
            <w:r>
              <w:rPr>
                <w:rFonts w:ascii="Times New Roman"/>
                <w:b w:val="false"/>
                <w:i w:val="false"/>
                <w:color w:val="000000"/>
                <w:sz w:val="20"/>
              </w:rPr>
              <w:t xml:space="preserve">
6. Микробиологическая чистота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Суппозитории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Температура плавления</w:t>
            </w:r>
            <w:r>
              <w:br/>
            </w:r>
            <w:r>
              <w:rPr>
                <w:rFonts w:ascii="Times New Roman"/>
                <w:b w:val="false"/>
                <w:i w:val="false"/>
                <w:color w:val="000000"/>
                <w:sz w:val="20"/>
              </w:rPr>
              <w:t>
5. Время полной деформации</w:t>
            </w:r>
            <w:r>
              <w:br/>
            </w:r>
            <w:r>
              <w:rPr>
                <w:rFonts w:ascii="Times New Roman"/>
                <w:b w:val="false"/>
                <w:i w:val="false"/>
                <w:color w:val="000000"/>
                <w:sz w:val="20"/>
              </w:rPr>
              <w:t>
6. Растворение</w:t>
            </w:r>
            <w:r>
              <w:br/>
            </w:r>
            <w:r>
              <w:rPr>
                <w:rFonts w:ascii="Times New Roman"/>
                <w:b w:val="false"/>
                <w:i w:val="false"/>
                <w:color w:val="000000"/>
                <w:sz w:val="20"/>
              </w:rPr>
              <w:t>
7. Микробиологический контроль</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Растворение</w:t>
            </w:r>
            <w:r>
              <w:br/>
            </w:r>
            <w:r>
              <w:rPr>
                <w:rFonts w:ascii="Times New Roman"/>
                <w:b w:val="false"/>
                <w:i w:val="false"/>
                <w:color w:val="000000"/>
                <w:sz w:val="20"/>
              </w:rPr>
              <w:t>
5. Потеря в массе при высушивании или вода (при необходимости)</w:t>
            </w:r>
            <w:r>
              <w:br/>
            </w:r>
            <w:r>
              <w:rPr>
                <w:rFonts w:ascii="Times New Roman"/>
                <w:b w:val="false"/>
                <w:i w:val="false"/>
                <w:color w:val="000000"/>
                <w:sz w:val="20"/>
              </w:rPr>
              <w:t>
6. Микробиологическая чистота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Эмульсии</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2. Родственные примеси</w:t>
            </w:r>
            <w:r>
              <w:br/>
            </w:r>
            <w:r>
              <w:rPr>
                <w:rFonts w:ascii="Times New Roman"/>
                <w:b w:val="false"/>
                <w:i w:val="false"/>
                <w:color w:val="000000"/>
                <w:sz w:val="20"/>
              </w:rPr>
              <w:t>
3. Количественное определение</w:t>
            </w:r>
            <w:r>
              <w:br/>
            </w:r>
            <w:r>
              <w:rPr>
                <w:rFonts w:ascii="Times New Roman"/>
                <w:b w:val="false"/>
                <w:i w:val="false"/>
                <w:color w:val="000000"/>
                <w:sz w:val="20"/>
              </w:rPr>
              <w:t>
4. Размер частиц эмульсии</w:t>
            </w:r>
            <w:r>
              <w:br/>
            </w:r>
            <w:r>
              <w:rPr>
                <w:rFonts w:ascii="Times New Roman"/>
                <w:b w:val="false"/>
                <w:i w:val="false"/>
                <w:color w:val="000000"/>
                <w:sz w:val="20"/>
              </w:rPr>
              <w:t>
5. рН</w:t>
            </w:r>
            <w:r>
              <w:br/>
            </w:r>
            <w:r>
              <w:rPr>
                <w:rFonts w:ascii="Times New Roman"/>
                <w:b w:val="false"/>
                <w:i w:val="false"/>
                <w:color w:val="000000"/>
                <w:sz w:val="20"/>
              </w:rPr>
              <w:t>
6. Вязкость</w:t>
            </w:r>
            <w:r>
              <w:br/>
            </w:r>
            <w:r>
              <w:rPr>
                <w:rFonts w:ascii="Times New Roman"/>
                <w:b w:val="false"/>
                <w:i w:val="false"/>
                <w:color w:val="000000"/>
                <w:sz w:val="20"/>
              </w:rPr>
              <w:t>
7. Микробиологическая чистота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Приведенный перечень может дополняться по усмотрению производителя</w:t>
            </w:r>
          </w:p>
        </w:tc>
      </w:tr>
    </w:tbl>
    <w:bookmarkStart w:name="z547" w:id="16"/>
    <w:p>
      <w:pPr>
        <w:spacing w:after="0"/>
        <w:ind w:left="0"/>
        <w:jc w:val="both"/>
      </w:pPr>
      <w:r>
        <w:rPr>
          <w:rFonts w:ascii="Times New Roman"/>
          <w:b w:val="false"/>
          <w:i w:val="false"/>
          <w:color w:val="000000"/>
          <w:sz w:val="28"/>
        </w:rPr>
        <w:t xml:space="preserve">
Таблица 4      </w:t>
      </w:r>
    </w:p>
    <w:bookmarkEnd w:id="16"/>
    <w:bookmarkStart w:name="z548" w:id="17"/>
    <w:p>
      <w:pPr>
        <w:spacing w:after="0"/>
        <w:ind w:left="0"/>
        <w:jc w:val="both"/>
      </w:pPr>
      <w:r>
        <w:rPr>
          <w:rFonts w:ascii="Times New Roman"/>
          <w:b w:val="false"/>
          <w:i w:val="false"/>
          <w:color w:val="000000"/>
          <w:sz w:val="28"/>
        </w:rPr>
        <w:t>     
</w:t>
      </w:r>
      <w:r>
        <w:rPr>
          <w:rFonts w:ascii="Times New Roman"/>
          <w:b/>
          <w:i w:val="false"/>
          <w:color w:val="000000"/>
          <w:sz w:val="28"/>
        </w:rPr>
        <w:t>Результаты испытаний стабильности лекарственного препарата</w:t>
      </w:r>
    </w:p>
    <w:bookmarkEnd w:id="17"/>
    <w:p>
      <w:pPr>
        <w:spacing w:after="0"/>
        <w:ind w:left="0"/>
        <w:jc w:val="both"/>
      </w:pPr>
      <w:r>
        <w:rPr>
          <w:rFonts w:ascii="Times New Roman"/>
          <w:b w:val="false"/>
          <w:i w:val="false"/>
          <w:color w:val="000000"/>
          <w:sz w:val="28"/>
        </w:rPr>
        <w:t>торговое наименование _______________________________________________</w:t>
      </w:r>
      <w:r>
        <w:br/>
      </w:r>
      <w:r>
        <w:rPr>
          <w:rFonts w:ascii="Times New Roman"/>
          <w:b w:val="false"/>
          <w:i w:val="false"/>
          <w:color w:val="000000"/>
          <w:sz w:val="28"/>
        </w:rPr>
        <w:t>
лекарственная форма _________________________________________________</w:t>
      </w:r>
      <w:r>
        <w:br/>
      </w:r>
      <w:r>
        <w:rPr>
          <w:rFonts w:ascii="Times New Roman"/>
          <w:b w:val="false"/>
          <w:i w:val="false"/>
          <w:color w:val="000000"/>
          <w:sz w:val="28"/>
        </w:rPr>
        <w:t>
таро-укупорочная система ____________________________________________</w:t>
      </w:r>
      <w:r>
        <w:br/>
      </w:r>
      <w:r>
        <w:rPr>
          <w:rFonts w:ascii="Times New Roman"/>
          <w:b w:val="false"/>
          <w:i w:val="false"/>
          <w:color w:val="000000"/>
          <w:sz w:val="28"/>
        </w:rPr>
        <w:t>
номер серии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6"/>
        <w:gridCol w:w="1522"/>
        <w:gridCol w:w="1321"/>
        <w:gridCol w:w="1648"/>
        <w:gridCol w:w="317"/>
        <w:gridCol w:w="367"/>
        <w:gridCol w:w="302"/>
        <w:gridCol w:w="368"/>
        <w:gridCol w:w="469"/>
        <w:gridCol w:w="470"/>
        <w:gridCol w:w="470"/>
        <w:gridCol w:w="520"/>
      </w:tblGrid>
      <w:tr>
        <w:trPr>
          <w:trHeight w:val="30" w:hRule="atLeast"/>
        </w:trPr>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w:t>
            </w:r>
            <w:r>
              <w:br/>
            </w:r>
            <w:r>
              <w:rPr>
                <w:rFonts w:ascii="Times New Roman"/>
                <w:b w:val="false"/>
                <w:i w:val="false"/>
                <w:color w:val="000000"/>
                <w:sz w:val="20"/>
              </w:rPr>
              <w:t>
вия</w:t>
            </w:r>
            <w:r>
              <w:br/>
            </w:r>
            <w:r>
              <w:rPr>
                <w:rFonts w:ascii="Times New Roman"/>
                <w:b w:val="false"/>
                <w:i w:val="false"/>
                <w:color w:val="000000"/>
                <w:sz w:val="20"/>
              </w:rPr>
              <w:t>
испы-</w:t>
            </w:r>
            <w:r>
              <w:br/>
            </w:r>
            <w:r>
              <w:rPr>
                <w:rFonts w:ascii="Times New Roman"/>
                <w:b w:val="false"/>
                <w:i w:val="false"/>
                <w:color w:val="000000"/>
                <w:sz w:val="20"/>
              </w:rPr>
              <w:t>
таний</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испы-</w:t>
            </w:r>
            <w:r>
              <w:br/>
            </w:r>
            <w:r>
              <w:rPr>
                <w:rFonts w:ascii="Times New Roman"/>
                <w:b w:val="false"/>
                <w:i w:val="false"/>
                <w:color w:val="000000"/>
                <w:sz w:val="20"/>
              </w:rPr>
              <w:t>
таний</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фика-</w:t>
            </w:r>
            <w:r>
              <w:br/>
            </w:r>
            <w:r>
              <w:rPr>
                <w:rFonts w:ascii="Times New Roman"/>
                <w:b w:val="false"/>
                <w:i w:val="false"/>
                <w:color w:val="000000"/>
                <w:sz w:val="20"/>
              </w:rPr>
              <w:t>
ция:</w:t>
            </w:r>
            <w:r>
              <w:br/>
            </w:r>
            <w:r>
              <w:rPr>
                <w:rFonts w:ascii="Times New Roman"/>
                <w:b w:val="false"/>
                <w:i w:val="false"/>
                <w:color w:val="000000"/>
                <w:sz w:val="20"/>
              </w:rPr>
              <w:t>
нормы</w:t>
            </w:r>
            <w:r>
              <w:br/>
            </w:r>
            <w:r>
              <w:rPr>
                <w:rFonts w:ascii="Times New Roman"/>
                <w:b w:val="false"/>
                <w:i w:val="false"/>
                <w:color w:val="000000"/>
                <w:sz w:val="20"/>
              </w:rPr>
              <w:t>
откло-</w:t>
            </w:r>
            <w:r>
              <w:br/>
            </w:r>
            <w:r>
              <w:rPr>
                <w:rFonts w:ascii="Times New Roman"/>
                <w:b w:val="false"/>
                <w:i w:val="false"/>
                <w:color w:val="000000"/>
                <w:sz w:val="20"/>
              </w:rPr>
              <w:t>
нения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Периоды контроля, 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д</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Посторонние примеси:</w:t>
            </w:r>
            <w:r>
              <w:br/>
            </w:r>
            <w:r>
              <w:rPr>
                <w:rFonts w:ascii="Times New Roman"/>
                <w:b w:val="false"/>
                <w:i w:val="false"/>
                <w:color w:val="000000"/>
                <w:sz w:val="20"/>
              </w:rPr>
              <w:t>
продукт распада А;</w:t>
            </w:r>
            <w:r>
              <w:br/>
            </w:r>
            <w:r>
              <w:rPr>
                <w:rFonts w:ascii="Times New Roman"/>
                <w:b w:val="false"/>
                <w:i w:val="false"/>
                <w:color w:val="000000"/>
                <w:sz w:val="20"/>
              </w:rPr>
              <w:t>
продукт распада В;</w:t>
            </w:r>
            <w:r>
              <w:br/>
            </w:r>
            <w:r>
              <w:rPr>
                <w:rFonts w:ascii="Times New Roman"/>
                <w:b w:val="false"/>
                <w:i w:val="false"/>
                <w:color w:val="000000"/>
                <w:sz w:val="20"/>
              </w:rPr>
              <w:t>
сумма примесей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w:t>
            </w:r>
            <w:r>
              <w:br/>
            </w:r>
            <w:r>
              <w:rPr>
                <w:rFonts w:ascii="Times New Roman"/>
                <w:b w:val="false"/>
                <w:i w:val="false"/>
                <w:color w:val="000000"/>
                <w:sz w:val="20"/>
              </w:rPr>
              <w:t>
определение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показатели</w:t>
            </w:r>
            <w:r>
              <w:br/>
            </w:r>
            <w:r>
              <w:rPr>
                <w:rFonts w:ascii="Times New Roman"/>
                <w:b w:val="false"/>
                <w:i w:val="false"/>
                <w:color w:val="000000"/>
                <w:sz w:val="20"/>
              </w:rPr>
              <w:t>
качества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результатов испытаний должна быть подписана лицами,</w:t>
            </w:r>
            <w:r>
              <w:br/>
            </w:r>
            <w:r>
              <w:rPr>
                <w:rFonts w:ascii="Times New Roman"/>
                <w:b w:val="false"/>
                <w:i w:val="false"/>
                <w:color w:val="000000"/>
                <w:sz w:val="20"/>
              </w:rPr>
              <w:t>
ответственными за проведение испытаний и получение аналитических</w:t>
            </w:r>
            <w:r>
              <w:br/>
            </w:r>
            <w:r>
              <w:rPr>
                <w:rFonts w:ascii="Times New Roman"/>
                <w:b w:val="false"/>
                <w:i w:val="false"/>
                <w:color w:val="000000"/>
                <w:sz w:val="20"/>
              </w:rPr>
              <w:t>
данных:</w:t>
            </w:r>
            <w:r>
              <w:br/>
            </w:r>
            <w:r>
              <w:rPr>
                <w:rFonts w:ascii="Times New Roman"/>
                <w:b w:val="false"/>
                <w:i w:val="false"/>
                <w:color w:val="000000"/>
                <w:sz w:val="20"/>
              </w:rPr>
              <w:t>
1) руководителем отдела качества предприятия;</w:t>
            </w:r>
            <w:r>
              <w:br/>
            </w:r>
            <w:r>
              <w:rPr>
                <w:rFonts w:ascii="Times New Roman"/>
                <w:b w:val="false"/>
                <w:i w:val="false"/>
                <w:color w:val="000000"/>
                <w:sz w:val="20"/>
              </w:rPr>
              <w:t>
2) заведующим испытательной лабораторией;</w:t>
            </w:r>
            <w:r>
              <w:br/>
            </w:r>
            <w:r>
              <w:rPr>
                <w:rFonts w:ascii="Times New Roman"/>
                <w:b w:val="false"/>
                <w:i w:val="false"/>
                <w:color w:val="000000"/>
                <w:sz w:val="20"/>
              </w:rPr>
              <w:t>
3) аналитиком.</w:t>
            </w:r>
          </w:p>
        </w:tc>
      </w:tr>
    </w:tbl>
    <w:bookmarkStart w:name="z549" w:id="18"/>
    <w:p>
      <w:pPr>
        <w:spacing w:after="0"/>
        <w:ind w:left="0"/>
        <w:jc w:val="both"/>
      </w:pPr>
      <w:r>
        <w:rPr>
          <w:rFonts w:ascii="Times New Roman"/>
          <w:b w:val="false"/>
          <w:i w:val="false"/>
          <w:color w:val="000000"/>
          <w:sz w:val="28"/>
        </w:rPr>
        <w:t xml:space="preserve">
Таблица 5      </w:t>
      </w:r>
    </w:p>
    <w:bookmarkEnd w:id="18"/>
    <w:bookmarkStart w:name="z550" w:id="19"/>
    <w:p>
      <w:pPr>
        <w:spacing w:after="0"/>
        <w:ind w:left="0"/>
        <w:jc w:val="both"/>
      </w:pPr>
      <w:r>
        <w:rPr>
          <w:rFonts w:ascii="Times New Roman"/>
          <w:b w:val="false"/>
          <w:i w:val="false"/>
          <w:color w:val="000000"/>
          <w:sz w:val="28"/>
        </w:rPr>
        <w:t>        
</w:t>
      </w:r>
      <w:r>
        <w:rPr>
          <w:rFonts w:ascii="Times New Roman"/>
          <w:b/>
          <w:i w:val="false"/>
          <w:color w:val="000000"/>
          <w:sz w:val="28"/>
        </w:rPr>
        <w:t>Требования, предъявляемые к испытаниям стабильности</w:t>
      </w:r>
      <w:r>
        <w:br/>
      </w:r>
      <w:r>
        <w:rPr>
          <w:rFonts w:ascii="Times New Roman"/>
          <w:b w:val="false"/>
          <w:i w:val="false"/>
          <w:color w:val="000000"/>
          <w:sz w:val="28"/>
        </w:rPr>
        <w:t>
 </w:t>
      </w:r>
      <w:r>
        <w:rPr>
          <w:rFonts w:ascii="Times New Roman"/>
          <w:b/>
          <w:i w:val="false"/>
          <w:color w:val="000000"/>
          <w:sz w:val="28"/>
        </w:rPr>
        <w:t>лекарственных средств на момент подачи регистрационного досье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168"/>
        <w:gridCol w:w="4040"/>
        <w:gridCol w:w="2900"/>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Лекарственное</w:t>
            </w:r>
            <w:r>
              <w:br/>
            </w:r>
            <w:r>
              <w:rPr>
                <w:rFonts w:ascii="Times New Roman"/>
                <w:b w:val="false"/>
                <w:i w:val="false"/>
                <w:color w:val="000000"/>
                <w:sz w:val="20"/>
              </w:rPr>
              <w:t>
средство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испытаний</w:t>
            </w:r>
            <w:r>
              <w:br/>
            </w:r>
            <w:r>
              <w:rPr>
                <w:rFonts w:ascii="Times New Roman"/>
                <w:b w:val="false"/>
                <w:i w:val="false"/>
                <w:color w:val="000000"/>
                <w:sz w:val="20"/>
              </w:rPr>
              <w:t>
стабильности</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продолжительность</w:t>
            </w:r>
            <w:r>
              <w:br/>
            </w:r>
            <w:r>
              <w:rPr>
                <w:rFonts w:ascii="Times New Roman"/>
                <w:b w:val="false"/>
                <w:i w:val="false"/>
                <w:color w:val="000000"/>
                <w:sz w:val="20"/>
              </w:rPr>
              <w:t>
испытаний на момент</w:t>
            </w:r>
            <w:r>
              <w:br/>
            </w:r>
            <w:r>
              <w:rPr>
                <w:rFonts w:ascii="Times New Roman"/>
                <w:b w:val="false"/>
                <w:i w:val="false"/>
                <w:color w:val="000000"/>
                <w:sz w:val="20"/>
              </w:rPr>
              <w:t>
подачи</w:t>
            </w:r>
            <w:r>
              <w:br/>
            </w:r>
            <w:r>
              <w:rPr>
                <w:rFonts w:ascii="Times New Roman"/>
                <w:b w:val="false"/>
                <w:i w:val="false"/>
                <w:color w:val="000000"/>
                <w:sz w:val="20"/>
              </w:rPr>
              <w:t>
регистрационного досье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гарантийного</w:t>
            </w:r>
            <w:r>
              <w:br/>
            </w:r>
            <w:r>
              <w:rPr>
                <w:rFonts w:ascii="Times New Roman"/>
                <w:b w:val="false"/>
                <w:i w:val="false"/>
                <w:color w:val="000000"/>
                <w:sz w:val="20"/>
              </w:rPr>
              <w:t>
обязательства</w:t>
            </w:r>
            <w:r>
              <w:br/>
            </w:r>
            <w:r>
              <w:rPr>
                <w:rFonts w:ascii="Times New Roman"/>
                <w:b w:val="false"/>
                <w:i w:val="false"/>
                <w:color w:val="000000"/>
                <w:sz w:val="20"/>
              </w:rPr>
              <w:t>
производителя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Новая лекарственная субстанция</w:t>
            </w:r>
          </w:p>
        </w:tc>
      </w:tr>
      <w:tr>
        <w:trPr>
          <w:trHeight w:val="126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устойчивая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стрессовые;</w:t>
            </w:r>
            <w:r>
              <w:br/>
            </w:r>
            <w:r>
              <w:rPr>
                <w:rFonts w:ascii="Times New Roman"/>
                <w:b w:val="false"/>
                <w:i w:val="false"/>
                <w:color w:val="000000"/>
                <w:sz w:val="20"/>
              </w:rPr>
              <w:t>
б) ускорен-</w:t>
            </w:r>
            <w:r>
              <w:br/>
            </w:r>
            <w:r>
              <w:rPr>
                <w:rFonts w:ascii="Times New Roman"/>
                <w:b w:val="false"/>
                <w:i w:val="false"/>
                <w:color w:val="000000"/>
                <w:sz w:val="20"/>
              </w:rPr>
              <w:t>
ные;</w:t>
            </w:r>
            <w:r>
              <w:br/>
            </w:r>
            <w:r>
              <w:rPr>
                <w:rFonts w:ascii="Times New Roman"/>
                <w:b w:val="false"/>
                <w:i w:val="false"/>
                <w:color w:val="000000"/>
                <w:sz w:val="20"/>
              </w:rPr>
              <w:t>
в)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полный срок;</w:t>
            </w:r>
            <w:r>
              <w:br/>
            </w:r>
            <w:r>
              <w:rPr>
                <w:rFonts w:ascii="Times New Roman"/>
                <w:b w:val="false"/>
                <w:i w:val="false"/>
                <w:color w:val="000000"/>
                <w:sz w:val="20"/>
              </w:rPr>
              <w:t>
б) 6 мес.</w:t>
            </w:r>
            <w:r>
              <w:br/>
            </w:r>
            <w:r>
              <w:rPr>
                <w:rFonts w:ascii="Times New Roman"/>
                <w:b w:val="false"/>
                <w:i w:val="false"/>
                <w:color w:val="000000"/>
                <w:sz w:val="20"/>
              </w:rPr>
              <w:t>
в) 12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139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неустойчивая</w:t>
            </w:r>
            <w:r>
              <w:br/>
            </w:r>
            <w:r>
              <w:rPr>
                <w:rFonts w:ascii="Times New Roman"/>
                <w:b w:val="false"/>
                <w:i w:val="false"/>
                <w:color w:val="000000"/>
                <w:sz w:val="20"/>
              </w:rPr>
              <w:t>
(в т.ч.</w:t>
            </w:r>
            <w:r>
              <w:br/>
            </w:r>
            <w:r>
              <w:rPr>
                <w:rFonts w:ascii="Times New Roman"/>
                <w:b w:val="false"/>
                <w:i w:val="false"/>
                <w:color w:val="000000"/>
                <w:sz w:val="20"/>
              </w:rPr>
              <w:t>
термолабильная)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стрессовые;</w:t>
            </w:r>
            <w:r>
              <w:br/>
            </w:r>
            <w:r>
              <w:rPr>
                <w:rFonts w:ascii="Times New Roman"/>
                <w:b w:val="false"/>
                <w:i w:val="false"/>
                <w:color w:val="000000"/>
                <w:sz w:val="20"/>
              </w:rPr>
              <w:t>
б) дополниель-</w:t>
            </w:r>
            <w:r>
              <w:br/>
            </w:r>
            <w:r>
              <w:rPr>
                <w:rFonts w:ascii="Times New Roman"/>
                <w:b w:val="false"/>
                <w:i w:val="false"/>
                <w:color w:val="000000"/>
                <w:sz w:val="20"/>
              </w:rPr>
              <w:t>
ные в промежу-</w:t>
            </w:r>
            <w:r>
              <w:br/>
            </w:r>
            <w:r>
              <w:rPr>
                <w:rFonts w:ascii="Times New Roman"/>
                <w:b w:val="false"/>
                <w:i w:val="false"/>
                <w:color w:val="000000"/>
                <w:sz w:val="20"/>
              </w:rPr>
              <w:t>
точных усло-</w:t>
            </w:r>
            <w:r>
              <w:br/>
            </w:r>
            <w:r>
              <w:rPr>
                <w:rFonts w:ascii="Times New Roman"/>
                <w:b w:val="false"/>
                <w:i w:val="false"/>
                <w:color w:val="000000"/>
                <w:sz w:val="20"/>
              </w:rPr>
              <w:t>
виях;</w:t>
            </w:r>
            <w:r>
              <w:br/>
            </w:r>
            <w:r>
              <w:rPr>
                <w:rFonts w:ascii="Times New Roman"/>
                <w:b w:val="false"/>
                <w:i w:val="false"/>
                <w:color w:val="000000"/>
                <w:sz w:val="20"/>
              </w:rPr>
              <w:t>
в)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полный срок</w:t>
            </w:r>
            <w:r>
              <w:br/>
            </w:r>
            <w:r>
              <w:rPr>
                <w:rFonts w:ascii="Times New Roman"/>
                <w:b w:val="false"/>
                <w:i w:val="false"/>
                <w:color w:val="000000"/>
                <w:sz w:val="20"/>
              </w:rPr>
              <w:t>
б)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в) 12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Воспроизведенная лекарственная субстанция</w:t>
            </w:r>
          </w:p>
        </w:tc>
      </w:tr>
      <w:tr>
        <w:trPr>
          <w:trHeight w:val="94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устойчивая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а)ускоренные;</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мес.</w:t>
            </w:r>
            <w:r>
              <w:br/>
            </w:r>
            <w:r>
              <w:rPr>
                <w:rFonts w:ascii="Times New Roman"/>
                <w:b w:val="false"/>
                <w:i w:val="false"/>
                <w:color w:val="000000"/>
                <w:sz w:val="20"/>
              </w:rPr>
              <w:t>
б)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130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неустойчивая</w:t>
            </w:r>
            <w:r>
              <w:br/>
            </w:r>
            <w:r>
              <w:rPr>
                <w:rFonts w:ascii="Times New Roman"/>
                <w:b w:val="false"/>
                <w:i w:val="false"/>
                <w:color w:val="000000"/>
                <w:sz w:val="20"/>
              </w:rPr>
              <w:t>
(в т.ч.</w:t>
            </w:r>
            <w:r>
              <w:br/>
            </w:r>
            <w:r>
              <w:rPr>
                <w:rFonts w:ascii="Times New Roman"/>
                <w:b w:val="false"/>
                <w:i w:val="false"/>
                <w:color w:val="000000"/>
                <w:sz w:val="20"/>
              </w:rPr>
              <w:t>
термолабильная)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дополни-</w:t>
            </w:r>
            <w:r>
              <w:br/>
            </w:r>
            <w:r>
              <w:rPr>
                <w:rFonts w:ascii="Times New Roman"/>
                <w:b w:val="false"/>
                <w:i w:val="false"/>
                <w:color w:val="000000"/>
                <w:sz w:val="20"/>
              </w:rPr>
              <w:t>
тельные в</w:t>
            </w:r>
            <w:r>
              <w:br/>
            </w:r>
            <w:r>
              <w:rPr>
                <w:rFonts w:ascii="Times New Roman"/>
                <w:b w:val="false"/>
                <w:i w:val="false"/>
                <w:color w:val="000000"/>
                <w:sz w:val="20"/>
              </w:rPr>
              <w:t>
промежуточных</w:t>
            </w:r>
            <w:r>
              <w:br/>
            </w:r>
            <w:r>
              <w:rPr>
                <w:rFonts w:ascii="Times New Roman"/>
                <w:b w:val="false"/>
                <w:i w:val="false"/>
                <w:color w:val="000000"/>
                <w:sz w:val="20"/>
              </w:rPr>
              <w:t>
условиях;</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б) 12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Лекарственный препарат (в т.ч. воспроизведенный)</w:t>
            </w:r>
          </w:p>
        </w:tc>
      </w:tr>
      <w:tr>
        <w:trPr>
          <w:trHeight w:val="168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тради-</w:t>
            </w:r>
            <w:r>
              <w:br/>
            </w:r>
            <w:r>
              <w:rPr>
                <w:rFonts w:ascii="Times New Roman"/>
                <w:b w:val="false"/>
                <w:i w:val="false"/>
                <w:color w:val="000000"/>
                <w:sz w:val="20"/>
              </w:rPr>
              <w:t>
ционной ле-</w:t>
            </w:r>
            <w:r>
              <w:br/>
            </w:r>
            <w:r>
              <w:rPr>
                <w:rFonts w:ascii="Times New Roman"/>
                <w:b w:val="false"/>
                <w:i w:val="false"/>
                <w:color w:val="000000"/>
                <w:sz w:val="20"/>
              </w:rPr>
              <w:t>
карственной</w:t>
            </w:r>
            <w:r>
              <w:br/>
            </w:r>
            <w:r>
              <w:rPr>
                <w:rFonts w:ascii="Times New Roman"/>
                <w:b w:val="false"/>
                <w:i w:val="false"/>
                <w:color w:val="000000"/>
                <w:sz w:val="20"/>
              </w:rPr>
              <w:t>
форме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ускоренные</w:t>
            </w:r>
            <w:r>
              <w:br/>
            </w:r>
            <w:r>
              <w:rPr>
                <w:rFonts w:ascii="Times New Roman"/>
                <w:b w:val="false"/>
                <w:i w:val="false"/>
                <w:color w:val="000000"/>
                <w:sz w:val="20"/>
              </w:rPr>
              <w:t>
или дополни-</w:t>
            </w:r>
            <w:r>
              <w:br/>
            </w:r>
            <w:r>
              <w:rPr>
                <w:rFonts w:ascii="Times New Roman"/>
                <w:b w:val="false"/>
                <w:i w:val="false"/>
                <w:color w:val="000000"/>
                <w:sz w:val="20"/>
              </w:rPr>
              <w:t>
тельные в про-</w:t>
            </w:r>
            <w:r>
              <w:br/>
            </w:r>
            <w:r>
              <w:rPr>
                <w:rFonts w:ascii="Times New Roman"/>
                <w:b w:val="false"/>
                <w:i w:val="false"/>
                <w:color w:val="000000"/>
                <w:sz w:val="20"/>
              </w:rPr>
              <w:t>
межуточных ус-</w:t>
            </w:r>
            <w:r>
              <w:br/>
            </w:r>
            <w:r>
              <w:rPr>
                <w:rFonts w:ascii="Times New Roman"/>
                <w:b w:val="false"/>
                <w:i w:val="false"/>
                <w:color w:val="000000"/>
                <w:sz w:val="20"/>
              </w:rPr>
              <w:t>
ловиях;</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мес.</w:t>
            </w:r>
            <w:r>
              <w:br/>
            </w:r>
            <w:r>
              <w:rPr>
                <w:rFonts w:ascii="Times New Roman"/>
                <w:b w:val="false"/>
                <w:i w:val="false"/>
                <w:color w:val="000000"/>
                <w:sz w:val="20"/>
              </w:rPr>
              <w:t>
б)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в) 12 мес.</w:t>
            </w:r>
            <w:r>
              <w:br/>
            </w:r>
            <w:r>
              <w:rPr>
                <w:rFonts w:ascii="Times New Roman"/>
                <w:b w:val="false"/>
                <w:i w:val="false"/>
                <w:color w:val="000000"/>
                <w:sz w:val="20"/>
              </w:rPr>
              <w:t>
(при продолжени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84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нетради-</w:t>
            </w:r>
            <w:r>
              <w:br/>
            </w:r>
            <w:r>
              <w:rPr>
                <w:rFonts w:ascii="Times New Roman"/>
                <w:b w:val="false"/>
                <w:i w:val="false"/>
                <w:color w:val="000000"/>
                <w:sz w:val="20"/>
              </w:rPr>
              <w:t>
ционной ле-</w:t>
            </w:r>
            <w:r>
              <w:br/>
            </w:r>
            <w:r>
              <w:rPr>
                <w:rFonts w:ascii="Times New Roman"/>
                <w:b w:val="false"/>
                <w:i w:val="false"/>
                <w:color w:val="000000"/>
                <w:sz w:val="20"/>
              </w:rPr>
              <w:t>
карственной</w:t>
            </w:r>
            <w:r>
              <w:br/>
            </w:r>
            <w:r>
              <w:rPr>
                <w:rFonts w:ascii="Times New Roman"/>
                <w:b w:val="false"/>
                <w:i w:val="false"/>
                <w:color w:val="000000"/>
                <w:sz w:val="20"/>
              </w:rPr>
              <w:t>
форме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дополни-</w:t>
            </w:r>
            <w:r>
              <w:br/>
            </w:r>
            <w:r>
              <w:rPr>
                <w:rFonts w:ascii="Times New Roman"/>
                <w:b w:val="false"/>
                <w:i w:val="false"/>
                <w:color w:val="000000"/>
                <w:sz w:val="20"/>
              </w:rPr>
              <w:t>
тельные в про-</w:t>
            </w:r>
            <w:r>
              <w:br/>
            </w:r>
            <w:r>
              <w:rPr>
                <w:rFonts w:ascii="Times New Roman"/>
                <w:b w:val="false"/>
                <w:i w:val="false"/>
                <w:color w:val="000000"/>
                <w:sz w:val="20"/>
              </w:rPr>
              <w:t>
межуточных ус-</w:t>
            </w:r>
            <w:r>
              <w:br/>
            </w:r>
            <w:r>
              <w:rPr>
                <w:rFonts w:ascii="Times New Roman"/>
                <w:b w:val="false"/>
                <w:i w:val="false"/>
                <w:color w:val="000000"/>
                <w:sz w:val="20"/>
              </w:rPr>
              <w:t>
ловиях;</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б) 12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Многокомпонентные лекарственные препараты</w:t>
            </w:r>
          </w:p>
        </w:tc>
      </w:tr>
      <w:tr>
        <w:trPr>
          <w:trHeight w:val="207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ускоренные</w:t>
            </w:r>
            <w:r>
              <w:br/>
            </w:r>
            <w:r>
              <w:rPr>
                <w:rFonts w:ascii="Times New Roman"/>
                <w:b w:val="false"/>
                <w:i w:val="false"/>
                <w:color w:val="000000"/>
                <w:sz w:val="20"/>
              </w:rPr>
              <w:t>
или дополни-</w:t>
            </w:r>
            <w:r>
              <w:br/>
            </w:r>
            <w:r>
              <w:rPr>
                <w:rFonts w:ascii="Times New Roman"/>
                <w:b w:val="false"/>
                <w:i w:val="false"/>
                <w:color w:val="000000"/>
                <w:sz w:val="20"/>
              </w:rPr>
              <w:t>
тельные в про-</w:t>
            </w:r>
            <w:r>
              <w:br/>
            </w:r>
            <w:r>
              <w:rPr>
                <w:rFonts w:ascii="Times New Roman"/>
                <w:b w:val="false"/>
                <w:i w:val="false"/>
                <w:color w:val="000000"/>
                <w:sz w:val="20"/>
              </w:rPr>
              <w:t>
межуточных</w:t>
            </w:r>
            <w:r>
              <w:br/>
            </w:r>
            <w:r>
              <w:rPr>
                <w:rFonts w:ascii="Times New Roman"/>
                <w:b w:val="false"/>
                <w:i w:val="false"/>
                <w:color w:val="000000"/>
                <w:sz w:val="20"/>
              </w:rPr>
              <w:t>
условиях;</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мес.</w:t>
            </w:r>
            <w:r>
              <w:br/>
            </w:r>
            <w:r>
              <w:rPr>
                <w:rFonts w:ascii="Times New Roman"/>
                <w:b w:val="false"/>
                <w:i w:val="false"/>
                <w:color w:val="000000"/>
                <w:sz w:val="20"/>
              </w:rPr>
              <w:t>
б)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в) 12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Лекарственные средства биологического происхождения</w:t>
            </w:r>
          </w:p>
        </w:tc>
      </w:tr>
      <w:tr>
        <w:trPr>
          <w:trHeight w:val="145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дополни-</w:t>
            </w:r>
            <w:r>
              <w:br/>
            </w:r>
            <w:r>
              <w:rPr>
                <w:rFonts w:ascii="Times New Roman"/>
                <w:b w:val="false"/>
                <w:i w:val="false"/>
                <w:color w:val="000000"/>
                <w:sz w:val="20"/>
              </w:rPr>
              <w:t>
тельные в про-</w:t>
            </w:r>
            <w:r>
              <w:br/>
            </w:r>
            <w:r>
              <w:rPr>
                <w:rFonts w:ascii="Times New Roman"/>
                <w:b w:val="false"/>
                <w:i w:val="false"/>
                <w:color w:val="000000"/>
                <w:sz w:val="20"/>
              </w:rPr>
              <w:t>
межуточных</w:t>
            </w:r>
            <w:r>
              <w:br/>
            </w:r>
            <w:r>
              <w:rPr>
                <w:rFonts w:ascii="Times New Roman"/>
                <w:b w:val="false"/>
                <w:i w:val="false"/>
                <w:color w:val="000000"/>
                <w:sz w:val="20"/>
              </w:rPr>
              <w:t>
условиях;</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б) 12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Медицинские иммунобиологические препараты</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дополни-</w:t>
            </w:r>
            <w:r>
              <w:br/>
            </w:r>
            <w:r>
              <w:rPr>
                <w:rFonts w:ascii="Times New Roman"/>
                <w:b w:val="false"/>
                <w:i w:val="false"/>
                <w:color w:val="000000"/>
                <w:sz w:val="20"/>
              </w:rPr>
              <w:t>
тельные в</w:t>
            </w:r>
            <w:r>
              <w:br/>
            </w:r>
            <w:r>
              <w:rPr>
                <w:rFonts w:ascii="Times New Roman"/>
                <w:b w:val="false"/>
                <w:i w:val="false"/>
                <w:color w:val="000000"/>
                <w:sz w:val="20"/>
              </w:rPr>
              <w:t>
промежуточных</w:t>
            </w:r>
            <w:r>
              <w:br/>
            </w:r>
            <w:r>
              <w:rPr>
                <w:rFonts w:ascii="Times New Roman"/>
                <w:b w:val="false"/>
                <w:i w:val="false"/>
                <w:color w:val="000000"/>
                <w:sz w:val="20"/>
              </w:rPr>
              <w:t>
условиях;</w:t>
            </w:r>
            <w:r>
              <w:br/>
            </w:r>
            <w:r>
              <w:rPr>
                <w:rFonts w:ascii="Times New Roman"/>
                <w:b w:val="false"/>
                <w:i w:val="false"/>
                <w:color w:val="000000"/>
                <w:sz w:val="20"/>
              </w:rPr>
              <w:t>
б) долгосроч-</w:t>
            </w:r>
            <w:r>
              <w:br/>
            </w:r>
            <w:r>
              <w:rPr>
                <w:rFonts w:ascii="Times New Roman"/>
                <w:b w:val="false"/>
                <w:i w:val="false"/>
                <w:color w:val="000000"/>
                <w:sz w:val="20"/>
              </w:rPr>
              <w:t>
ные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3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r>
              <w:br/>
            </w:r>
            <w:r>
              <w:rPr>
                <w:rFonts w:ascii="Times New Roman"/>
                <w:b w:val="false"/>
                <w:i w:val="false"/>
                <w:color w:val="000000"/>
                <w:sz w:val="20"/>
              </w:rPr>
              <w:t>
б) 6 мес.</w:t>
            </w:r>
            <w:r>
              <w:br/>
            </w:r>
            <w:r>
              <w:rPr>
                <w:rFonts w:ascii="Times New Roman"/>
                <w:b w:val="false"/>
                <w:i w:val="false"/>
                <w:color w:val="000000"/>
                <w:sz w:val="20"/>
              </w:rPr>
              <w:t>
(при продолжении</w:t>
            </w:r>
            <w:r>
              <w:br/>
            </w:r>
            <w:r>
              <w:rPr>
                <w:rFonts w:ascii="Times New Roman"/>
                <w:b w:val="false"/>
                <w:i w:val="false"/>
                <w:color w:val="000000"/>
                <w:sz w:val="20"/>
              </w:rPr>
              <w:t>
испытаний)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bookmarkStart w:name="z551"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производства и контроля качества,</w:t>
      </w:r>
      <w:r>
        <w:br/>
      </w:r>
      <w:r>
        <w:rPr>
          <w:rFonts w:ascii="Times New Roman"/>
          <w:b w:val="false"/>
          <w:i w:val="false"/>
          <w:color w:val="000000"/>
          <w:sz w:val="28"/>
        </w:rPr>
        <w:t>
а также проведения испытаний стабильности</w:t>
      </w:r>
      <w:r>
        <w:br/>
      </w:r>
      <w:r>
        <w:rPr>
          <w:rFonts w:ascii="Times New Roman"/>
          <w:b w:val="false"/>
          <w:i w:val="false"/>
          <w:color w:val="000000"/>
          <w:sz w:val="28"/>
        </w:rPr>
        <w:t>
и установления срока хранения и повторного</w:t>
      </w:r>
      <w:r>
        <w:br/>
      </w:r>
      <w:r>
        <w:rPr>
          <w:rFonts w:ascii="Times New Roman"/>
          <w:b w:val="false"/>
          <w:i w:val="false"/>
          <w:color w:val="000000"/>
          <w:sz w:val="28"/>
        </w:rPr>
        <w:t>
контроля лекарственных средств, изделий</w:t>
      </w:r>
      <w:r>
        <w:br/>
      </w:r>
      <w:r>
        <w:rPr>
          <w:rFonts w:ascii="Times New Roman"/>
          <w:b w:val="false"/>
          <w:i w:val="false"/>
          <w:color w:val="000000"/>
          <w:sz w:val="28"/>
        </w:rPr>
        <w:t>
медицинского назначения и медицинской техники</w:t>
      </w:r>
    </w:p>
    <w:bookmarkEnd w:id="20"/>
    <w:bookmarkStart w:name="z552" w:id="21"/>
    <w:p>
      <w:pPr>
        <w:spacing w:after="0"/>
        <w:ind w:left="0"/>
        <w:jc w:val="left"/>
      </w:pPr>
      <w:r>
        <w:rPr>
          <w:rFonts w:ascii="Times New Roman"/>
          <w:b/>
          <w:i w:val="false"/>
          <w:color w:val="000000"/>
        </w:rPr>
        <w:t xml:space="preserve"> 
Международные климатические зоны и климатические условия</w:t>
      </w:r>
      <w:r>
        <w:br/>
      </w:r>
      <w:r>
        <w:rPr>
          <w:rFonts w:ascii="Times New Roman"/>
          <w:b/>
          <w:i w:val="false"/>
          <w:color w:val="000000"/>
        </w:rPr>
        <w:t>
Средняя кинетическая температура</w:t>
      </w:r>
    </w:p>
    <w:bookmarkEnd w:id="21"/>
    <w:bookmarkStart w:name="z553" w:id="22"/>
    <w:p>
      <w:pPr>
        <w:spacing w:after="0"/>
        <w:ind w:left="0"/>
        <w:jc w:val="both"/>
      </w:pPr>
      <w:r>
        <w:rPr>
          <w:rFonts w:ascii="Times New Roman"/>
          <w:b w:val="false"/>
          <w:i w:val="false"/>
          <w:color w:val="000000"/>
          <w:sz w:val="28"/>
        </w:rPr>
        <w:t>
      При испытаниях стабильности лекарственных средств необходимо учитывать рынок сбыта и климатические условия, в которых предполагается применение лекарственных средств. Учет условий сбыта лекарственных средств предусматривает наличие четырех климатических зон:</w:t>
      </w:r>
      <w:r>
        <w:br/>
      </w:r>
      <w:r>
        <w:rPr>
          <w:rFonts w:ascii="Times New Roman"/>
          <w:b w:val="false"/>
          <w:i w:val="false"/>
          <w:color w:val="000000"/>
          <w:sz w:val="28"/>
        </w:rPr>
        <w:t>
</w:t>
      </w:r>
      <w:r>
        <w:rPr>
          <w:rFonts w:ascii="Times New Roman"/>
          <w:b w:val="false"/>
          <w:i w:val="false"/>
          <w:color w:val="000000"/>
          <w:sz w:val="28"/>
        </w:rPr>
        <w:t>
      зона I - умеренный климат</w:t>
      </w:r>
      <w:r>
        <w:br/>
      </w:r>
      <w:r>
        <w:rPr>
          <w:rFonts w:ascii="Times New Roman"/>
          <w:b w:val="false"/>
          <w:i w:val="false"/>
          <w:color w:val="000000"/>
          <w:sz w:val="28"/>
        </w:rPr>
        <w:t>
</w:t>
      </w:r>
      <w:r>
        <w:rPr>
          <w:rFonts w:ascii="Times New Roman"/>
          <w:b w:val="false"/>
          <w:i w:val="false"/>
          <w:color w:val="000000"/>
          <w:sz w:val="28"/>
        </w:rPr>
        <w:t>
      зона II - субтропический климат с высокой влажностью</w:t>
      </w:r>
      <w:r>
        <w:br/>
      </w:r>
      <w:r>
        <w:rPr>
          <w:rFonts w:ascii="Times New Roman"/>
          <w:b w:val="false"/>
          <w:i w:val="false"/>
          <w:color w:val="000000"/>
          <w:sz w:val="28"/>
        </w:rPr>
        <w:t>
</w:t>
      </w:r>
      <w:r>
        <w:rPr>
          <w:rFonts w:ascii="Times New Roman"/>
          <w:b w:val="false"/>
          <w:i w:val="false"/>
          <w:color w:val="000000"/>
          <w:sz w:val="28"/>
        </w:rPr>
        <w:t>
      зона III - жаркий сухой или жаркий с умеренной относительной влажностью</w:t>
      </w:r>
      <w:r>
        <w:br/>
      </w:r>
      <w:r>
        <w:rPr>
          <w:rFonts w:ascii="Times New Roman"/>
          <w:b w:val="false"/>
          <w:i w:val="false"/>
          <w:color w:val="000000"/>
          <w:sz w:val="28"/>
        </w:rPr>
        <w:t>
</w:t>
      </w:r>
      <w:r>
        <w:rPr>
          <w:rFonts w:ascii="Times New Roman"/>
          <w:b w:val="false"/>
          <w:i w:val="false"/>
          <w:color w:val="000000"/>
          <w:sz w:val="28"/>
        </w:rPr>
        <w:t>
      зона IV - очень жаркий влажный климат.</w:t>
      </w:r>
      <w:r>
        <w:br/>
      </w:r>
      <w:r>
        <w:rPr>
          <w:rFonts w:ascii="Times New Roman"/>
          <w:b w:val="false"/>
          <w:i w:val="false"/>
          <w:color w:val="000000"/>
          <w:sz w:val="28"/>
        </w:rPr>
        <w:t>
</w:t>
      </w:r>
      <w:r>
        <w:rPr>
          <w:rFonts w:ascii="Times New Roman"/>
          <w:b w:val="false"/>
          <w:i w:val="false"/>
          <w:color w:val="000000"/>
          <w:sz w:val="28"/>
        </w:rPr>
        <w:t>
      Средняя кинетическая температура (СКТ):</w:t>
      </w:r>
      <w:r>
        <w:br/>
      </w:r>
      <w:r>
        <w:rPr>
          <w:rFonts w:ascii="Times New Roman"/>
          <w:b w:val="false"/>
          <w:i w:val="false"/>
          <w:color w:val="000000"/>
          <w:sz w:val="28"/>
        </w:rPr>
        <w:t>
</w:t>
      </w:r>
      <w:r>
        <w:rPr>
          <w:rFonts w:ascii="Times New Roman"/>
          <w:b w:val="false"/>
          <w:i w:val="false"/>
          <w:color w:val="000000"/>
          <w:sz w:val="28"/>
        </w:rPr>
        <w:t>
      более адекватно отражает истинные условия, чем измеренная средняя температура;</w:t>
      </w:r>
      <w:r>
        <w:br/>
      </w:r>
      <w:r>
        <w:rPr>
          <w:rFonts w:ascii="Times New Roman"/>
          <w:b w:val="false"/>
          <w:i w:val="false"/>
          <w:color w:val="000000"/>
          <w:sz w:val="28"/>
        </w:rPr>
        <w:t>
</w:t>
      </w:r>
      <w:r>
        <w:rPr>
          <w:rFonts w:ascii="Times New Roman"/>
          <w:b w:val="false"/>
          <w:i w:val="false"/>
          <w:color w:val="000000"/>
          <w:sz w:val="28"/>
        </w:rPr>
        <w:t>
      рассчитывается из значений наблюдаемых температур для каждой климатической зоны;</w:t>
      </w:r>
      <w:r>
        <w:br/>
      </w:r>
      <w:r>
        <w:rPr>
          <w:rFonts w:ascii="Times New Roman"/>
          <w:b w:val="false"/>
          <w:i w:val="false"/>
          <w:color w:val="000000"/>
          <w:sz w:val="28"/>
        </w:rPr>
        <w:t>
</w:t>
      </w:r>
      <w:r>
        <w:rPr>
          <w:rFonts w:ascii="Times New Roman"/>
          <w:b w:val="false"/>
          <w:i w:val="false"/>
          <w:color w:val="000000"/>
          <w:sz w:val="28"/>
        </w:rPr>
        <w:t>
      имеет более высокое значение, чем средняя арифметическая температура;</w:t>
      </w:r>
      <w:r>
        <w:br/>
      </w:r>
      <w:r>
        <w:rPr>
          <w:rFonts w:ascii="Times New Roman"/>
          <w:b w:val="false"/>
          <w:i w:val="false"/>
          <w:color w:val="000000"/>
          <w:sz w:val="28"/>
        </w:rPr>
        <w:t>
</w:t>
      </w:r>
      <w:r>
        <w:rPr>
          <w:rFonts w:ascii="Times New Roman"/>
          <w:b w:val="false"/>
          <w:i w:val="false"/>
          <w:color w:val="000000"/>
          <w:sz w:val="28"/>
        </w:rPr>
        <w:t>
      соответствует температуре долгосрочных испытаний стабильности для конкретного рынка сбыта;</w:t>
      </w:r>
      <w:r>
        <w:br/>
      </w:r>
      <w:r>
        <w:rPr>
          <w:rFonts w:ascii="Times New Roman"/>
          <w:b w:val="false"/>
          <w:i w:val="false"/>
          <w:color w:val="000000"/>
          <w:sz w:val="28"/>
        </w:rPr>
        <w:t>
</w:t>
      </w:r>
      <w:r>
        <w:rPr>
          <w:rFonts w:ascii="Times New Roman"/>
          <w:b w:val="false"/>
          <w:i w:val="false"/>
          <w:color w:val="000000"/>
          <w:sz w:val="28"/>
        </w:rPr>
        <w:t>
      позволяет учесть нелинейный (экспоненциальный) характер зависимости скорости разложения от температуры хранения.</w:t>
      </w:r>
      <w:r>
        <w:br/>
      </w:r>
      <w:r>
        <w:rPr>
          <w:rFonts w:ascii="Times New Roman"/>
          <w:b w:val="false"/>
          <w:i w:val="false"/>
          <w:color w:val="000000"/>
          <w:sz w:val="28"/>
        </w:rPr>
        <w:t>
</w:t>
      </w:r>
      <w:r>
        <w:rPr>
          <w:rFonts w:ascii="Times New Roman"/>
          <w:b w:val="false"/>
          <w:i w:val="false"/>
          <w:color w:val="000000"/>
          <w:sz w:val="28"/>
        </w:rPr>
        <w:t>
      Расчет СКТ проводится для каждой климатической зоны по следующей формуле (Haynes):</w:t>
      </w:r>
    </w:p>
    <w:bookmarkEnd w:id="22"/>
    <w:p>
      <w:pPr>
        <w:spacing w:after="0"/>
        <w:ind w:left="0"/>
        <w:jc w:val="both"/>
      </w:pPr>
      <w:r>
        <w:drawing>
          <wp:inline distT="0" distB="0" distL="0" distR="0">
            <wp:extent cx="28194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879600"/>
                    </a:xfrm>
                    <a:prstGeom prst="rect">
                      <a:avLst/>
                    </a:prstGeom>
                  </pic:spPr>
                </pic:pic>
              </a:graphicData>
            </a:graphic>
          </wp:inline>
        </w:drawing>
      </w:r>
    </w:p>
    <w:bookmarkStart w:name="z565" w:id="23"/>
    <w:p>
      <w:pPr>
        <w:spacing w:after="0"/>
        <w:ind w:left="0"/>
        <w:jc w:val="both"/>
      </w:pPr>
      <w:r>
        <w:rPr>
          <w:rFonts w:ascii="Times New Roman"/>
          <w:b w:val="false"/>
          <w:i w:val="false"/>
          <w:color w:val="000000"/>
          <w:sz w:val="28"/>
        </w:rPr>
        <w:t>      где DН – изменение энтальпии теплового разложения, составляющее для большинства лекарственных веществ 42-125 кДж/моль;</w:t>
      </w:r>
      <w:r>
        <w:br/>
      </w:r>
      <w:r>
        <w:rPr>
          <w:rFonts w:ascii="Times New Roman"/>
          <w:b w:val="false"/>
          <w:i w:val="false"/>
          <w:color w:val="000000"/>
          <w:sz w:val="28"/>
        </w:rPr>
        <w:t>
      R – универсальная газовая постоянная (8,31 Дж/моль·К);</w:t>
      </w:r>
      <w:r>
        <w:br/>
      </w: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 xml:space="preserve"> – средняя абсолютная термодинамическая температура, зарегистрированная в n-ный период времени, К;</w:t>
      </w:r>
      <w:r>
        <w:br/>
      </w:r>
      <w:r>
        <w:rPr>
          <w:rFonts w:ascii="Times New Roman"/>
          <w:b w:val="false"/>
          <w:i w:val="false"/>
          <w:color w:val="000000"/>
          <w:sz w:val="28"/>
        </w:rPr>
        <w:t>
      n – общее количество равных периодов времени, в течение которых проводился сбор данных.</w:t>
      </w:r>
      <w:r>
        <w:br/>
      </w:r>
      <w:r>
        <w:rPr>
          <w:rFonts w:ascii="Times New Roman"/>
          <w:b w:val="false"/>
          <w:i w:val="false"/>
          <w:color w:val="000000"/>
          <w:sz w:val="28"/>
        </w:rPr>
        <w:t>
      Точное значение величины DН определяют методом дифференциальной сканирующей калориметрии.</w:t>
      </w:r>
      <w:r>
        <w:br/>
      </w:r>
      <w:r>
        <w:rPr>
          <w:rFonts w:ascii="Times New Roman"/>
          <w:b w:val="false"/>
          <w:i w:val="false"/>
          <w:color w:val="000000"/>
          <w:sz w:val="28"/>
        </w:rPr>
        <w:t>
</w:t>
      </w:r>
      <w:r>
        <w:rPr>
          <w:rFonts w:ascii="Times New Roman"/>
          <w:b w:val="false"/>
          <w:i w:val="false"/>
          <w:color w:val="000000"/>
          <w:sz w:val="28"/>
        </w:rPr>
        <w:t>
      Условия долгосрочных испытаний лекарственных средств, выведенные на основании теоретических (расчетных) условий хранения для различных международных климатических зон, приведены в таблице.</w:t>
      </w:r>
    </w:p>
    <w:bookmarkEnd w:id="23"/>
    <w:bookmarkStart w:name="z567" w:id="24"/>
    <w:p>
      <w:pPr>
        <w:spacing w:after="0"/>
        <w:ind w:left="0"/>
        <w:jc w:val="both"/>
      </w:pPr>
      <w:r>
        <w:rPr>
          <w:rFonts w:ascii="Times New Roman"/>
          <w:b w:val="false"/>
          <w:i w:val="false"/>
          <w:color w:val="000000"/>
          <w:sz w:val="28"/>
        </w:rPr>
        <w:t>
      Таблица</w:t>
      </w:r>
      <w:r>
        <w:br/>
      </w:r>
      <w:r>
        <w:rPr>
          <w:rFonts w:ascii="Times New Roman"/>
          <w:b w:val="false"/>
          <w:i w:val="false"/>
          <w:color w:val="000000"/>
          <w:sz w:val="28"/>
        </w:rPr>
        <w:t>
</w:t>
      </w:r>
      <w:r>
        <w:rPr>
          <w:rFonts w:ascii="Times New Roman"/>
          <w:b w:val="false"/>
          <w:i w:val="false"/>
          <w:color w:val="000000"/>
          <w:sz w:val="28"/>
        </w:rPr>
        <w:t>
      Соответствие теоретических (расчетных) условий хранения</w:t>
      </w:r>
      <w:r>
        <w:br/>
      </w:r>
      <w:r>
        <w:rPr>
          <w:rFonts w:ascii="Times New Roman"/>
          <w:b w:val="false"/>
          <w:i w:val="false"/>
          <w:color w:val="000000"/>
          <w:sz w:val="28"/>
        </w:rPr>
        <w:t>
      и условий долгосрочных испытаний стабильности</w:t>
      </w:r>
      <w:r>
        <w:br/>
      </w:r>
      <w:r>
        <w:rPr>
          <w:rFonts w:ascii="Times New Roman"/>
          <w:b w:val="false"/>
          <w:i w:val="false"/>
          <w:color w:val="000000"/>
          <w:sz w:val="28"/>
        </w:rPr>
        <w:t>
      в зависимости от климатических зон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2638"/>
        <w:gridCol w:w="2537"/>
        <w:gridCol w:w="2231"/>
        <w:gridCol w:w="2131"/>
      </w:tblGrid>
      <w:tr>
        <w:trPr>
          <w:trHeight w:val="30" w:hRule="atLeast"/>
        </w:trPr>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Климатическая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(расчетные)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долгосрочных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СКТ,</w:t>
            </w:r>
            <w:r>
              <w:rPr>
                <w:rFonts w:ascii="Times New Roman"/>
                <w:b w:val="false"/>
                <w:i w:val="false"/>
                <w:color w:val="000000"/>
                <w:vertAlign w:val="superscript"/>
              </w:rPr>
              <w:t>о</w:t>
            </w:r>
            <w:r>
              <w:rPr>
                <w:rFonts w:ascii="Times New Roman"/>
                <w:b w:val="false"/>
                <w:i w:val="false"/>
                <w:color w:val="000000"/>
                <w:sz w:val="20"/>
              </w:rPr>
              <w:t>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r>
              <w:rPr>
                <w:rFonts w:ascii="Times New Roman"/>
                <w:b w:val="false"/>
                <w:i w:val="false"/>
                <w:color w:val="000000"/>
                <w:vertAlign w:val="superscript"/>
              </w:rPr>
              <w:t>о</w:t>
            </w:r>
            <w:r>
              <w:rPr>
                <w:rFonts w:ascii="Times New Roman"/>
                <w:b w:val="false"/>
                <w:i w:val="false"/>
                <w:color w:val="000000"/>
                <w:sz w:val="20"/>
              </w:rPr>
              <w:t>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569" w:id="2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производства и контроля качества,</w:t>
      </w:r>
      <w:r>
        <w:br/>
      </w:r>
      <w:r>
        <w:rPr>
          <w:rFonts w:ascii="Times New Roman"/>
          <w:b w:val="false"/>
          <w:i w:val="false"/>
          <w:color w:val="000000"/>
          <w:sz w:val="28"/>
        </w:rPr>
        <w:t>
а также проведения испытаний стабильности</w:t>
      </w:r>
      <w:r>
        <w:br/>
      </w:r>
      <w:r>
        <w:rPr>
          <w:rFonts w:ascii="Times New Roman"/>
          <w:b w:val="false"/>
          <w:i w:val="false"/>
          <w:color w:val="000000"/>
          <w:sz w:val="28"/>
        </w:rPr>
        <w:t>
и установления срока хранения и повторного</w:t>
      </w:r>
      <w:r>
        <w:br/>
      </w:r>
      <w:r>
        <w:rPr>
          <w:rFonts w:ascii="Times New Roman"/>
          <w:b w:val="false"/>
          <w:i w:val="false"/>
          <w:color w:val="000000"/>
          <w:sz w:val="28"/>
        </w:rPr>
        <w:t>
контроля лекарственных средств, изделий</w:t>
      </w:r>
      <w:r>
        <w:br/>
      </w:r>
      <w:r>
        <w:rPr>
          <w:rFonts w:ascii="Times New Roman"/>
          <w:b w:val="false"/>
          <w:i w:val="false"/>
          <w:color w:val="000000"/>
          <w:sz w:val="28"/>
        </w:rPr>
        <w:t>
медицинского назначения и медицинской техники</w:t>
      </w:r>
    </w:p>
    <w:bookmarkEnd w:id="25"/>
    <w:bookmarkStart w:name="z570" w:id="26"/>
    <w:p>
      <w:pPr>
        <w:spacing w:after="0"/>
        <w:ind w:left="0"/>
        <w:jc w:val="both"/>
      </w:pPr>
      <w:r>
        <w:rPr>
          <w:rFonts w:ascii="Times New Roman"/>
          <w:b w:val="false"/>
          <w:i w:val="false"/>
          <w:color w:val="000000"/>
          <w:sz w:val="28"/>
        </w:rPr>
        <w:t>             
</w:t>
      </w:r>
      <w:r>
        <w:rPr>
          <w:rFonts w:ascii="Times New Roman"/>
          <w:b/>
          <w:i w:val="false"/>
          <w:color w:val="000000"/>
          <w:sz w:val="28"/>
        </w:rPr>
        <w:t>Малоустойчивые лекарственные вещества</w:t>
      </w:r>
      <w:r>
        <w:br/>
      </w:r>
      <w:r>
        <w:rPr>
          <w:rFonts w:ascii="Times New Roman"/>
          <w:b w:val="false"/>
          <w:i w:val="false"/>
          <w:color w:val="000000"/>
          <w:sz w:val="28"/>
        </w:rPr>
        <w:t>
                        </w:t>
      </w:r>
      <w:r>
        <w:rPr>
          <w:rFonts w:ascii="Times New Roman"/>
          <w:b/>
          <w:i w:val="false"/>
          <w:color w:val="000000"/>
          <w:sz w:val="28"/>
        </w:rPr>
        <w:t>(перечень ВОЗ)</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r>
              <w:br/>
            </w:r>
            <w:r>
              <w:rPr>
                <w:rFonts w:ascii="Times New Roman"/>
                <w:b w:val="false"/>
                <w:i w:val="false"/>
                <w:color w:val="000000"/>
                <w:sz w:val="20"/>
              </w:rPr>
              <w:t>
Амитриптилина гидрохлорид</w:t>
            </w:r>
            <w:r>
              <w:br/>
            </w:r>
            <w:r>
              <w:rPr>
                <w:rFonts w:ascii="Times New Roman"/>
                <w:b w:val="false"/>
                <w:i w:val="false"/>
                <w:color w:val="000000"/>
                <w:sz w:val="20"/>
              </w:rPr>
              <w:t>
Аммония хлорид</w:t>
            </w:r>
            <w:r>
              <w:br/>
            </w:r>
            <w:r>
              <w:rPr>
                <w:rFonts w:ascii="Times New Roman"/>
                <w:b w:val="false"/>
                <w:i w:val="false"/>
                <w:color w:val="000000"/>
                <w:sz w:val="20"/>
              </w:rPr>
              <w:t>
Ампициллин натрий</w:t>
            </w:r>
            <w:r>
              <w:br/>
            </w:r>
            <w:r>
              <w:rPr>
                <w:rFonts w:ascii="Times New Roman"/>
                <w:b w:val="false"/>
                <w:i w:val="false"/>
                <w:color w:val="000000"/>
                <w:sz w:val="20"/>
              </w:rPr>
              <w:t>
Ампициллина тригидрат</w:t>
            </w:r>
            <w:r>
              <w:br/>
            </w:r>
            <w:r>
              <w:rPr>
                <w:rFonts w:ascii="Times New Roman"/>
                <w:b w:val="false"/>
                <w:i w:val="false"/>
                <w:color w:val="000000"/>
                <w:sz w:val="20"/>
              </w:rPr>
              <w:t>
Амфотерицин В</w:t>
            </w:r>
            <w:r>
              <w:br/>
            </w:r>
            <w:r>
              <w:rPr>
                <w:rFonts w:ascii="Times New Roman"/>
                <w:b w:val="false"/>
                <w:i w:val="false"/>
                <w:color w:val="000000"/>
                <w:sz w:val="20"/>
              </w:rPr>
              <w:t>
Аскорбиновая кислота</w:t>
            </w:r>
            <w:r>
              <w:br/>
            </w:r>
            <w:r>
              <w:rPr>
                <w:rFonts w:ascii="Times New Roman"/>
                <w:b w:val="false"/>
                <w:i w:val="false"/>
                <w:color w:val="000000"/>
                <w:sz w:val="20"/>
              </w:rPr>
              <w:t>
Ацетилсалициловая кислота</w:t>
            </w:r>
          </w:p>
          <w:p>
            <w:pPr>
              <w:spacing w:after="20"/>
              <w:ind w:left="20"/>
              <w:jc w:val="both"/>
            </w:pPr>
            <w:r>
              <w:rPr>
                <w:rFonts w:ascii="Times New Roman"/>
                <w:b w:val="false"/>
                <w:i w:val="false"/>
                <w:color w:val="000000"/>
                <w:sz w:val="20"/>
              </w:rPr>
              <w:t>Бацитрацин</w:t>
            </w:r>
            <w:r>
              <w:br/>
            </w:r>
            <w:r>
              <w:rPr>
                <w:rFonts w:ascii="Times New Roman"/>
                <w:b w:val="false"/>
                <w:i w:val="false"/>
                <w:color w:val="000000"/>
                <w:sz w:val="20"/>
              </w:rPr>
              <w:t>
Бацитрацин цинк</w:t>
            </w:r>
            <w:r>
              <w:br/>
            </w:r>
            <w:r>
              <w:rPr>
                <w:rFonts w:ascii="Times New Roman"/>
                <w:b w:val="false"/>
                <w:i w:val="false"/>
                <w:color w:val="000000"/>
                <w:sz w:val="20"/>
              </w:rPr>
              <w:t>
Бензатин бензилпенициллин</w:t>
            </w:r>
            <w:r>
              <w:br/>
            </w:r>
            <w:r>
              <w:rPr>
                <w:rFonts w:ascii="Times New Roman"/>
                <w:b w:val="false"/>
                <w:i w:val="false"/>
                <w:color w:val="000000"/>
                <w:sz w:val="20"/>
              </w:rPr>
              <w:t>
Бензилпенициллин калий</w:t>
            </w:r>
            <w:r>
              <w:br/>
            </w:r>
            <w:r>
              <w:rPr>
                <w:rFonts w:ascii="Times New Roman"/>
                <w:b w:val="false"/>
                <w:i w:val="false"/>
                <w:color w:val="000000"/>
                <w:sz w:val="20"/>
              </w:rPr>
              <w:t>
Бензилпенициллин натрий</w:t>
            </w:r>
            <w:r>
              <w:br/>
            </w:r>
            <w:r>
              <w:rPr>
                <w:rFonts w:ascii="Times New Roman"/>
                <w:b w:val="false"/>
                <w:i w:val="false"/>
                <w:color w:val="000000"/>
                <w:sz w:val="20"/>
              </w:rPr>
              <w:t>
Бефениум гидроксинафтоат</w:t>
            </w:r>
          </w:p>
          <w:p>
            <w:pPr>
              <w:spacing w:after="20"/>
              <w:ind w:left="20"/>
              <w:jc w:val="both"/>
            </w:pPr>
            <w:r>
              <w:rPr>
                <w:rFonts w:ascii="Times New Roman"/>
                <w:b w:val="false"/>
                <w:i w:val="false"/>
                <w:color w:val="000000"/>
                <w:sz w:val="20"/>
              </w:rPr>
              <w:t>Варфарин натрий</w:t>
            </w:r>
          </w:p>
          <w:p>
            <w:pPr>
              <w:spacing w:after="20"/>
              <w:ind w:left="20"/>
              <w:jc w:val="both"/>
            </w:pPr>
            <w:r>
              <w:rPr>
                <w:rFonts w:ascii="Times New Roman"/>
                <w:b w:val="false"/>
                <w:i w:val="false"/>
                <w:color w:val="000000"/>
                <w:sz w:val="20"/>
              </w:rPr>
              <w:t>Гексилрезорцинол</w:t>
            </w:r>
            <w:r>
              <w:br/>
            </w:r>
            <w:r>
              <w:rPr>
                <w:rFonts w:ascii="Times New Roman"/>
                <w:b w:val="false"/>
                <w:i w:val="false"/>
                <w:color w:val="000000"/>
                <w:sz w:val="20"/>
              </w:rPr>
              <w:t>
Гентамицина сульфат</w:t>
            </w:r>
            <w:r>
              <w:br/>
            </w:r>
            <w:r>
              <w:rPr>
                <w:rFonts w:ascii="Times New Roman"/>
                <w:b w:val="false"/>
                <w:i w:val="false"/>
                <w:color w:val="000000"/>
                <w:sz w:val="20"/>
              </w:rPr>
              <w:t>
Гидралазина гидрохлорид</w:t>
            </w:r>
            <w:r>
              <w:br/>
            </w:r>
            <w:r>
              <w:rPr>
                <w:rFonts w:ascii="Times New Roman"/>
                <w:b w:val="false"/>
                <w:i w:val="false"/>
                <w:color w:val="000000"/>
                <w:sz w:val="20"/>
              </w:rPr>
              <w:t>
Гидрокортизон натрия сукцинат</w:t>
            </w:r>
            <w:r>
              <w:br/>
            </w:r>
            <w:r>
              <w:rPr>
                <w:rFonts w:ascii="Times New Roman"/>
                <w:b w:val="false"/>
                <w:i w:val="false"/>
                <w:color w:val="000000"/>
                <w:sz w:val="20"/>
              </w:rPr>
              <w:t>
Гидроксокобаламин</w:t>
            </w:r>
            <w:r>
              <w:br/>
            </w:r>
            <w:r>
              <w:rPr>
                <w:rFonts w:ascii="Times New Roman"/>
                <w:b w:val="false"/>
                <w:i w:val="false"/>
                <w:color w:val="000000"/>
                <w:sz w:val="20"/>
              </w:rPr>
              <w:t>
Гиосциамина сульфат</w:t>
            </w:r>
            <w:r>
              <w:br/>
            </w:r>
            <w:r>
              <w:rPr>
                <w:rFonts w:ascii="Times New Roman"/>
                <w:b w:val="false"/>
                <w:i w:val="false"/>
                <w:color w:val="000000"/>
                <w:sz w:val="20"/>
              </w:rPr>
              <w:t>
Гуанетедина сульфат</w:t>
            </w:r>
          </w:p>
          <w:p>
            <w:pPr>
              <w:spacing w:after="20"/>
              <w:ind w:left="20"/>
              <w:jc w:val="both"/>
            </w:pPr>
            <w:r>
              <w:rPr>
                <w:rFonts w:ascii="Times New Roman"/>
                <w:b w:val="false"/>
                <w:i w:val="false"/>
                <w:color w:val="000000"/>
                <w:sz w:val="20"/>
              </w:rPr>
              <w:t>Дапсон</w:t>
            </w:r>
            <w:r>
              <w:br/>
            </w:r>
            <w:r>
              <w:rPr>
                <w:rFonts w:ascii="Times New Roman"/>
                <w:b w:val="false"/>
                <w:i w:val="false"/>
                <w:color w:val="000000"/>
                <w:sz w:val="20"/>
              </w:rPr>
              <w:t>
Дексаметазон натрия фосфат</w:t>
            </w:r>
            <w:r>
              <w:br/>
            </w:r>
            <w:r>
              <w:rPr>
                <w:rFonts w:ascii="Times New Roman"/>
                <w:b w:val="false"/>
                <w:i w:val="false"/>
                <w:color w:val="000000"/>
                <w:sz w:val="20"/>
              </w:rPr>
              <w:t>
Диклоксациллин натрий</w:t>
            </w:r>
            <w:r>
              <w:br/>
            </w:r>
            <w:r>
              <w:rPr>
                <w:rFonts w:ascii="Times New Roman"/>
                <w:b w:val="false"/>
                <w:i w:val="false"/>
                <w:color w:val="000000"/>
                <w:sz w:val="20"/>
              </w:rPr>
              <w:t>
(моногидрат)</w:t>
            </w:r>
            <w:r>
              <w:br/>
            </w:r>
            <w:r>
              <w:rPr>
                <w:rFonts w:ascii="Times New Roman"/>
                <w:b w:val="false"/>
                <w:i w:val="false"/>
                <w:color w:val="000000"/>
                <w:sz w:val="20"/>
              </w:rPr>
              <w:t>
Диэтилкарбамазина дигидроцитрат</w:t>
            </w:r>
            <w:r>
              <w:br/>
            </w:r>
            <w:r>
              <w:rPr>
                <w:rFonts w:ascii="Times New Roman"/>
                <w:b w:val="false"/>
                <w:i w:val="false"/>
                <w:color w:val="000000"/>
                <w:sz w:val="20"/>
              </w:rPr>
              <w:t>
Железа сульфат</w:t>
            </w:r>
          </w:p>
          <w:p>
            <w:pPr>
              <w:spacing w:after="20"/>
              <w:ind w:left="20"/>
              <w:jc w:val="both"/>
            </w:pPr>
            <w:r>
              <w:rPr>
                <w:rFonts w:ascii="Times New Roman"/>
                <w:b w:val="false"/>
                <w:i w:val="false"/>
                <w:color w:val="000000"/>
                <w:sz w:val="20"/>
              </w:rPr>
              <w:t>Изопреналина гидрохлорид</w:t>
            </w:r>
            <w:r>
              <w:br/>
            </w:r>
            <w:r>
              <w:rPr>
                <w:rFonts w:ascii="Times New Roman"/>
                <w:b w:val="false"/>
                <w:i w:val="false"/>
                <w:color w:val="000000"/>
                <w:sz w:val="20"/>
              </w:rPr>
              <w:t>
Изопреналина сульфат</w:t>
            </w:r>
            <w:r>
              <w:br/>
            </w:r>
            <w:r>
              <w:rPr>
                <w:rFonts w:ascii="Times New Roman"/>
                <w:b w:val="false"/>
                <w:i w:val="false"/>
                <w:color w:val="000000"/>
                <w:sz w:val="20"/>
              </w:rPr>
              <w:t>
Имипрамина гидрохлорид</w:t>
            </w:r>
            <w:r>
              <w:br/>
            </w:r>
            <w:r>
              <w:rPr>
                <w:rFonts w:ascii="Times New Roman"/>
                <w:b w:val="false"/>
                <w:i w:val="false"/>
                <w:color w:val="000000"/>
                <w:sz w:val="20"/>
              </w:rPr>
              <w:t>
Ипекакуана (порошок)</w:t>
            </w:r>
            <w:r>
              <w:br/>
            </w:r>
            <w:r>
              <w:rPr>
                <w:rFonts w:ascii="Times New Roman"/>
                <w:b w:val="false"/>
                <w:i w:val="false"/>
                <w:color w:val="000000"/>
                <w:sz w:val="20"/>
              </w:rPr>
              <w:t>
Кальция глюконат</w:t>
            </w:r>
            <w:r>
              <w:br/>
            </w:r>
            <w:r>
              <w:rPr>
                <w:rFonts w:ascii="Times New Roman"/>
                <w:b w:val="false"/>
                <w:i w:val="false"/>
                <w:color w:val="000000"/>
                <w:sz w:val="20"/>
              </w:rPr>
              <w:t>
Кальция пара-аминосалицилат</w:t>
            </w:r>
            <w:r>
              <w:br/>
            </w:r>
            <w:r>
              <w:rPr>
                <w:rFonts w:ascii="Times New Roman"/>
                <w:b w:val="false"/>
                <w:i w:val="false"/>
                <w:color w:val="000000"/>
                <w:sz w:val="20"/>
              </w:rPr>
              <w:t>
Карбенициллин натрий</w:t>
            </w:r>
            <w:r>
              <w:br/>
            </w:r>
            <w:r>
              <w:rPr>
                <w:rFonts w:ascii="Times New Roman"/>
                <w:b w:val="false"/>
                <w:i w:val="false"/>
                <w:color w:val="000000"/>
                <w:sz w:val="20"/>
              </w:rPr>
              <w:t>
Клоксациллин натрий</w:t>
            </w:r>
            <w:r>
              <w:br/>
            </w:r>
            <w:r>
              <w:rPr>
                <w:rFonts w:ascii="Times New Roman"/>
                <w:b w:val="false"/>
                <w:i w:val="false"/>
                <w:color w:val="000000"/>
                <w:sz w:val="20"/>
              </w:rPr>
              <w:t>
(моногидрат)</w:t>
            </w:r>
            <w:r>
              <w:br/>
            </w:r>
            <w:r>
              <w:rPr>
                <w:rFonts w:ascii="Times New Roman"/>
                <w:b w:val="false"/>
                <w:i w:val="false"/>
                <w:color w:val="000000"/>
                <w:sz w:val="20"/>
              </w:rPr>
              <w:t>
Кодеина фосфат</w:t>
            </w:r>
          </w:p>
          <w:p>
            <w:pPr>
              <w:spacing w:after="20"/>
              <w:ind w:left="20"/>
              <w:jc w:val="both"/>
            </w:pPr>
            <w:r>
              <w:rPr>
                <w:rFonts w:ascii="Times New Roman"/>
                <w:b w:val="false"/>
                <w:i w:val="false"/>
                <w:color w:val="000000"/>
                <w:sz w:val="20"/>
              </w:rPr>
              <w:t>Лидокаина гидрохлорид</w:t>
            </w:r>
            <w:r>
              <w:br/>
            </w:r>
            <w:r>
              <w:rPr>
                <w:rFonts w:ascii="Times New Roman"/>
                <w:b w:val="false"/>
                <w:i w:val="false"/>
                <w:color w:val="000000"/>
                <w:sz w:val="20"/>
              </w:rPr>
              <w:t>
Лист сены</w:t>
            </w:r>
            <w:r>
              <w:br/>
            </w:r>
            <w:r>
              <w:rPr>
                <w:rFonts w:ascii="Times New Roman"/>
                <w:b w:val="false"/>
                <w:i w:val="false"/>
                <w:color w:val="000000"/>
                <w:sz w:val="20"/>
              </w:rPr>
              <w:t>
Меларсопрол</w:t>
            </w:r>
            <w:r>
              <w:br/>
            </w:r>
            <w:r>
              <w:rPr>
                <w:rFonts w:ascii="Times New Roman"/>
                <w:b w:val="false"/>
                <w:i w:val="false"/>
                <w:color w:val="000000"/>
                <w:sz w:val="20"/>
              </w:rPr>
              <w:t>
Метрифонат</w:t>
            </w:r>
          </w:p>
          <w:p>
            <w:pPr>
              <w:spacing w:after="20"/>
              <w:ind w:left="20"/>
              <w:jc w:val="both"/>
            </w:pPr>
            <w:r>
              <w:rPr>
                <w:rFonts w:ascii="Times New Roman"/>
                <w:b w:val="false"/>
                <w:i w:val="false"/>
                <w:color w:val="000000"/>
                <w:sz w:val="20"/>
              </w:rPr>
              <w:t>Налоксона гидрохлорид</w:t>
            </w:r>
            <w:r>
              <w:br/>
            </w:r>
            <w:r>
              <w:rPr>
                <w:rFonts w:ascii="Times New Roman"/>
                <w:b w:val="false"/>
                <w:i w:val="false"/>
                <w:color w:val="000000"/>
                <w:sz w:val="20"/>
              </w:rPr>
              <w:t>
Натрия кальция ЭДТА</w:t>
            </w:r>
            <w:r>
              <w:br/>
            </w:r>
            <w:r>
              <w:rPr>
                <w:rFonts w:ascii="Times New Roman"/>
                <w:b w:val="false"/>
                <w:i w:val="false"/>
                <w:color w:val="000000"/>
                <w:sz w:val="20"/>
              </w:rPr>
              <w:t>
Натрия лактат</w:t>
            </w:r>
            <w:r>
              <w:br/>
            </w:r>
            <w:r>
              <w:rPr>
                <w:rFonts w:ascii="Times New Roman"/>
                <w:b w:val="false"/>
                <w:i w:val="false"/>
                <w:color w:val="000000"/>
                <w:sz w:val="20"/>
              </w:rPr>
              <w:t>
Натрия нитрит</w:t>
            </w:r>
            <w:r>
              <w:br/>
            </w:r>
            <w:r>
              <w:rPr>
                <w:rFonts w:ascii="Times New Roman"/>
                <w:b w:val="false"/>
                <w:i w:val="false"/>
                <w:color w:val="000000"/>
                <w:sz w:val="20"/>
              </w:rPr>
              <w:t>
Натрия пара-аминосалицилат</w:t>
            </w:r>
            <w:r>
              <w:br/>
            </w:r>
            <w:r>
              <w:rPr>
                <w:rFonts w:ascii="Times New Roman"/>
                <w:b w:val="false"/>
                <w:i w:val="false"/>
                <w:color w:val="000000"/>
                <w:sz w:val="20"/>
              </w:rPr>
              <w:t>
Натрия стибоглюконат</w:t>
            </w:r>
            <w:r>
              <w:br/>
            </w:r>
            <w:r>
              <w:rPr>
                <w:rFonts w:ascii="Times New Roman"/>
                <w:b w:val="false"/>
                <w:i w:val="false"/>
                <w:color w:val="000000"/>
                <w:sz w:val="20"/>
              </w:rPr>
              <w:t>
Неомицина сульфат</w:t>
            </w:r>
            <w:r>
              <w:br/>
            </w:r>
            <w:r>
              <w:rPr>
                <w:rFonts w:ascii="Times New Roman"/>
                <w:b w:val="false"/>
                <w:i w:val="false"/>
                <w:color w:val="000000"/>
                <w:sz w:val="20"/>
              </w:rPr>
              <w:t>
Нистатин</w:t>
            </w:r>
          </w:p>
          <w:p>
            <w:pPr>
              <w:spacing w:after="20"/>
              <w:ind w:left="20"/>
              <w:jc w:val="both"/>
            </w:pPr>
            <w:r>
              <w:rPr>
                <w:rFonts w:ascii="Times New Roman"/>
                <w:b w:val="false"/>
                <w:i w:val="false"/>
                <w:color w:val="000000"/>
                <w:sz w:val="20"/>
              </w:rPr>
              <w:t>Окситетрациклин гидрохлорид</w:t>
            </w:r>
            <w:r>
              <w:br/>
            </w:r>
            <w:r>
              <w:rPr>
                <w:rFonts w:ascii="Times New Roman"/>
                <w:b w:val="false"/>
                <w:i w:val="false"/>
                <w:color w:val="000000"/>
                <w:sz w:val="20"/>
              </w:rPr>
              <w:t>
Орципреналина сульфат</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Паромомицина сульфат</w:t>
            </w:r>
            <w:r>
              <w:br/>
            </w:r>
            <w:r>
              <w:rPr>
                <w:rFonts w:ascii="Times New Roman"/>
                <w:b w:val="false"/>
                <w:i w:val="false"/>
                <w:color w:val="000000"/>
                <w:sz w:val="20"/>
              </w:rPr>
              <w:t>
Пеницилламин</w:t>
            </w:r>
            <w:r>
              <w:br/>
            </w:r>
            <w:r>
              <w:rPr>
                <w:rFonts w:ascii="Times New Roman"/>
                <w:b w:val="false"/>
                <w:i w:val="false"/>
                <w:color w:val="000000"/>
                <w:sz w:val="20"/>
              </w:rPr>
              <w:t>
Петидина гидрохлорид</w:t>
            </w:r>
            <w:r>
              <w:br/>
            </w:r>
            <w:r>
              <w:rPr>
                <w:rFonts w:ascii="Times New Roman"/>
                <w:b w:val="false"/>
                <w:i w:val="false"/>
                <w:color w:val="000000"/>
                <w:sz w:val="20"/>
              </w:rPr>
              <w:t>
Пилокарпина гидрохлорид</w:t>
            </w:r>
            <w:r>
              <w:br/>
            </w:r>
            <w:r>
              <w:rPr>
                <w:rFonts w:ascii="Times New Roman"/>
                <w:b w:val="false"/>
                <w:i w:val="false"/>
                <w:color w:val="000000"/>
                <w:sz w:val="20"/>
              </w:rPr>
              <w:t>
Пилокарпина нитрат</w:t>
            </w:r>
            <w:r>
              <w:br/>
            </w:r>
            <w:r>
              <w:rPr>
                <w:rFonts w:ascii="Times New Roman"/>
                <w:b w:val="false"/>
                <w:i w:val="false"/>
                <w:color w:val="000000"/>
                <w:sz w:val="20"/>
              </w:rPr>
              <w:t>
Пиридоксина гидрохлорид</w:t>
            </w:r>
            <w:r>
              <w:br/>
            </w:r>
            <w:r>
              <w:rPr>
                <w:rFonts w:ascii="Times New Roman"/>
                <w:b w:val="false"/>
                <w:i w:val="false"/>
                <w:color w:val="000000"/>
                <w:sz w:val="20"/>
              </w:rPr>
              <w:t>
Прокаинамида гидрохлорид</w:t>
            </w:r>
            <w:r>
              <w:br/>
            </w:r>
            <w:r>
              <w:rPr>
                <w:rFonts w:ascii="Times New Roman"/>
                <w:b w:val="false"/>
                <w:i w:val="false"/>
                <w:color w:val="000000"/>
                <w:sz w:val="20"/>
              </w:rPr>
              <w:t>
Прокаин бензилпенициллин</w:t>
            </w:r>
            <w:r>
              <w:br/>
            </w:r>
            <w:r>
              <w:rPr>
                <w:rFonts w:ascii="Times New Roman"/>
                <w:b w:val="false"/>
                <w:i w:val="false"/>
                <w:color w:val="000000"/>
                <w:sz w:val="20"/>
              </w:rPr>
              <w:t>
Прокаина гидрохлорид</w:t>
            </w:r>
            <w:r>
              <w:br/>
            </w:r>
            <w:r>
              <w:rPr>
                <w:rFonts w:ascii="Times New Roman"/>
                <w:b w:val="false"/>
                <w:i w:val="false"/>
                <w:color w:val="000000"/>
                <w:sz w:val="20"/>
              </w:rPr>
              <w:t>
Прокарбазина гидрохлорид</w:t>
            </w:r>
            <w:r>
              <w:br/>
            </w:r>
            <w:r>
              <w:rPr>
                <w:rFonts w:ascii="Times New Roman"/>
                <w:b w:val="false"/>
                <w:i w:val="false"/>
                <w:color w:val="000000"/>
                <w:sz w:val="20"/>
              </w:rPr>
              <w:t>
Промазина гидрохлорид</w:t>
            </w:r>
            <w:r>
              <w:br/>
            </w:r>
            <w:r>
              <w:rPr>
                <w:rFonts w:ascii="Times New Roman"/>
                <w:b w:val="false"/>
                <w:i w:val="false"/>
                <w:color w:val="000000"/>
                <w:sz w:val="20"/>
              </w:rPr>
              <w:t>
Прометазина гидрохлорид</w:t>
            </w:r>
          </w:p>
          <w:p>
            <w:pPr>
              <w:spacing w:after="20"/>
              <w:ind w:left="20"/>
              <w:jc w:val="both"/>
            </w:pPr>
            <w:r>
              <w:rPr>
                <w:rFonts w:ascii="Times New Roman"/>
                <w:b w:val="false"/>
                <w:i w:val="false"/>
                <w:color w:val="000000"/>
                <w:sz w:val="20"/>
              </w:rPr>
              <w:t>Ретинол</w:t>
            </w:r>
            <w:r>
              <w:br/>
            </w:r>
            <w:r>
              <w:rPr>
                <w:rFonts w:ascii="Times New Roman"/>
                <w:b w:val="false"/>
                <w:i w:val="false"/>
                <w:color w:val="000000"/>
                <w:sz w:val="20"/>
              </w:rPr>
              <w:t>
Ртути оксид желтый</w:t>
            </w:r>
          </w:p>
          <w:p>
            <w:pPr>
              <w:spacing w:after="20"/>
              <w:ind w:left="20"/>
              <w:jc w:val="both"/>
            </w:pPr>
            <w:r>
              <w:rPr>
                <w:rFonts w:ascii="Times New Roman"/>
                <w:b w:val="false"/>
                <w:i w:val="false"/>
                <w:color w:val="000000"/>
                <w:sz w:val="20"/>
              </w:rPr>
              <w:t>Сальбутамола сульфат</w:t>
            </w:r>
            <w:r>
              <w:br/>
            </w:r>
            <w:r>
              <w:rPr>
                <w:rFonts w:ascii="Times New Roman"/>
                <w:b w:val="false"/>
                <w:i w:val="false"/>
                <w:color w:val="000000"/>
                <w:sz w:val="20"/>
              </w:rPr>
              <w:t>
Серебра нитрат</w:t>
            </w:r>
            <w:r>
              <w:br/>
            </w:r>
            <w:r>
              <w:rPr>
                <w:rFonts w:ascii="Times New Roman"/>
                <w:b w:val="false"/>
                <w:i w:val="false"/>
                <w:color w:val="000000"/>
                <w:sz w:val="20"/>
              </w:rPr>
              <w:t>
Суксаметониума хлорид</w:t>
            </w:r>
            <w:r>
              <w:br/>
            </w:r>
            <w:r>
              <w:rPr>
                <w:rFonts w:ascii="Times New Roman"/>
                <w:b w:val="false"/>
                <w:i w:val="false"/>
                <w:color w:val="000000"/>
                <w:sz w:val="20"/>
              </w:rPr>
              <w:t>
Сульфадиазин натрий</w:t>
            </w:r>
            <w:r>
              <w:br/>
            </w:r>
            <w:r>
              <w:rPr>
                <w:rFonts w:ascii="Times New Roman"/>
                <w:b w:val="false"/>
                <w:i w:val="false"/>
                <w:color w:val="000000"/>
                <w:sz w:val="20"/>
              </w:rPr>
              <w:t>
Сульфадимидин натрий</w:t>
            </w:r>
            <w:r>
              <w:br/>
            </w:r>
            <w:r>
              <w:rPr>
                <w:rFonts w:ascii="Times New Roman"/>
                <w:b w:val="false"/>
                <w:i w:val="false"/>
                <w:color w:val="000000"/>
                <w:sz w:val="20"/>
              </w:rPr>
              <w:t>
Сульфацетамид натрий</w:t>
            </w:r>
            <w:r>
              <w:br/>
            </w:r>
            <w:r>
              <w:rPr>
                <w:rFonts w:ascii="Times New Roman"/>
                <w:b w:val="false"/>
                <w:i w:val="false"/>
                <w:color w:val="000000"/>
                <w:sz w:val="20"/>
              </w:rPr>
              <w:t>
Сурьмы натрия тартрат</w:t>
            </w:r>
          </w:p>
          <w:p>
            <w:pPr>
              <w:spacing w:after="20"/>
              <w:ind w:left="20"/>
              <w:jc w:val="both"/>
            </w:pPr>
            <w:r>
              <w:rPr>
                <w:rFonts w:ascii="Times New Roman"/>
                <w:b w:val="false"/>
                <w:i w:val="false"/>
                <w:color w:val="000000"/>
                <w:sz w:val="20"/>
              </w:rPr>
              <w:t>Тетракаина гидрохлорид</w:t>
            </w:r>
            <w:r>
              <w:br/>
            </w:r>
            <w:r>
              <w:rPr>
                <w:rFonts w:ascii="Times New Roman"/>
                <w:b w:val="false"/>
                <w:i w:val="false"/>
                <w:color w:val="000000"/>
                <w:sz w:val="20"/>
              </w:rPr>
              <w:t>
Тетрациклина гидрохлорид</w:t>
            </w:r>
            <w:r>
              <w:br/>
            </w:r>
            <w:r>
              <w:rPr>
                <w:rFonts w:ascii="Times New Roman"/>
                <w:b w:val="false"/>
                <w:i w:val="false"/>
                <w:color w:val="000000"/>
                <w:sz w:val="20"/>
              </w:rPr>
              <w:t>
Тиамина гидрохлорид</w:t>
            </w:r>
            <w:r>
              <w:br/>
            </w:r>
            <w:r>
              <w:rPr>
                <w:rFonts w:ascii="Times New Roman"/>
                <w:b w:val="false"/>
                <w:i w:val="false"/>
                <w:color w:val="000000"/>
                <w:sz w:val="20"/>
              </w:rPr>
              <w:t>
Тиамина мононитрат</w:t>
            </w:r>
            <w:r>
              <w:br/>
            </w:r>
            <w:r>
              <w:rPr>
                <w:rFonts w:ascii="Times New Roman"/>
                <w:b w:val="false"/>
                <w:i w:val="false"/>
                <w:color w:val="000000"/>
                <w:sz w:val="20"/>
              </w:rPr>
              <w:t>
Тиопентал натрий</w:t>
            </w:r>
            <w:r>
              <w:br/>
            </w:r>
            <w:r>
              <w:rPr>
                <w:rFonts w:ascii="Times New Roman"/>
                <w:b w:val="false"/>
                <w:i w:val="false"/>
                <w:color w:val="000000"/>
                <w:sz w:val="20"/>
              </w:rPr>
              <w:t>
Толбутамид</w:t>
            </w:r>
          </w:p>
          <w:p>
            <w:pPr>
              <w:spacing w:after="20"/>
              <w:ind w:left="20"/>
              <w:jc w:val="both"/>
            </w:pPr>
            <w:r>
              <w:rPr>
                <w:rFonts w:ascii="Times New Roman"/>
                <w:b w:val="false"/>
                <w:i w:val="false"/>
                <w:color w:val="000000"/>
                <w:sz w:val="20"/>
              </w:rPr>
              <w:t>Ундециленовая кислота</w:t>
            </w:r>
          </w:p>
          <w:p>
            <w:pPr>
              <w:spacing w:after="20"/>
              <w:ind w:left="20"/>
              <w:jc w:val="both"/>
            </w:pPr>
            <w:r>
              <w:rPr>
                <w:rFonts w:ascii="Times New Roman"/>
                <w:b w:val="false"/>
                <w:i w:val="false"/>
                <w:color w:val="000000"/>
                <w:sz w:val="20"/>
              </w:rPr>
              <w:t>Фенилбутазон</w:t>
            </w:r>
          </w:p>
          <w:p>
            <w:pPr>
              <w:spacing w:after="20"/>
              <w:ind w:left="20"/>
              <w:jc w:val="both"/>
            </w:pPr>
            <w:r>
              <w:rPr>
                <w:rFonts w:ascii="Times New Roman"/>
                <w:b w:val="false"/>
                <w:i w:val="false"/>
                <w:color w:val="000000"/>
                <w:sz w:val="20"/>
              </w:rPr>
              <w:t>Фенобарбитала гидрохлорид</w:t>
            </w:r>
            <w:r>
              <w:br/>
            </w:r>
            <w:r>
              <w:rPr>
                <w:rFonts w:ascii="Times New Roman"/>
                <w:b w:val="false"/>
                <w:i w:val="false"/>
                <w:color w:val="000000"/>
                <w:sz w:val="20"/>
              </w:rPr>
              <w:t>
Фенобарбитал натрий</w:t>
            </w:r>
            <w:r>
              <w:br/>
            </w:r>
            <w:r>
              <w:rPr>
                <w:rFonts w:ascii="Times New Roman"/>
                <w:b w:val="false"/>
                <w:i w:val="false"/>
                <w:color w:val="000000"/>
                <w:sz w:val="20"/>
              </w:rPr>
              <w:t>
Феноксиметилпенициллин</w:t>
            </w:r>
            <w:r>
              <w:br/>
            </w:r>
            <w:r>
              <w:rPr>
                <w:rFonts w:ascii="Times New Roman"/>
                <w:b w:val="false"/>
                <w:i w:val="false"/>
                <w:color w:val="000000"/>
                <w:sz w:val="20"/>
              </w:rPr>
              <w:t>
Феноксиметилпенициллин кальций</w:t>
            </w:r>
            <w:r>
              <w:br/>
            </w:r>
            <w:r>
              <w:rPr>
                <w:rFonts w:ascii="Times New Roman"/>
                <w:b w:val="false"/>
                <w:i w:val="false"/>
                <w:color w:val="000000"/>
                <w:sz w:val="20"/>
              </w:rPr>
              <w:t>
Феноксиметилпенициллин калий</w:t>
            </w:r>
            <w:r>
              <w:br/>
            </w:r>
            <w:r>
              <w:rPr>
                <w:rFonts w:ascii="Times New Roman"/>
                <w:b w:val="false"/>
                <w:i w:val="false"/>
                <w:color w:val="000000"/>
                <w:sz w:val="20"/>
              </w:rPr>
              <w:t>
Фентоламина мезилат</w:t>
            </w:r>
            <w:r>
              <w:br/>
            </w:r>
            <w:r>
              <w:rPr>
                <w:rFonts w:ascii="Times New Roman"/>
                <w:b w:val="false"/>
                <w:i w:val="false"/>
                <w:color w:val="000000"/>
                <w:sz w:val="20"/>
              </w:rPr>
              <w:t>
Флуфеназина деканоат</w:t>
            </w:r>
            <w:r>
              <w:br/>
            </w:r>
            <w:r>
              <w:rPr>
                <w:rFonts w:ascii="Times New Roman"/>
                <w:b w:val="false"/>
                <w:i w:val="false"/>
                <w:color w:val="000000"/>
                <w:sz w:val="20"/>
              </w:rPr>
              <w:t>
Флуфеназина гидрохлорид</w:t>
            </w:r>
            <w:r>
              <w:br/>
            </w:r>
            <w:r>
              <w:rPr>
                <w:rFonts w:ascii="Times New Roman"/>
                <w:b w:val="false"/>
                <w:i w:val="false"/>
                <w:color w:val="000000"/>
                <w:sz w:val="20"/>
              </w:rPr>
              <w:t>
Формальдегида раствор</w:t>
            </w:r>
          </w:p>
          <w:p>
            <w:pPr>
              <w:spacing w:after="20"/>
              <w:ind w:left="20"/>
              <w:jc w:val="both"/>
            </w:pPr>
            <w:r>
              <w:rPr>
                <w:rFonts w:ascii="Times New Roman"/>
                <w:b w:val="false"/>
                <w:i w:val="false"/>
                <w:color w:val="000000"/>
                <w:sz w:val="20"/>
              </w:rPr>
              <w:t>Хинина гидросульфат</w:t>
            </w:r>
            <w:r>
              <w:br/>
            </w:r>
            <w:r>
              <w:rPr>
                <w:rFonts w:ascii="Times New Roman"/>
                <w:b w:val="false"/>
                <w:i w:val="false"/>
                <w:color w:val="000000"/>
                <w:sz w:val="20"/>
              </w:rPr>
              <w:t>
Хинина дигидрохлорид</w:t>
            </w:r>
            <w:r>
              <w:br/>
            </w:r>
            <w:r>
              <w:rPr>
                <w:rFonts w:ascii="Times New Roman"/>
                <w:b w:val="false"/>
                <w:i w:val="false"/>
                <w:color w:val="000000"/>
                <w:sz w:val="20"/>
              </w:rPr>
              <w:t>
Хлорамфеникол натрия сукцинат</w:t>
            </w:r>
            <w:r>
              <w:br/>
            </w:r>
            <w:r>
              <w:rPr>
                <w:rFonts w:ascii="Times New Roman"/>
                <w:b w:val="false"/>
                <w:i w:val="false"/>
                <w:color w:val="000000"/>
                <w:sz w:val="20"/>
              </w:rPr>
              <w:t>
Хлорпромазина гидрохлорид</w:t>
            </w:r>
            <w:r>
              <w:br/>
            </w:r>
            <w:r>
              <w:rPr>
                <w:rFonts w:ascii="Times New Roman"/>
                <w:b w:val="false"/>
                <w:i w:val="false"/>
                <w:color w:val="000000"/>
                <w:sz w:val="20"/>
              </w:rPr>
              <w:t>
Хлоралгидрат</w:t>
            </w:r>
            <w:r>
              <w:br/>
            </w:r>
            <w:r>
              <w:rPr>
                <w:rFonts w:ascii="Times New Roman"/>
                <w:b w:val="false"/>
                <w:i w:val="false"/>
                <w:color w:val="000000"/>
                <w:sz w:val="20"/>
              </w:rPr>
              <w:t>
Хлортетрациклина гидрохлорид</w:t>
            </w:r>
            <w:r>
              <w:br/>
            </w:r>
            <w:r>
              <w:rPr>
                <w:rFonts w:ascii="Times New Roman"/>
                <w:b w:val="false"/>
                <w:i w:val="false"/>
                <w:color w:val="000000"/>
                <w:sz w:val="20"/>
              </w:rPr>
              <w:t>
Хлорфенамина гидромалеат</w:t>
            </w:r>
            <w:r>
              <w:br/>
            </w:r>
            <w:r>
              <w:rPr>
                <w:rFonts w:ascii="Times New Roman"/>
                <w:b w:val="false"/>
                <w:i w:val="false"/>
                <w:color w:val="000000"/>
                <w:sz w:val="20"/>
              </w:rPr>
              <w:t>
Холекальциферол</w:t>
            </w:r>
          </w:p>
          <w:p>
            <w:pPr>
              <w:spacing w:after="20"/>
              <w:ind w:left="20"/>
              <w:jc w:val="both"/>
            </w:pPr>
            <w:r>
              <w:rPr>
                <w:rFonts w:ascii="Times New Roman"/>
                <w:b w:val="false"/>
                <w:i w:val="false"/>
                <w:color w:val="000000"/>
                <w:sz w:val="20"/>
              </w:rPr>
              <w:t>Цефалексин</w:t>
            </w:r>
          </w:p>
          <w:p>
            <w:pPr>
              <w:spacing w:after="20"/>
              <w:ind w:left="20"/>
              <w:jc w:val="both"/>
            </w:pPr>
            <w:r>
              <w:rPr>
                <w:rFonts w:ascii="Times New Roman"/>
                <w:b w:val="false"/>
                <w:i w:val="false"/>
                <w:color w:val="000000"/>
                <w:sz w:val="20"/>
              </w:rPr>
              <w:t>Эметина гидрохлорид</w:t>
            </w:r>
            <w:r>
              <w:br/>
            </w:r>
            <w:r>
              <w:rPr>
                <w:rFonts w:ascii="Times New Roman"/>
                <w:b w:val="false"/>
                <w:i w:val="false"/>
                <w:color w:val="000000"/>
                <w:sz w:val="20"/>
              </w:rPr>
              <w:t>
Эпинефрин</w:t>
            </w:r>
            <w:r>
              <w:br/>
            </w:r>
            <w:r>
              <w:rPr>
                <w:rFonts w:ascii="Times New Roman"/>
                <w:b w:val="false"/>
                <w:i w:val="false"/>
                <w:color w:val="000000"/>
                <w:sz w:val="20"/>
              </w:rPr>
              <w:t>
Эпинефрина гидротартрат</w:t>
            </w:r>
            <w:r>
              <w:br/>
            </w:r>
            <w:r>
              <w:rPr>
                <w:rFonts w:ascii="Times New Roman"/>
                <w:b w:val="false"/>
                <w:i w:val="false"/>
                <w:color w:val="000000"/>
                <w:sz w:val="20"/>
              </w:rPr>
              <w:t>
Эргокальциферол</w:t>
            </w:r>
            <w:r>
              <w:br/>
            </w:r>
            <w:r>
              <w:rPr>
                <w:rFonts w:ascii="Times New Roman"/>
                <w:b w:val="false"/>
                <w:i w:val="false"/>
                <w:color w:val="000000"/>
                <w:sz w:val="20"/>
              </w:rPr>
              <w:t>
Эргометрина гидромалеат</w:t>
            </w:r>
            <w:r>
              <w:br/>
            </w:r>
            <w:r>
              <w:rPr>
                <w:rFonts w:ascii="Times New Roman"/>
                <w:b w:val="false"/>
                <w:i w:val="false"/>
                <w:color w:val="000000"/>
                <w:sz w:val="20"/>
              </w:rPr>
              <w:t>
Эрготамина малеат</w:t>
            </w:r>
            <w:r>
              <w:br/>
            </w:r>
            <w:r>
              <w:rPr>
                <w:rFonts w:ascii="Times New Roman"/>
                <w:b w:val="false"/>
                <w:i w:val="false"/>
                <w:color w:val="000000"/>
                <w:sz w:val="20"/>
              </w:rPr>
              <w:t>
Эрготамина тартрат</w:t>
            </w:r>
            <w:r>
              <w:br/>
            </w:r>
            <w:r>
              <w:rPr>
                <w:rFonts w:ascii="Times New Roman"/>
                <w:b w:val="false"/>
                <w:i w:val="false"/>
                <w:color w:val="000000"/>
                <w:sz w:val="20"/>
              </w:rPr>
              <w:t>
Этосуксимид</w:t>
            </w:r>
            <w:r>
              <w:br/>
            </w:r>
            <w:r>
              <w:rPr>
                <w:rFonts w:ascii="Times New Roman"/>
                <w:b w:val="false"/>
                <w:i w:val="false"/>
                <w:color w:val="000000"/>
                <w:sz w:val="20"/>
              </w:rPr>
              <w:t>
Этилморфина гидрохлорид</w:t>
            </w:r>
            <w:r>
              <w:br/>
            </w:r>
            <w:r>
              <w:rPr>
                <w:rFonts w:ascii="Times New Roman"/>
                <w:b w:val="false"/>
                <w:i w:val="false"/>
                <w:color w:val="000000"/>
                <w:sz w:val="20"/>
              </w:rPr>
              <w:t>
Эфедрин</w:t>
            </w:r>
            <w:r>
              <w:br/>
            </w:r>
            <w:r>
              <w:rPr>
                <w:rFonts w:ascii="Times New Roman"/>
                <w:b w:val="false"/>
                <w:i w:val="false"/>
                <w:color w:val="000000"/>
                <w:sz w:val="20"/>
              </w:rPr>
              <w:t>
Эфедрина сульфат</w:t>
            </w:r>
          </w:p>
        </w:tc>
      </w:tr>
    </w:tbl>
    <w:bookmarkStart w:name="z571"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производства и контроля качества,</w:t>
      </w:r>
      <w:r>
        <w:br/>
      </w:r>
      <w:r>
        <w:rPr>
          <w:rFonts w:ascii="Times New Roman"/>
          <w:b w:val="false"/>
          <w:i w:val="false"/>
          <w:color w:val="000000"/>
          <w:sz w:val="28"/>
        </w:rPr>
        <w:t>
а также проведения испытаний стабильности</w:t>
      </w:r>
      <w:r>
        <w:br/>
      </w:r>
      <w:r>
        <w:rPr>
          <w:rFonts w:ascii="Times New Roman"/>
          <w:b w:val="false"/>
          <w:i w:val="false"/>
          <w:color w:val="000000"/>
          <w:sz w:val="28"/>
        </w:rPr>
        <w:t>
и установления срока хранения и повторного</w:t>
      </w:r>
      <w:r>
        <w:br/>
      </w:r>
      <w:r>
        <w:rPr>
          <w:rFonts w:ascii="Times New Roman"/>
          <w:b w:val="false"/>
          <w:i w:val="false"/>
          <w:color w:val="000000"/>
          <w:sz w:val="28"/>
        </w:rPr>
        <w:t>
контроля лекарственных средств, изделий</w:t>
      </w:r>
      <w:r>
        <w:br/>
      </w:r>
      <w:r>
        <w:rPr>
          <w:rFonts w:ascii="Times New Roman"/>
          <w:b w:val="false"/>
          <w:i w:val="false"/>
          <w:color w:val="000000"/>
          <w:sz w:val="28"/>
        </w:rPr>
        <w:t>
медицинского назначения и медицинской техники</w:t>
      </w:r>
    </w:p>
    <w:bookmarkEnd w:id="27"/>
    <w:bookmarkStart w:name="z572" w:id="28"/>
    <w:p>
      <w:pPr>
        <w:spacing w:after="0"/>
        <w:ind w:left="0"/>
        <w:jc w:val="both"/>
      </w:pPr>
      <w:r>
        <w:rPr>
          <w:rFonts w:ascii="Times New Roman"/>
          <w:b w:val="false"/>
          <w:i w:val="false"/>
          <w:color w:val="000000"/>
          <w:sz w:val="28"/>
        </w:rPr>
        <w:t xml:space="preserve">
Форма      </w:t>
      </w:r>
    </w:p>
    <w:bookmarkEnd w:id="28"/>
    <w:bookmarkStart w:name="z573" w:id="29"/>
    <w:p>
      <w:pPr>
        <w:spacing w:after="0"/>
        <w:ind w:left="0"/>
        <w:jc w:val="both"/>
      </w:pPr>
      <w:r>
        <w:rPr>
          <w:rFonts w:ascii="Times New Roman"/>
          <w:b w:val="false"/>
          <w:i w:val="false"/>
          <w:color w:val="000000"/>
          <w:sz w:val="28"/>
        </w:rPr>
        <w:t>                         
</w:t>
      </w:r>
      <w:r>
        <w:rPr>
          <w:rFonts w:ascii="Times New Roman"/>
          <w:b/>
          <w:i w:val="false"/>
          <w:color w:val="000000"/>
          <w:sz w:val="28"/>
        </w:rPr>
        <w:t>Гарантийное обязательство</w:t>
      </w:r>
      <w:r>
        <w:br/>
      </w:r>
      <w:r>
        <w:rPr>
          <w:rFonts w:ascii="Times New Roman"/>
          <w:b w:val="false"/>
          <w:i w:val="false"/>
          <w:color w:val="000000"/>
          <w:sz w:val="28"/>
        </w:rPr>
        <w:t>
                 </w:t>
      </w:r>
      <w:r>
        <w:rPr>
          <w:rFonts w:ascii="Times New Roman"/>
          <w:b/>
          <w:i w:val="false"/>
          <w:color w:val="000000"/>
          <w:sz w:val="28"/>
        </w:rPr>
        <w:t xml:space="preserve"> по проведению испытаний стабильности</w:t>
      </w:r>
      <w:r>
        <w:br/>
      </w:r>
      <w:r>
        <w:rPr>
          <w:rFonts w:ascii="Times New Roman"/>
          <w:b w:val="false"/>
          <w:i w:val="false"/>
          <w:color w:val="000000"/>
          <w:sz w:val="28"/>
        </w:rPr>
        <w:t>
                       </w:t>
      </w:r>
      <w:r>
        <w:rPr>
          <w:rFonts w:ascii="Times New Roman"/>
          <w:b/>
          <w:i w:val="false"/>
          <w:color w:val="000000"/>
          <w:sz w:val="28"/>
        </w:rPr>
        <w:t>в пострегистрационный период</w:t>
      </w:r>
    </w:p>
    <w:bookmarkEnd w:id="29"/>
    <w:p>
      <w:pPr>
        <w:spacing w:after="0"/>
        <w:ind w:left="0"/>
        <w:jc w:val="both"/>
      </w:pPr>
      <w:r>
        <w:rPr>
          <w:rFonts w:ascii="Times New Roman"/>
          <w:b w:val="false"/>
          <w:i w:val="false"/>
          <w:color w:val="000000"/>
          <w:sz w:val="28"/>
        </w:rPr>
        <w:t>      Заявитель _____________________________________________ обязуется</w:t>
      </w:r>
      <w:r>
        <w:br/>
      </w:r>
      <w:r>
        <w:rPr>
          <w:rFonts w:ascii="Times New Roman"/>
          <w:b w:val="false"/>
          <w:i w:val="false"/>
          <w:color w:val="000000"/>
          <w:sz w:val="28"/>
        </w:rPr>
        <w:t>
                 </w:t>
      </w:r>
      <w:r>
        <w:rPr>
          <w:rFonts w:ascii="Times New Roman"/>
          <w:b w:val="false"/>
          <w:i w:val="false"/>
          <w:color w:val="000000"/>
          <w:sz w:val="28"/>
        </w:rPr>
        <w:t>наименование юридического лица /Ф.И.О. физического лица</w:t>
      </w:r>
      <w:r>
        <w:br/>
      </w:r>
      <w:r>
        <w:rPr>
          <w:rFonts w:ascii="Times New Roman"/>
          <w:b w:val="false"/>
          <w:i w:val="false"/>
          <w:color w:val="000000"/>
          <w:sz w:val="28"/>
        </w:rPr>
        <w:t>
      провести испытания стабильности после регистрации</w:t>
      </w:r>
      <w:r>
        <w:br/>
      </w:r>
      <w:r>
        <w:rPr>
          <w:rFonts w:ascii="Times New Roman"/>
          <w:b w:val="false"/>
          <w:i w:val="false"/>
          <w:color w:val="000000"/>
          <w:sz w:val="28"/>
        </w:rPr>
        <w:t>
лекарственного препарата:</w:t>
      </w:r>
      <w:r>
        <w:br/>
      </w:r>
      <w:r>
        <w:rPr>
          <w:rFonts w:ascii="Times New Roman"/>
          <w:b w:val="false"/>
          <w:i w:val="false"/>
          <w:color w:val="000000"/>
          <w:sz w:val="28"/>
        </w:rPr>
        <w:t>
      · торговое наименование _____________________________________</w:t>
      </w:r>
      <w:r>
        <w:br/>
      </w:r>
      <w:r>
        <w:rPr>
          <w:rFonts w:ascii="Times New Roman"/>
          <w:b w:val="false"/>
          <w:i w:val="false"/>
          <w:color w:val="000000"/>
          <w:sz w:val="28"/>
        </w:rPr>
        <w:t xml:space="preserve">
      · МНН </w:t>
      </w:r>
      <w:r>
        <w:rPr>
          <w:rFonts w:ascii="Times New Roman"/>
          <w:b w:val="false"/>
          <w:i w:val="false"/>
          <w:color w:val="000000"/>
          <w:sz w:val="28"/>
        </w:rPr>
        <w:t>(при наличии)</w:t>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 лекарственная форма _______________________________________</w:t>
      </w:r>
      <w:r>
        <w:br/>
      </w:r>
      <w:r>
        <w:rPr>
          <w:rFonts w:ascii="Times New Roman"/>
          <w:b w:val="false"/>
          <w:i w:val="false"/>
          <w:color w:val="000000"/>
          <w:sz w:val="28"/>
        </w:rPr>
        <w:t>
      · дозировка _________________________________________________</w:t>
      </w:r>
      <w:r>
        <w:br/>
      </w:r>
      <w:r>
        <w:rPr>
          <w:rFonts w:ascii="Times New Roman"/>
          <w:b w:val="false"/>
          <w:i w:val="false"/>
          <w:color w:val="000000"/>
          <w:sz w:val="28"/>
        </w:rPr>
        <w:t>
      · форма выпуска _____________________________________________</w:t>
      </w:r>
      <w:r>
        <w:br/>
      </w:r>
      <w:r>
        <w:rPr>
          <w:rFonts w:ascii="Times New Roman"/>
          <w:b w:val="false"/>
          <w:i w:val="false"/>
          <w:color w:val="000000"/>
          <w:sz w:val="28"/>
        </w:rPr>
        <w:t>
      · таро-укупорочная система __________________________________</w:t>
      </w:r>
      <w:r>
        <w:br/>
      </w:r>
      <w:r>
        <w:rPr>
          <w:rFonts w:ascii="Times New Roman"/>
          <w:b w:val="false"/>
          <w:i w:val="false"/>
          <w:color w:val="000000"/>
          <w:sz w:val="28"/>
        </w:rPr>
        <w:t>
      Производственные серии лекарственного препарата от каждой дозировки</w:t>
      </w:r>
      <w:r>
        <w:br/>
      </w:r>
      <w:r>
        <w:rPr>
          <w:rFonts w:ascii="Times New Roman"/>
          <w:b w:val="false"/>
          <w:i w:val="false"/>
          <w:color w:val="000000"/>
          <w:sz w:val="28"/>
        </w:rPr>
        <w:t>
включены в испытания стабильности:</w:t>
      </w:r>
      <w:r>
        <w:br/>
      </w:r>
      <w:r>
        <w:rPr>
          <w:rFonts w:ascii="Times New Roman"/>
          <w:b w:val="false"/>
          <w:i w:val="false"/>
          <w:color w:val="000000"/>
          <w:sz w:val="28"/>
        </w:rPr>
        <w:t>
      о стрессовые _____________________</w:t>
      </w:r>
      <w:r>
        <w:br/>
      </w:r>
      <w:r>
        <w:rPr>
          <w:rFonts w:ascii="Times New Roman"/>
          <w:b w:val="false"/>
          <w:i w:val="false"/>
          <w:color w:val="000000"/>
          <w:sz w:val="28"/>
        </w:rPr>
        <w:t>
                      число серий</w:t>
      </w:r>
      <w:r>
        <w:br/>
      </w:r>
      <w:r>
        <w:rPr>
          <w:rFonts w:ascii="Times New Roman"/>
          <w:b w:val="false"/>
          <w:i w:val="false"/>
          <w:color w:val="000000"/>
          <w:sz w:val="28"/>
        </w:rPr>
        <w:t>
      о ускоренные ____________________</w:t>
      </w:r>
      <w:r>
        <w:br/>
      </w:r>
      <w:r>
        <w:rPr>
          <w:rFonts w:ascii="Times New Roman"/>
          <w:b w:val="false"/>
          <w:i w:val="false"/>
          <w:color w:val="000000"/>
          <w:sz w:val="28"/>
        </w:rPr>
        <w:t>
                      число серий</w:t>
      </w:r>
      <w:r>
        <w:br/>
      </w:r>
      <w:r>
        <w:rPr>
          <w:rFonts w:ascii="Times New Roman"/>
          <w:b w:val="false"/>
          <w:i w:val="false"/>
          <w:color w:val="000000"/>
          <w:sz w:val="28"/>
        </w:rPr>
        <w:t>
      о дополнительные</w:t>
      </w:r>
      <w:r>
        <w:br/>
      </w:r>
      <w:r>
        <w:rPr>
          <w:rFonts w:ascii="Times New Roman"/>
          <w:b w:val="false"/>
          <w:i w:val="false"/>
          <w:color w:val="000000"/>
          <w:sz w:val="28"/>
        </w:rPr>
        <w:t>
в промежуточных условиях ____________________________________</w:t>
      </w:r>
      <w:r>
        <w:br/>
      </w:r>
      <w:r>
        <w:rPr>
          <w:rFonts w:ascii="Times New Roman"/>
          <w:b w:val="false"/>
          <w:i w:val="false"/>
          <w:color w:val="000000"/>
          <w:sz w:val="28"/>
        </w:rPr>
        <w:t>
                            число серий</w:t>
      </w:r>
      <w:r>
        <w:br/>
      </w:r>
      <w:r>
        <w:rPr>
          <w:rFonts w:ascii="Times New Roman"/>
          <w:b w:val="false"/>
          <w:i w:val="false"/>
          <w:color w:val="000000"/>
          <w:sz w:val="28"/>
        </w:rPr>
        <w:t>
      о долгосрочные ___________________</w:t>
      </w:r>
      <w:r>
        <w:br/>
      </w:r>
      <w:r>
        <w:rPr>
          <w:rFonts w:ascii="Times New Roman"/>
          <w:b w:val="false"/>
          <w:i w:val="false"/>
          <w:color w:val="000000"/>
          <w:sz w:val="28"/>
        </w:rPr>
        <w:t>
                       число серий</w:t>
      </w:r>
      <w:r>
        <w:br/>
      </w:r>
      <w:r>
        <w:rPr>
          <w:rFonts w:ascii="Times New Roman"/>
          <w:b w:val="false"/>
          <w:i w:val="false"/>
          <w:color w:val="000000"/>
          <w:sz w:val="28"/>
        </w:rPr>
        <w:t>
      По одной производственной серии лекарственного препарата от</w:t>
      </w:r>
      <w:r>
        <w:br/>
      </w:r>
      <w:r>
        <w:rPr>
          <w:rFonts w:ascii="Times New Roman"/>
          <w:b w:val="false"/>
          <w:i w:val="false"/>
          <w:color w:val="000000"/>
          <w:sz w:val="28"/>
        </w:rPr>
        <w:t>
каждой дозировки ежегодно будет включаться в долгосрочные испытания</w:t>
      </w:r>
      <w:r>
        <w:br/>
      </w:r>
      <w:r>
        <w:rPr>
          <w:rFonts w:ascii="Times New Roman"/>
          <w:b w:val="false"/>
          <w:i w:val="false"/>
          <w:color w:val="000000"/>
          <w:sz w:val="28"/>
        </w:rPr>
        <w:t>
стабильности. Долгосрочные испытания стабильности будут продолжены</w:t>
      </w:r>
      <w:r>
        <w:br/>
      </w:r>
      <w:r>
        <w:rPr>
          <w:rFonts w:ascii="Times New Roman"/>
          <w:b w:val="false"/>
          <w:i w:val="false"/>
          <w:color w:val="000000"/>
          <w:sz w:val="28"/>
        </w:rPr>
        <w:t>
до достижения условного срока хранения _________ года (лет).</w:t>
      </w:r>
      <w:r>
        <w:br/>
      </w:r>
      <w:r>
        <w:rPr>
          <w:rFonts w:ascii="Times New Roman"/>
          <w:b w:val="false"/>
          <w:i w:val="false"/>
          <w:color w:val="000000"/>
          <w:sz w:val="28"/>
        </w:rPr>
        <w:t>
      Стабильность и срок хранения лекарственного препарата будут</w:t>
      </w:r>
      <w:r>
        <w:br/>
      </w:r>
      <w:r>
        <w:rPr>
          <w:rFonts w:ascii="Times New Roman"/>
          <w:b w:val="false"/>
          <w:i w:val="false"/>
          <w:color w:val="000000"/>
          <w:sz w:val="28"/>
        </w:rPr>
        <w:t>
установлены на основании результатов долгосрочных испытаний. После</w:t>
      </w:r>
      <w:r>
        <w:br/>
      </w:r>
      <w:r>
        <w:rPr>
          <w:rFonts w:ascii="Times New Roman"/>
          <w:b w:val="false"/>
          <w:i w:val="false"/>
          <w:color w:val="000000"/>
          <w:sz w:val="28"/>
        </w:rPr>
        <w:t>
завершения испытаний, обобщения и оценки их результатов отчет о</w:t>
      </w:r>
      <w:r>
        <w:br/>
      </w:r>
      <w:r>
        <w:rPr>
          <w:rFonts w:ascii="Times New Roman"/>
          <w:b w:val="false"/>
          <w:i w:val="false"/>
          <w:color w:val="000000"/>
          <w:sz w:val="28"/>
        </w:rPr>
        <w:t>
стабильности будет представлен в экспертный орган, осуществляющий</w:t>
      </w:r>
      <w:r>
        <w:br/>
      </w:r>
      <w:r>
        <w:rPr>
          <w:rFonts w:ascii="Times New Roman"/>
          <w:b w:val="false"/>
          <w:i w:val="false"/>
          <w:color w:val="000000"/>
          <w:sz w:val="28"/>
        </w:rPr>
        <w:t>
экспертные работы при государственной регистрации лекарственных средств.</w:t>
      </w:r>
      <w:r>
        <w:br/>
      </w:r>
      <w:r>
        <w:rPr>
          <w:rFonts w:ascii="Times New Roman"/>
          <w:b w:val="false"/>
          <w:i w:val="false"/>
          <w:color w:val="000000"/>
          <w:sz w:val="28"/>
        </w:rPr>
        <w:t>
      Качество лекарственного препарата должно соответствовать</w:t>
      </w:r>
      <w:r>
        <w:br/>
      </w:r>
      <w:r>
        <w:rPr>
          <w:rFonts w:ascii="Times New Roman"/>
          <w:b w:val="false"/>
          <w:i w:val="false"/>
          <w:color w:val="000000"/>
          <w:sz w:val="28"/>
        </w:rPr>
        <w:t>
требованиям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название нормативного документа, номер, дата утверждения</w:t>
      </w:r>
      <w:r>
        <w:br/>
      </w:r>
      <w:r>
        <w:rPr>
          <w:rFonts w:ascii="Times New Roman"/>
          <w:b w:val="false"/>
          <w:i w:val="false"/>
          <w:color w:val="000000"/>
          <w:sz w:val="28"/>
        </w:rPr>
        <w:t>
      в течение срока хранения.</w:t>
      </w:r>
      <w:r>
        <w:br/>
      </w:r>
      <w:r>
        <w:rPr>
          <w:rFonts w:ascii="Times New Roman"/>
          <w:b w:val="false"/>
          <w:i w:val="false"/>
          <w:color w:val="000000"/>
          <w:sz w:val="28"/>
        </w:rPr>
        <w:t>
      Производственные серии лекарственного препарата соответствующего</w:t>
      </w:r>
      <w:r>
        <w:br/>
      </w:r>
      <w:r>
        <w:rPr>
          <w:rFonts w:ascii="Times New Roman"/>
          <w:b w:val="false"/>
          <w:i w:val="false"/>
          <w:color w:val="000000"/>
          <w:sz w:val="28"/>
        </w:rPr>
        <w:t>
года выпуска, качество которых не отвечает установленным требованиям,</w:t>
      </w:r>
      <w:r>
        <w:br/>
      </w:r>
      <w:r>
        <w:rPr>
          <w:rFonts w:ascii="Times New Roman"/>
          <w:b w:val="false"/>
          <w:i w:val="false"/>
          <w:color w:val="000000"/>
          <w:sz w:val="28"/>
        </w:rPr>
        <w:t>
будут изъяты с фармацевтического рынка с извещением государственного</w:t>
      </w:r>
      <w:r>
        <w:br/>
      </w:r>
      <w:r>
        <w:rPr>
          <w:rFonts w:ascii="Times New Roman"/>
          <w:b w:val="false"/>
          <w:i w:val="false"/>
          <w:color w:val="000000"/>
          <w:sz w:val="28"/>
        </w:rPr>
        <w:t>
органа в сфере обращения лекарственных средств и экспертного органа,</w:t>
      </w:r>
      <w:r>
        <w:br/>
      </w:r>
      <w:r>
        <w:rPr>
          <w:rFonts w:ascii="Times New Roman"/>
          <w:b w:val="false"/>
          <w:i w:val="false"/>
          <w:color w:val="000000"/>
          <w:sz w:val="28"/>
        </w:rPr>
        <w:t>
осуществляющего экспертные работы при государственной регистрации</w:t>
      </w:r>
      <w:r>
        <w:br/>
      </w:r>
      <w:r>
        <w:rPr>
          <w:rFonts w:ascii="Times New Roman"/>
          <w:b w:val="false"/>
          <w:i w:val="false"/>
          <w:color w:val="000000"/>
          <w:sz w:val="28"/>
        </w:rPr>
        <w:t>
лекарственных средств.</w:t>
      </w:r>
    </w:p>
    <w:p>
      <w:pPr>
        <w:spacing w:after="0"/>
        <w:ind w:left="0"/>
        <w:jc w:val="both"/>
      </w:pPr>
      <w:r>
        <w:rPr>
          <w:rFonts w:ascii="Times New Roman"/>
          <w:b w:val="false"/>
          <w:i w:val="false"/>
          <w:color w:val="000000"/>
          <w:sz w:val="28"/>
        </w:rPr>
        <w:t>      Заявитель __________________ Ф.И.О. должность</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"___" ______________ 20____ г.</w:t>
      </w:r>
    </w:p>
    <w:bookmarkStart w:name="z574" w:id="3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производства и контроля качества,</w:t>
      </w:r>
      <w:r>
        <w:br/>
      </w:r>
      <w:r>
        <w:rPr>
          <w:rFonts w:ascii="Times New Roman"/>
          <w:b w:val="false"/>
          <w:i w:val="false"/>
          <w:color w:val="000000"/>
          <w:sz w:val="28"/>
        </w:rPr>
        <w:t>
а также проведения испытаний стабильности</w:t>
      </w:r>
      <w:r>
        <w:br/>
      </w:r>
      <w:r>
        <w:rPr>
          <w:rFonts w:ascii="Times New Roman"/>
          <w:b w:val="false"/>
          <w:i w:val="false"/>
          <w:color w:val="000000"/>
          <w:sz w:val="28"/>
        </w:rPr>
        <w:t>
и установления срока хранения и повторного</w:t>
      </w:r>
      <w:r>
        <w:br/>
      </w:r>
      <w:r>
        <w:rPr>
          <w:rFonts w:ascii="Times New Roman"/>
          <w:b w:val="false"/>
          <w:i w:val="false"/>
          <w:color w:val="000000"/>
          <w:sz w:val="28"/>
        </w:rPr>
        <w:t>
контроля лекарственных средств, изделий</w:t>
      </w:r>
      <w:r>
        <w:br/>
      </w:r>
      <w:r>
        <w:rPr>
          <w:rFonts w:ascii="Times New Roman"/>
          <w:b w:val="false"/>
          <w:i w:val="false"/>
          <w:color w:val="000000"/>
          <w:sz w:val="28"/>
        </w:rPr>
        <w:t>
медицинского назначения и медицинской техники</w:t>
      </w:r>
    </w:p>
    <w:bookmarkEnd w:id="30"/>
    <w:bookmarkStart w:name="z575" w:id="31"/>
    <w:p>
      <w:pPr>
        <w:spacing w:after="0"/>
        <w:ind w:left="0"/>
        <w:jc w:val="left"/>
      </w:pPr>
      <w:r>
        <w:rPr>
          <w:rFonts w:ascii="Times New Roman"/>
          <w:b/>
          <w:i w:val="false"/>
          <w:color w:val="000000"/>
        </w:rPr>
        <w:t xml:space="preserve"> 
Схема принятия решений при испытании светостабильности</w:t>
      </w:r>
      <w:r>
        <w:br/>
      </w:r>
      <w:r>
        <w:rPr>
          <w:rFonts w:ascii="Times New Roman"/>
          <w:b/>
          <w:i w:val="false"/>
          <w:color w:val="000000"/>
        </w:rPr>
        <w:t>
лекарственных средств</w:t>
      </w:r>
    </w:p>
    <w:bookmarkEnd w:id="31"/>
    <w:p>
      <w:pPr>
        <w:spacing w:after="0"/>
        <w:ind w:left="0"/>
        <w:jc w:val="both"/>
      </w:pPr>
      <w:r>
        <w:drawing>
          <wp:inline distT="0" distB="0" distL="0" distR="0">
            <wp:extent cx="71247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8216900"/>
                    </a:xfrm>
                    <a:prstGeom prst="rect">
                      <a:avLst/>
                    </a:prstGeom>
                  </pic:spPr>
                </pic:pic>
              </a:graphicData>
            </a:graphic>
          </wp:inline>
        </w:drawing>
      </w:r>
    </w:p>
    <w:bookmarkStart w:name="z576" w:id="32"/>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производства и контроля качества,</w:t>
      </w:r>
      <w:r>
        <w:br/>
      </w:r>
      <w:r>
        <w:rPr>
          <w:rFonts w:ascii="Times New Roman"/>
          <w:b w:val="false"/>
          <w:i w:val="false"/>
          <w:color w:val="000000"/>
          <w:sz w:val="28"/>
        </w:rPr>
        <w:t>
а также проведения испытаний стабильности</w:t>
      </w:r>
      <w:r>
        <w:br/>
      </w:r>
      <w:r>
        <w:rPr>
          <w:rFonts w:ascii="Times New Roman"/>
          <w:b w:val="false"/>
          <w:i w:val="false"/>
          <w:color w:val="000000"/>
          <w:sz w:val="28"/>
        </w:rPr>
        <w:t>
и установления срока хранения и повторного</w:t>
      </w:r>
      <w:r>
        <w:br/>
      </w:r>
      <w:r>
        <w:rPr>
          <w:rFonts w:ascii="Times New Roman"/>
          <w:b w:val="false"/>
          <w:i w:val="false"/>
          <w:color w:val="000000"/>
          <w:sz w:val="28"/>
        </w:rPr>
        <w:t>
контроля лекарственных средств, изделий</w:t>
      </w:r>
      <w:r>
        <w:br/>
      </w:r>
      <w:r>
        <w:rPr>
          <w:rFonts w:ascii="Times New Roman"/>
          <w:b w:val="false"/>
          <w:i w:val="false"/>
          <w:color w:val="000000"/>
          <w:sz w:val="28"/>
        </w:rPr>
        <w:t>
медицинского назначения и медицинской техники</w:t>
      </w:r>
    </w:p>
    <w:bookmarkEnd w:id="32"/>
    <w:bookmarkStart w:name="z577" w:id="33"/>
    <w:p>
      <w:pPr>
        <w:spacing w:after="0"/>
        <w:ind w:left="0"/>
        <w:jc w:val="left"/>
      </w:pPr>
      <w:r>
        <w:rPr>
          <w:rFonts w:ascii="Times New Roman"/>
          <w:b/>
          <w:i w:val="false"/>
          <w:color w:val="000000"/>
        </w:rPr>
        <w:t xml:space="preserve"> 
Методика хининовой химической актинометрии</w:t>
      </w:r>
    </w:p>
    <w:bookmarkEnd w:id="33"/>
    <w:bookmarkStart w:name="z578" w:id="34"/>
    <w:p>
      <w:pPr>
        <w:spacing w:after="0"/>
        <w:ind w:left="0"/>
        <w:jc w:val="both"/>
      </w:pPr>
      <w:r>
        <w:rPr>
          <w:rFonts w:ascii="Times New Roman"/>
          <w:b w:val="false"/>
          <w:i w:val="false"/>
          <w:color w:val="000000"/>
          <w:sz w:val="28"/>
        </w:rPr>
        <w:t>
      Хининовая химическая актинометрия – метод калибровки интенсивности УФ-излучения при испытаниях светостабильности лекарственных средств. Методика хининовой актинометрии применяется для контроля воздействия света от флуоресцентной лампы, генерирующей излучение в ближней УФ-области. При использовании других источников света должно быть проведено калибрование актинометрической системы.</w:t>
      </w:r>
      <w:r>
        <w:br/>
      </w:r>
      <w:r>
        <w:rPr>
          <w:rFonts w:ascii="Times New Roman"/>
          <w:b w:val="false"/>
          <w:i w:val="false"/>
          <w:color w:val="000000"/>
          <w:sz w:val="28"/>
        </w:rPr>
        <w:t>
</w:t>
      </w:r>
      <w:r>
        <w:rPr>
          <w:rFonts w:ascii="Times New Roman"/>
          <w:b w:val="false"/>
          <w:i w:val="false"/>
          <w:color w:val="000000"/>
          <w:sz w:val="28"/>
        </w:rPr>
        <w:t>
      Для испытаний готовят 2% (масса/объем) раствор хинина гидрохлорида дигидрата в воде очищенной, при необходимости нагревая его для улучшения растворения.</w:t>
      </w:r>
      <w:r>
        <w:br/>
      </w:r>
      <w:r>
        <w:rPr>
          <w:rFonts w:ascii="Times New Roman"/>
          <w:b w:val="false"/>
          <w:i w:val="false"/>
          <w:color w:val="000000"/>
          <w:sz w:val="28"/>
        </w:rPr>
        <w:t>
</w:t>
      </w:r>
      <w:r>
        <w:rPr>
          <w:rFonts w:ascii="Times New Roman"/>
          <w:b w:val="false"/>
          <w:i w:val="false"/>
          <w:color w:val="000000"/>
          <w:sz w:val="28"/>
        </w:rPr>
        <w:t>
      Вариант 1. В две ампулы из бесцветного стекла вместимостью 20 мл помещают по 10 мл раствора и герметически укупоривают. Одну ампулу используют в качестве испытуемого образца, другую ампулу заворачивают в фольгу алюминиевую для полной защиты от света и используют в качестве контрольного образца. Испытуемый и контрольный образцы подвергают действию источника света в течение заданного времени. После прекращения воздействия определяют оптическую плотность испытуемого образца (А</w:t>
      </w:r>
      <w:r>
        <w:rPr>
          <w:rFonts w:ascii="Times New Roman"/>
          <w:b w:val="false"/>
          <w:i w:val="false"/>
          <w:color w:val="000000"/>
          <w:vertAlign w:val="subscript"/>
        </w:rPr>
        <w:t>t</w:t>
      </w:r>
      <w:r>
        <w:rPr>
          <w:rFonts w:ascii="Times New Roman"/>
          <w:b w:val="false"/>
          <w:i w:val="false"/>
          <w:color w:val="000000"/>
          <w:sz w:val="28"/>
        </w:rPr>
        <w:t>) и контрольного образца (А</w:t>
      </w:r>
      <w:r>
        <w:rPr>
          <w:rFonts w:ascii="Times New Roman"/>
          <w:b w:val="false"/>
          <w:i w:val="false"/>
          <w:color w:val="000000"/>
          <w:vertAlign w:val="subscript"/>
        </w:rPr>
        <w:t>0</w:t>
      </w:r>
      <w:r>
        <w:rPr>
          <w:rFonts w:ascii="Times New Roman"/>
          <w:b w:val="false"/>
          <w:i w:val="false"/>
          <w:color w:val="000000"/>
          <w:sz w:val="28"/>
        </w:rPr>
        <w:t>) при длине волны 400 нм. Рассчитывают разность значений оптических плотностей образцов (DA= А</w:t>
      </w:r>
      <w:r>
        <w:rPr>
          <w:rFonts w:ascii="Times New Roman"/>
          <w:b w:val="false"/>
          <w:i w:val="false"/>
          <w:color w:val="000000"/>
          <w:vertAlign w:val="subscript"/>
        </w:rPr>
        <w:t>t</w:t>
      </w:r>
      <w:r>
        <w:rPr>
          <w:rFonts w:ascii="Times New Roman"/>
          <w:b w:val="false"/>
          <w:i w:val="false"/>
          <w:color w:val="000000"/>
          <w:sz w:val="28"/>
        </w:rPr>
        <w:t xml:space="preserve"> - А</w:t>
      </w:r>
      <w:r>
        <w:rPr>
          <w:rFonts w:ascii="Times New Roman"/>
          <w:b w:val="false"/>
          <w:i w:val="false"/>
          <w:color w:val="000000"/>
          <w:vertAlign w:val="subscript"/>
        </w:rPr>
        <w:t>0</w:t>
      </w:r>
      <w:r>
        <w:rPr>
          <w:rFonts w:ascii="Times New Roman"/>
          <w:b w:val="false"/>
          <w:i w:val="false"/>
          <w:color w:val="000000"/>
          <w:sz w:val="28"/>
        </w:rPr>
        <w:t>). Продолжительность воздействия света должна быть достаточной для обеспечения изменения оптической плотности не менее 0,9.</w:t>
      </w:r>
      <w:r>
        <w:br/>
      </w:r>
      <w:r>
        <w:rPr>
          <w:rFonts w:ascii="Times New Roman"/>
          <w:b w:val="false"/>
          <w:i w:val="false"/>
          <w:color w:val="000000"/>
          <w:sz w:val="28"/>
        </w:rPr>
        <w:t>
</w:t>
      </w:r>
      <w:r>
        <w:rPr>
          <w:rFonts w:ascii="Times New Roman"/>
          <w:b w:val="false"/>
          <w:i w:val="false"/>
          <w:color w:val="000000"/>
          <w:sz w:val="28"/>
        </w:rPr>
        <w:t>
      Вариант 2. Две кварцевые ячейки с толщиной слоя 1 см заполняют раствором. Одну ячейку используют в качестве испытуемого образца, другую ячейку заворачивают в фольгу алюминиевую для полной защиты от света и используют в качестве контрольного образца. Испытуемый и контрольный образцы подвергают действию источника света в течение заданного времени. После прекращения воздействия определяют оптическую плотность испытуемого образца (А</w:t>
      </w:r>
      <w:r>
        <w:rPr>
          <w:rFonts w:ascii="Times New Roman"/>
          <w:b w:val="false"/>
          <w:i w:val="false"/>
          <w:color w:val="000000"/>
          <w:vertAlign w:val="subscript"/>
        </w:rPr>
        <w:t>t</w:t>
      </w:r>
      <w:r>
        <w:rPr>
          <w:rFonts w:ascii="Times New Roman"/>
          <w:b w:val="false"/>
          <w:i w:val="false"/>
          <w:color w:val="000000"/>
          <w:sz w:val="28"/>
        </w:rPr>
        <w:t>) и контрольного образца А</w:t>
      </w:r>
      <w:r>
        <w:rPr>
          <w:rFonts w:ascii="Times New Roman"/>
          <w:b w:val="false"/>
          <w:i w:val="false"/>
          <w:color w:val="000000"/>
          <w:vertAlign w:val="subscript"/>
        </w:rPr>
        <w:t>0</w:t>
      </w:r>
      <w:r>
        <w:rPr>
          <w:rFonts w:ascii="Times New Roman"/>
          <w:b w:val="false"/>
          <w:i w:val="false"/>
          <w:color w:val="000000"/>
          <w:sz w:val="28"/>
        </w:rPr>
        <w:t>) при длине волны 400 нм. Рассчитывают разность значений оптических плотностей образцов (DA= А</w:t>
      </w:r>
      <w:r>
        <w:rPr>
          <w:rFonts w:ascii="Times New Roman"/>
          <w:b w:val="false"/>
          <w:i w:val="false"/>
          <w:color w:val="000000"/>
          <w:vertAlign w:val="subscript"/>
        </w:rPr>
        <w:t>t</w:t>
      </w:r>
      <w:r>
        <w:rPr>
          <w:rFonts w:ascii="Times New Roman"/>
          <w:b w:val="false"/>
          <w:i w:val="false"/>
          <w:color w:val="000000"/>
          <w:sz w:val="28"/>
        </w:rPr>
        <w:t xml:space="preserve"> - А</w:t>
      </w:r>
      <w:r>
        <w:rPr>
          <w:rFonts w:ascii="Times New Roman"/>
          <w:b w:val="false"/>
          <w:i w:val="false"/>
          <w:color w:val="000000"/>
          <w:vertAlign w:val="subscript"/>
        </w:rPr>
        <w:t>0</w:t>
      </w:r>
      <w:r>
        <w:rPr>
          <w:rFonts w:ascii="Times New Roman"/>
          <w:b w:val="false"/>
          <w:i w:val="false"/>
          <w:color w:val="000000"/>
          <w:sz w:val="28"/>
        </w:rPr>
        <w:t>). Продолжительность воздействия света должна быть достаточной для обеспечения изменения оптической плотности не менее 0,5.</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