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c015" w14:textId="029c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учета открепительных удостоверений на право голосования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8 апреля 2009 года № 161/306. Зарегистрировано в Министерстве юстиции Республики Казахстан 28 апреля 2009 года N 5653.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постановления в редакции постановления Центральной избирательной комиссии РК от 13.02.2015 </w:t>
      </w:r>
      <w:r>
        <w:rPr>
          <w:rFonts w:ascii="Times New Roman"/>
          <w:b w:val="false"/>
          <w:i w:val="false"/>
          <w:color w:val="ff0000"/>
          <w:sz w:val="28"/>
        </w:rPr>
        <w:t>№ 2/255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Примечание РЦПИ!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Центральной избирательной комиссии РК от 13.02.2015 </w:t>
      </w:r>
      <w:r>
        <w:rPr>
          <w:rFonts w:ascii="Times New Roman"/>
          <w:b w:val="false"/>
          <w:i w:val="false"/>
          <w:color w:val="000000"/>
          <w:sz w:val="28"/>
        </w:rPr>
        <w:t>№ 2/255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Правила выдачи и учета открепительных удостоверений на право голосования.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Центральной избирательной комиссии РК от 13.02.2015 </w:t>
      </w:r>
      <w:r>
        <w:rPr>
          <w:rFonts w:ascii="Times New Roman"/>
          <w:b w:val="false"/>
          <w:i w:val="false"/>
          <w:color w:val="000000"/>
          <w:sz w:val="28"/>
        </w:rPr>
        <w:t>№ 2/255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комиссии Республики Казахстан 25 июня 2007 года № 90/171 "Об утверждении Инструкции о порядке изготовления и выдачи открепительных удостоверений на право голосования" (зарегистрированное в Реестре государственной регистрации нормативных правовых актов за № 4779).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Турганкулов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Мельдешов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2009 года № 161/306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и учета открепительных удостоверений на право</w:t>
      </w:r>
      <w:r>
        <w:br/>
      </w:r>
      <w:r>
        <w:rPr>
          <w:rFonts w:ascii="Times New Roman"/>
          <w:b/>
          <w:i w:val="false"/>
          <w:color w:val="000000"/>
        </w:rPr>
        <w:t>голосования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в редакции постановления Центральной избирательной комиссии РК от 13.02.2015 </w:t>
      </w:r>
      <w:r>
        <w:rPr>
          <w:rFonts w:ascii="Times New Roman"/>
          <w:b w:val="false"/>
          <w:i w:val="false"/>
          <w:color w:val="ff0000"/>
          <w:sz w:val="28"/>
        </w:rPr>
        <w:t>№ 2/255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Областные, городов республиканского значения и столицы Республики избирательные комиссии в связи с потребностью избирателей в регионах устанавливают необходимое количество каждого вида открепительных удостоверений на право голосования по форме согласно приложению 1 к настоящим Правилам (далее - открепительные удостоверения) и обеспечивают их изготовление из расчета не более одного процента от общего числа избирателей по области, городу республиканского значения и столицы Республики в соответствии с численностью избирателей, представленных в списках соответствующим акимом по акту за двадцать дней до начала голосования, о чем уведомляют Центральную избирательную комиссию Республики Казахстан в однодневный срок с момента принятия решения.</w:t>
      </w:r>
    </w:p>
    <w:bookmarkEnd w:id="5"/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Областные, городов республиканского значения и столицы Республики избирательные комиссии распределяют и передают открепительные удостоверения в соответствующие районные, городские, районные в городе избирательные комиссии не позднее, чем за двадцать дней до дня голосования.</w:t>
      </w:r>
    </w:p>
    <w:bookmarkEnd w:id="6"/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Районные, городские, районные в городе избирательные комиссии распределяют и передают открепительные удостоверения в участковые избирательные комиссии не позднее, чем за шестнадцать дней до дня голосования.</w:t>
      </w:r>
    </w:p>
    <w:bookmarkEnd w:id="7"/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 регионах необходимости дополнительных открепительных удостоверений областные, городов республиканского значения и столицы Республики избирательные комиссии по согласованию с Центральной избирательной комиссией Республики Казахстан с указанием причин в письменном виде не позднее трех дней до дня голосования принимают решение о дополнительном изготовлении открепительных удостоверений.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одновременно нескольких выборов Центральная избирательная комиссия устанавливает разный цвет открепительного удостоверения по каждому виду выборов.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выборах акима района, города областного значения, города районного значения, села, поселка, сельского округа (далее – акима) открепительные удостоверения не изготавливаются в случае, если в границах соответствующего избирательного округа один населенный пункт (город, село, поселок).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открепительных удостоверений от вышестоящей избирательной комиссии нижестоящей избирательной комиссии оформляется актом приема-передачи открепительных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председателем и секретарем вышестоящей и нижестоящей избирательных комиссий, после чего заверяется их печатями.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открепительных удостоверений составляется в двух экземплярах, один из которых остается в вышестоящей избирательной комиссии, а другой передается в нижестоящую.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Центральной избирательной комиссии РК от 14.05.2019 </w:t>
      </w:r>
      <w:r>
        <w:rPr>
          <w:rFonts w:ascii="Times New Roman"/>
          <w:b w:val="false"/>
          <w:i w:val="false"/>
          <w:color w:val="000000"/>
          <w:sz w:val="28"/>
        </w:rPr>
        <w:t>№ 33/267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Открепительное удостоверение выдается избирателю (либо его представителю по доверенности) при перемене избирателем места своего пребывания в период между представлением списков избирателей для всеобщего ознакомления и днем выборов на основании заявления на получение открепительного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Центральной избирательной комиссии РК от 14.05.2019 </w:t>
      </w:r>
      <w:r>
        <w:rPr>
          <w:rFonts w:ascii="Times New Roman"/>
          <w:b w:val="false"/>
          <w:i w:val="false"/>
          <w:color w:val="000000"/>
          <w:sz w:val="28"/>
        </w:rPr>
        <w:t>№ 33/267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 участковой избирательной комиссии, выдавший открепительное удостоверение по внесенному заявлению, в списке избирателей напротив фамилии избирателя в графе "примечание" вносит запись о выдаче открепительного удостоверения, его пятизначный серийный номер, дату выдачи и ставит свою подпись.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Центральной избирательной комиссии РК от 13.02.2015 </w:t>
      </w:r>
      <w:r>
        <w:rPr>
          <w:rFonts w:ascii="Times New Roman"/>
          <w:b w:val="false"/>
          <w:i w:val="false"/>
          <w:color w:val="000000"/>
          <w:sz w:val="28"/>
        </w:rPr>
        <w:t>№ 2/255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Заполнение открепительного удостоверения по поступившему в участковую избирательную комиссию заявлению производится председателем или членом комиссии на государственном или русском языке по желанию избирателя.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Открепительное удостоверение имеет пятизначный серийный номер и содержит следующие реквизиты: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избирателя;</w:t>
      </w:r>
    </w:p>
    <w:bookmarkEnd w:id="17"/>
    <w:bookmarkStart w:name="z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рождения, индивидуальный идентификационный номер (далее – ИИН) избирателя;</w:t>
      </w:r>
    </w:p>
    <w:bookmarkEnd w:id="18"/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выдачи, номер документа, удостоверяющего личность избирателя, и наименование органа, его выдавшего;</w:t>
      </w:r>
    </w:p>
    <w:bookmarkEnd w:id="19"/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регистрации места жительства избирателя;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избирательного участка и его местонахождение, на котором избиратель включен в список избирателей по месту жительства;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выборов. При выборах депутатов маслихатов в открепительном удостоверении указывается соответствующий избирательный округ по выборам депутата областного, городского, районного маслихата. При выборах акима в открепительном удостоверении указывается соответствующий избирательный округ по выборам акима;</w:t>
      </w:r>
    </w:p>
    <w:bookmarkEnd w:id="22"/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выдачи открепительного удостоверения;</w:t>
      </w:r>
    </w:p>
    <w:bookmarkEnd w:id="23"/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печать участковой избирательной комиссии;</w:t>
      </w:r>
    </w:p>
    <w:bookmarkEnd w:id="24"/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члена участковой избирательной комиссии, выдавшего открепительное удостоверение.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 избирателя на получение открепительного удостоверения прилагается к списку избирателей и является основанием для исключения его из списка избирателей по соответствующему избирательному участку.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Центральной избирательной комиссии РК от 04.02.2016 </w:t>
      </w:r>
      <w:r>
        <w:rPr>
          <w:rFonts w:ascii="Times New Roman"/>
          <w:b w:val="false"/>
          <w:i w:val="false"/>
          <w:color w:val="000000"/>
          <w:sz w:val="28"/>
        </w:rPr>
        <w:t>№ 10/96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Открепительное удостоверение не выдается избирателям, желающим участвовать в голосовании в другом избирательном округе или на другом избирательном участке в пределах одного населенного пункта.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Центральной избирательной комиссии РК от 04.02.2016 </w:t>
      </w:r>
      <w:r>
        <w:rPr>
          <w:rFonts w:ascii="Times New Roman"/>
          <w:b w:val="false"/>
          <w:i w:val="false"/>
          <w:color w:val="000000"/>
          <w:sz w:val="28"/>
        </w:rPr>
        <w:t>№ 10/96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Утраченные открепительные удостоверения не восстанавливаются. 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Дубликаты открепительных удостоверений не выдаются. 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предъявлении открепительного удостоверения участковая избирательная комиссия в день голосования включает избирателя в список избирателей на избирательном участке по месту его пребывания. 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Избиратель, включенный в список избирателей на основании открепительного удостоверения, участвует в голосовании только бумажными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бюллетенями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1"/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 участковой избирательной комиссии вносит избирателя в список избирателей под следующим после последнего порядкового номера с указанием: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фамилии, имени, отчества (при его наличии) избирателя;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рождения, ИИН избирателя;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даты выдачи, номера документа, удостоверяющего личность избирателя и наименование органа его выдавшего; </w:t>
      </w:r>
    </w:p>
    <w:bookmarkEnd w:id="35"/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адреса регистрации места жительства избирателя; 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номера избирательного участка, на котором избиратель включен в список избирателей по месту жительства;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серийного номера открепительного удостоверения, даты его выдачи, после чего ставит свою подпись. 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 не включается в список избирателей при выборах депутатов областного, городского, районного маслихата, если открепительное удостоверение выдано участковой избирательной комиссией другого избирательного округа. 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 не включается в список избирателей, если открепительное удостоверение выдано на другом избирательном участке в пределах одного населенного пункта.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Центральной избирательной комиссии РК от 13.02.2015 </w:t>
      </w:r>
      <w:r>
        <w:rPr>
          <w:rFonts w:ascii="Times New Roman"/>
          <w:b w:val="false"/>
          <w:i w:val="false"/>
          <w:color w:val="000000"/>
          <w:sz w:val="28"/>
        </w:rPr>
        <w:t>№ 2/255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14.05.2019 </w:t>
      </w:r>
      <w:r>
        <w:rPr>
          <w:rFonts w:ascii="Times New Roman"/>
          <w:b w:val="false"/>
          <w:i w:val="false"/>
          <w:color w:val="000000"/>
          <w:sz w:val="28"/>
        </w:rPr>
        <w:t>№ 33/267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Открепительное удостоверение прилагается к списку избирателей. </w:t>
      </w:r>
    </w:p>
    <w:bookmarkEnd w:id="41"/>
    <w:bookmarkStart w:name="z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Выдача открепительных удостоверений прекращается в 18 часов дня по местному времени, предшествующего дню голосования. </w:t>
      </w:r>
    </w:p>
    <w:bookmarkEnd w:id="42"/>
    <w:bookmarkStart w:name="z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Неиспользованные открепительные удостоверения в участковых избирательных комиссиях подлежат погашению соответствующей участковой избирательной комиссией после 18 часов дня предшествующего дню голосования и передаются в вышестоящую избирательную комиссию после подведения итогов голосования. </w:t>
      </w:r>
    </w:p>
    <w:bookmarkEnd w:id="43"/>
    <w:bookmarkStart w:name="z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Районные, городские, районные в городе избирательные комиссии представляют отчеты об использовании открепительных удостоверений в соответствующие областные, городов республиканского значения и столицы Республики избирательные комиссии с приложением актов о погашении неиспользованных открепительных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Центральной избирательной комиссии РК от 14.05.2019 </w:t>
      </w:r>
      <w:r>
        <w:rPr>
          <w:rFonts w:ascii="Times New Roman"/>
          <w:b w:val="false"/>
          <w:i w:val="false"/>
          <w:color w:val="000000"/>
          <w:sz w:val="28"/>
        </w:rPr>
        <w:t>№ 33/267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открепительных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голосования</w:t>
            </w:r>
          </w:p>
        </w:tc>
      </w:tr>
    </w:tbl>
    <w:bookmarkStart w:name="z9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ОТКРЕПИТЕЛЬНОЕ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право голосования № 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98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дата рождения, ИИН избирателя)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№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документа, удостоверяющего личность избирателя) (номер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 ___________ ____ года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выдачи)                   (наименование органа его выдавшего)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 (ая)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 регистрации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выборах в Республике Казахстан" включается в день голосования в список избирателей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избирательном участке по месту его пребывания и имеет право голосовать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выборов)                         (дата выборов)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Открепительное удостоверение на право голосования выдано участковой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избирательного участка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избирательного участка: село, поселок, район, город, район в городе,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(округ по выборам депутата областного, городского, районного маслихата/ округ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выборам акима города районного значения, села, поселка, сельского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участковой избирательной комиссии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_____ ____________________________ 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выдачи открепительного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при предъявлении документа, удостоверяющего личность избирателя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(пятизначный серийный номер открепительного удостоверения)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открепительных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голосования</w:t>
            </w:r>
          </w:p>
        </w:tc>
      </w:tr>
    </w:tbl>
    <w:bookmarkStart w:name="z9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приема-передачи открепительных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 выборам _______________________________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_____ ________________      ______ года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(дата выборов)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__________ 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составления акта)</w:t>
            </w:r>
          </w:p>
        </w:tc>
      </w:tr>
    </w:tbl>
    <w:p>
      <w:pPr>
        <w:spacing w:after="0"/>
        <w:ind w:left="0"/>
        <w:jc w:val="both"/>
      </w:pPr>
      <w:bookmarkStart w:name="z102" w:id="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вышестоящей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передала_________________________________________________________________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нижестоящей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(число открепительных удостоверений на право голосования цифрами и прописью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указанием их серийных номеров)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____________________ 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вышестоящей       (подпись)       (расшифровка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______________________ ____________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нижестоящей        (подпись)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 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открепительных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голосования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 избирательной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избирательного участка)</w:t>
            </w:r>
          </w:p>
        </w:tc>
      </w:tr>
    </w:tbl>
    <w:bookmarkStart w:name="z10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получение открепительного удостоверения на право голосования по выборам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 Республики Казахстан ____ ___________ ____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      (дата выборов)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104" w:id="5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дата рождения, ИИН избирателя)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документа, удостоверяющего личность избирателя) (номер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 _______________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выдачи) (наименование органа его выдавшего)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проживающий(ая)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(адрес регистрации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причина перемены места своего пребывания избирателем)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 прошу выдать открепительное удостоверение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голосования.</w:t>
      </w:r>
    </w:p>
    <w:p>
      <w:pPr>
        <w:spacing w:after="0"/>
        <w:ind w:left="0"/>
        <w:jc w:val="both"/>
      </w:pPr>
      <w:bookmarkStart w:name="z105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избирателя)            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 обращения)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заполняется избирателем лично, разборчиво.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Если открепительное удостоверение на право голосования выдается представителю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избирателя по доверенности, то к заявлению прилагается копия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 заявителя и представителя, доверенность.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открепительных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голосования</w:t>
            </w:r>
          </w:p>
        </w:tc>
      </w:tr>
    </w:tbl>
    <w:bookmarkStart w:name="z10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Участковая избирательная комиссия избирательного участка № 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</w:t>
      </w:r>
    </w:p>
    <w:bookmarkEnd w:id="53"/>
    <w:p>
      <w:pPr>
        <w:spacing w:after="0"/>
        <w:ind w:left="0"/>
        <w:jc w:val="both"/>
      </w:pPr>
      <w:bookmarkStart w:name="z107" w:id="54"/>
      <w:r>
        <w:rPr>
          <w:rFonts w:ascii="Times New Roman"/>
          <w:b w:val="false"/>
          <w:i w:val="false"/>
          <w:color w:val="000000"/>
          <w:sz w:val="28"/>
        </w:rPr>
        <w:t>
             (местонахождение избирательного участка: село, поселок, сельский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округ, район в городе, город, район, область)</w:t>
      </w:r>
    </w:p>
    <w:bookmarkStart w:name="z10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109" w:id="56"/>
      <w:r>
        <w:rPr>
          <w:rFonts w:ascii="Times New Roman"/>
          <w:b w:val="false"/>
          <w:i w:val="false"/>
          <w:color w:val="000000"/>
          <w:sz w:val="28"/>
        </w:rPr>
        <w:t>
      ____ ______________ ________ года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принятия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час. ______________мин.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(время принятия акта)</w:t>
      </w:r>
    </w:p>
    <w:bookmarkStart w:name="z11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 погашении неиспользованных открепительных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удостоверений на право голосования по выборам</w:t>
      </w:r>
    </w:p>
    <w:bookmarkEnd w:id="57"/>
    <w:p>
      <w:pPr>
        <w:spacing w:after="0"/>
        <w:ind w:left="0"/>
        <w:jc w:val="both"/>
      </w:pPr>
      <w:bookmarkStart w:name="z111" w:id="5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выборов)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____ ______________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(дата проведения выборов)</w:t>
      </w:r>
    </w:p>
    <w:p>
      <w:pPr>
        <w:spacing w:after="0"/>
        <w:ind w:left="0"/>
        <w:jc w:val="both"/>
      </w:pPr>
      <w:bookmarkStart w:name="z112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и учета открепительных удостоверений на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голосования, утвержденных Постановлением Центральной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апреля 2009 года № 161/306 участковая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избирательного участка № ___ установила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количество полученных открепительных удостоверений на право голосования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(число)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(серийные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выданы по заявлениям избирателей открепительные удостоверения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голосования ____________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(число)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(серийные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погашены неиспользованные открепительные удостоверения на право голосования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(проставления штампа, обрезки углов, прокалывания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(число)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(серийные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акта и погашенные неиспользованные открепительные удостоверения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голосования передать в вышестоящую избирательную комиссию после подведения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итогов голосования.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участковой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МП 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Заместитель председателя участковой избирательной комиссии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(подпись)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участковой избирательной комиссии 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участковой избирательной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             (подпись)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(расшифровка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(подпись)             (расшифровка подписи)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