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2ab8" w14:textId="6f32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и перечня предприятий, создающих социальные рабочие места лицам, входящим в целевые группы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18 декабря 2008 года N 1250. Зарегистрировано Управлением юстиции Глубоковского района Департамента юстиции Восточно-Казахстанской области 15 января 2009 года N 5-9-94. Утратило силу - постановлением Глубоковского районного акимата ВКО от 05 января 2010 года N 395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 Сноска. Утратило силу - постановлением Глубоковского районного акимата ВКО от 05.01.2010 </w:t>
      </w:r>
      <w:r>
        <w:rPr>
          <w:rFonts w:ascii="Times New Roman"/>
          <w:b w:val="false"/>
          <w:i w:val="false"/>
          <w:color w:val="000000"/>
          <w:sz w:val="28"/>
        </w:rPr>
        <w:t>N 395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148-II «О местном государственном 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149-II «О занятости населения»,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о мерах по реализации закона Республики Казахстан от 23 января 2001 года «О занятости населения» в целях установления дополнительных мер по социальной защите целевых групп населения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1. Включить в целевые группы: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малообеспеченных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молодежь в возрасте до 21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воспитанников детских домов, детей сирот, оставшихся без попечения родителей в возрасте до 23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одиноких, многодетных родителей, воспитывающих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граждан, имеющих на содержании лиц, которые в порядке установленном законодательством Республики Казахстан признаны нуждающимися в постоянном уходе, помощи,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лиц, освобожденных из мест лишения свободы или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лиц, уволенных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 50 лет и старше;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наркозависимых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ВИЧ – инфицированных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1-1. В рамках реализации программы Дорожная карта включить дополнительно в целевые группы: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школ и профессиональных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занятые в режиме неполного рабочего времени, в связи с изменением в организации производства, в том числе при реорганизации и (или) сокращения объема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в отпуске без сохранения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студенты во время летних каникул;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лица, не работающие длительное время (более одного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дополнен подпунктом 1-1 в соответствии с постановлением Глубоковского районного акимата от 04.06.2009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согласованный прилагаемый перечень предприятий, создающих социальные рабочие места лицам, входящим в целевые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2-1. В рамках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программы Дорожная карта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включить дополнительно в перечень предприятий, создающих социальные рабочие места лицам, входящим в целевые группы, предприятия выполняющие социально-значимые виды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2 дополнен подпунктом 2-1 в соответствии с постановлением Глубоковского районного акимата от 04.06.2009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3. Постановление Глубоковского районного акимата от 24 декабря 2007 года № 628 «Об определении целевых групп и перечня предприятий, создающих социальные рабочие места лицам, входящим в целевые группы», зарегистрированное в реестре государственной регистрации нормативных правовых актов от 18 января 2008 года № 5-9-76, (опубликованное 15 февраля 2008 года в газете «Огни Прииртышья» № 7),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по выполнению данного постановления возложить на заместителя акима района Лаптева В.В.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Постановление вводится в действие по истечении десяти календарных дней после дня первого официального опубликования.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Глубоковского района                  Д. Бейсембаев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2008г № 1250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предприятий, создающих социальные рабочие места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лицам, входящих в целевые группы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8422"/>
        <w:gridCol w:w="3516"/>
      </w:tblGrid>
      <w:tr>
        <w:trPr>
          <w:trHeight w:val="12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организаций 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</w:tr>
      <w:tr>
        <w:trPr>
          <w:trHeight w:val="12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Производственно-Коммерческая фирма «Шахан-Ата»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Богомолова Раиса Виленовна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Барс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/>
          <w:color w:val="000000"/>
          <w:sz w:val="28"/>
        </w:rPr>
        <w:t>   Руководитель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программ»                         М.Пономарева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