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1149" w14:textId="9f01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приема, обустройства оралманов, включенных в квоту иммиграции по Восточно-Казахстанской области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10 апреля 2008 года № 531. Зарегистрировано Департаментом юстиции Восточно-Казахстанской области 5 мая 2008 года за № 2481. Утратило силу в связи с истечением срока, на который было принято постановление (письмо департамента юстиции ВКО от 24 марта 2009 года № 06-13-2652)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срока, на который было принято постановление (письмо департамента юстиции ВКО от 24.03.2009 № 06-13-2652).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29-3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миграции населения", во исполнение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Президента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30 декабря 2007 года N 506 "О квоте иммиграции оралманов на 2008 год"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февраля 2008 года N 137 "О распределении квоты иммиграции оралманов на 2008 год",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Принять на территорию Восточно-Казахстанской области 1100 семей оралманов, включенных в квоту иммиграции оралманов в 2008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план мероприятий по приему, обустройству оралманов, включенных в квоту иммиграции по Восточно-Казахстанской области на 2008 год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Акимам городов и районов области, департаменту внутренней политики, департаменту координации занятости и социальных программ, департаменту здравоохранения, департаменту образования, управлению земельных отношений, управлению культуры принять все необходимые меры для осуществления Плана и ежеквартально к 10 числу месяца, следующего за отчетным периодом, представлять информацию о ходе его реализации в управление Комитета по миграции по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Рекомендовать департаменту внутренних дел (по согласованию), департаменту Министерства труда и социальной защиты населения Республики Казахстан (по согласованию), управлению Комитета по миграции (по согласованию), управлению статистики (по согласованию) принять все необходимые меры для осуществления Плана и ежеквартально к 10 числу месяца, следующего за отчетным периодом, представлять информацию о ходе его реализации в управление Комитета по миграции по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Отменить постановление Восточно-Казахстанского областного акимата "Об утверждении плана мероприятий по приему, обустройству и выплате квоты иммиграции оралманов по Восточно-Казахстанской области" от 19 марта 2008 года N 496.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Контроль за исполнением настоящего постановления возложить на заместителя акима области Таженова А.Е.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Настоящее постановление вводится в действие со дня его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Ж.КАРИБЖАНОВ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департамента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Джалмуханбетов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управления Комитета по миграции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по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Селиханов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департамента Министерства труда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социальной защиты населения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Казахстан по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Заместитель начальника 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статистики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2008 года № 531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приему, обустройству оралманов, включенных в квоту иммиграции по Восточно-Казахстанской области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5050"/>
        <w:gridCol w:w="3820"/>
        <w:gridCol w:w="224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Прием, регистрация, размещение и учет оралманов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Комитета по миграции по Восточно-Казахстанской области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Расселение оралманов, исходя из интересов демографического и социального экономического развития региона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Комитета по миграции по Восточно-Казахстанской области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заседаний круглого стола в районах и городах области с оралманами: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Комитета по миграции по Восточно-Казахстанской области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отдельному графику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на местах наиболее актуальных вопросов по улучшению условий адаптации оралманов;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разъяснению нормативно-правовых актов.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Прием, обустройство и создание для оралманов приемлемых социально-бытовых условий.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 городах и районах дня оралманов "Қазақстан-атажұртым аңсаған" в рамках программы по патриотическому воспитанию.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районов, управление культуры, управление Комитета по миграции по Восточно- Казахстанской области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отдельному графику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содействия в получении микрокредитов оралманами, получившими гражданство Республики Казахстан, из республиканского бюджета для организации собственного дела, для возрождения национальных ремесел и создания крестьянских хозяйств.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трудоустройству оралманов в соответствии с их квалификациями и специальностями.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районов, департамент координации занятости и социальных программ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Выделение в установленном законодательством порядке земельных участков для строительства жилья и ведения хозяйства оралманам.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районов, управление земельных отношений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приема и обустройство оралманов в Шемонаихинский, Бескарагайский и Бородулихинский районы в связи с наличием в этих районах плодородных земель, недорогого жилья и школ.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Шемонаихинского, Бескарагайского, Бородулихинского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мере прибытия оралманов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вопросов социального обеспечения оралманов (пенсий, пособий), прибывших на постоянное место жительства в область, в соответствии с законодательством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координации занятости и социальных программ области, департамент Министерства труда и социальной защиты населения Республики Казахстан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необходимых документов оралманам, изъявившим желание принять гражданство Республики Казахстан, в соответствии с действующим законодательством.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внутренних дел Восточно-Казахстанской области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полным охватом детей оралманов обучением в общеобразовательных школах.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районов, департамент образования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на базе общеобразовательных школ бесплатных курсов для оралманов по изучению казахского алфавита (кириллица).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районов, департамент образования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прибывших оралманов гарантированным объемом бесплатной медицинской помощи.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здравоохранения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вопрос выделения в бюджетах городов и районов средств по приему и обустройству оралманов, прибывших вне квоты.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проведение областного дня оралманов "Қазақстан- атажұртым аңсаған" в рамках программы по патриотическому воспитанию.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внутренней политики, управление культуры, управление Комитета по миграции по Восточно-Казахстанской области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миграционных процессов в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статистики (по согласованию), управление Комитета по миграции по Восточно-Казахстанской области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 к 10 числу месяца, следующего за 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Начальник управления Комитета по миграции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по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Д.Селиханов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