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1ed0" w14:textId="77e1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ІІІ сессии областного маслихата от 12 декабря 2007 года N 31-IV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января 2008 года
N 55-IV. Зарегистрировано Департаментом юстиции Атырауской области 12 февраля 2008 года за N 2521.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N 548-II, и рассмотрев предложение акимата области об уточнении областного бюджета на 2008 год, областной маслихат на IV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12 декабря 2007 года N 31-IV "Об областном бюджете на 2008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"72066269" заменить цифрами "82812949";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"30111322" заменить цифрами "35845576";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"513495" заменить цифрами "5508495";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"41432604" заменить цифрами "41450030";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"69205687" заменить цифрами "82633186";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"2860582" заменить цифрами "179763";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"3220384" заменить цифрами "2601031";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"7616" заменить цифрами "626969";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"сальдо по операциям с финансовыми активами" цифры "2706" заменить цифрами "3997294" 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финансовых активов - 4000000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"финансирование дефицита"(использование профицита) бюджета цифры "-357096" заменить цифрами "-6418562";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"357096" заменить цифрами "6418562";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"движение остатков бюджетных средств - 6061466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после строк: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 от аренды имущества, находящегося в коммунальной собственности;"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 от аренды жилищ из жилищного фонда, находящегося в коммунальной собственности;"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"погашение бюджетных кредитов, выданных из местного бюджета физическим лицам;"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"погашение бюджетных кредитов, выданных из областного бюджета за счет внутренних источников финансовым агентствам;"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после строк: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индивидуальному подоходному налогу с физических лиц, осуществляющих деятельность по разовым талонам: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Макатскому, Махамбетскому, Жылыойскому районам и городу Атырау 100%".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индивидуальному подоходному налогу с доходов иностранных граждан,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собственно-областному бюджету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доходов иностранных граждан,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собственно-областному бюджету 100%."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Учесть, что в областном бюджете на 2008 год предусмотрены целевые трансферты на развитие районным бюджетам и бюджету города Атырау на обучение государственных служащих компьютерной грамотности в сумме 9098 тысяч тенге согласно приложению 10;"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Учесть, что в областном бюджете на 2008 год предусмотрены целевые трансферты на развитие из республиканского бюджета на развитие человеческого капитала в рамках электронного правительства в сумме - 59975 тысяч тенге, из них целевые трансферты на развитие районным бюджетам и бюджету города Атырау в сумме 43255 тысяч тенге согласно приложению 11."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28: цифры "799377" заменить цифрами "1357460";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29: цифры "3186807" заменить цифрами "3069807";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пунктами 33, 34, 35, 36, 37, 38, 39, 40, 41, 42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Учесть, что в областном бюджете на 2008 год предусмотрены целевые текущие трансферты районным бюджетам на разработку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в сумме 101000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- 36000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- 65000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Учесть, что в областном бюджете на 2008 год предусмотрены целевые текущие трансферты бюджету Исатайского района на подготовку к зимнему периоду в сумме 25000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Учесть, что в областном бюджете на 2008 год предусмотрены целевые текущие трансферты районным бюджетам на капитальный ремонт зданий, помещений и сооружений объектов образования в сумме 266700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- 177000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- 71200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- 18500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Учесть, что в областном бюджете на 2008 год предусмотрены целевые текущие трансферты бюджету Курмангазинского района на проведение капитального ремонта административных зданий в сумме 45000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Учесть, что в областном бюджете на 2008 год предусмотрены целевые трансферты на развитие районным бюджетам на развитие системы водоснабжения в сумме 163000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- 110000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- 53000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Учесть, что в областном бюджете на 2008 год предусмотрены целевые трансферты на развитие районным бюджетам на развитие и обустройство инженерно-коммуникационной инфраструктуры в сумме 200000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- 100000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- 100000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Учесть, что в областном бюджете на 2008 год предусмотрены целевые трансферты на развитие бюджету Махамбетского района на развитие коммунального хозяйства в сумме 60000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Учесть, что в областном бюджете на 2008 год предусмотрены целевые текущие трансферты бюджету Макатского района на проведение капитального ремонта линий водоснабжения и водоотведения в сумме 221000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Учесть, что в областном бюджете на 2008 год предусмотрены целевые текущие трансферты бюджету Жылыойского района на проведение культурных мероприятий по празднованию 80-летия Жылыойского района в сумме 8000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Учесть, что в областном бюджете на 2008 год предусмотрен возврат недоиспользованных целевых трансфертов в республиканский бюджет в сумме 3194 тысяч тенге."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9 изложить в новой редакции согласно приложению 4 к настоящему решению.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 М.Калиев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 Ж.Дюсенгалиев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2008 года N 55-IV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93"/>
        <w:gridCol w:w="1153"/>
        <w:gridCol w:w="6733"/>
        <w:gridCol w:w="2453"/>
      </w:tblGrid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82 812 949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35 845 576 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15 900 518 </w:t>
            </w:r>
          </w:p>
        </w:tc>
      </w:tr>
      <w:tr>
        <w:trPr>
          <w:trHeight w:val="1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15 900 518 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16 271 121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16 271 121 </w:t>
            </w:r>
          </w:p>
        </w:tc>
      </w:tr>
      <w:tr>
        <w:trPr>
          <w:trHeight w:val="1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3 673 937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3 666 732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7 205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5 508 495 </w:t>
            </w:r>
          </w:p>
        </w:tc>
      </w:tr>
      <w:tr>
        <w:trPr>
          <w:trHeight w:val="1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19 266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12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(сметы расходов) Национального Банка Республики Казахстан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13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5 483 474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5 483 474 </w:t>
            </w:r>
          </w:p>
        </w:tc>
      </w:tr>
      <w:tr>
        <w:trPr>
          <w:trHeight w:val="1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1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41 450 030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15 834 157 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бюджетов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15 834 157 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25 615 873 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25 615 873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93"/>
        <w:gridCol w:w="1233"/>
        <w:gridCol w:w="933"/>
        <w:gridCol w:w="5933"/>
        <w:gridCol w:w="2093"/>
      </w:tblGrid>
      <w:tr>
        <w:trPr>
          <w:trHeight w:val="16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II.Затраты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82 633 186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515 190 </w:t>
            </w:r>
          </w:p>
        </w:tc>
      </w:tr>
      <w:tr>
        <w:trPr>
          <w:trHeight w:val="7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267 091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24 782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242 309 </w:t>
            </w:r>
          </w:p>
        </w:tc>
      </w:tr>
      <w:tr>
        <w:trPr>
          <w:trHeight w:val="1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242 309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128 999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128 999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58 499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110 002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110 002 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75 569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34 433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общего характера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8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92 398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17 210 </w:t>
            </w:r>
          </w:p>
        </w:tc>
      </w:tr>
      <w:tr>
        <w:trPr>
          <w:trHeight w:val="10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12 789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областного масштаба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4 421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75 188 </w:t>
            </w:r>
          </w:p>
        </w:tc>
      </w:tr>
      <w:tr>
        <w:trPr>
          <w:trHeight w:val="11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75 188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22 156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6 203 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46 829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1 629 542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равоохранительная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1 629 542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1 598 842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дел,финансируемого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1 532 037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 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9 066 265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общее среднее образование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1 651 921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300 633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по спорту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300 633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1 351 288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275 606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315 191 </w:t>
            </w:r>
          </w:p>
        </w:tc>
      </w:tr>
      <w:tr>
        <w:trPr>
          <w:trHeight w:val="6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182 821 </w:t>
            </w:r>
          </w:p>
        </w:tc>
      </w:tr>
      <w:tr>
        <w:trPr>
          <w:trHeight w:val="11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232 161 </w:t>
            </w:r>
          </w:p>
        </w:tc>
      </w:tr>
      <w:tr>
        <w:trPr>
          <w:trHeight w:val="12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химии, 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начального,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245 765 </w:t>
            </w:r>
          </w:p>
        </w:tc>
      </w:tr>
      <w:tr>
        <w:trPr>
          <w:trHeight w:val="12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99 744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1 036 150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969 716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969 716 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104 796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50 574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50 574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6 273 398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830 338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39 700 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20 788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олимпиад,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305 515 </w:t>
            </w:r>
          </w:p>
        </w:tc>
      </w:tr>
      <w:tr>
        <w:trPr>
          <w:trHeight w:val="7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55 111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32 228 </w:t>
            </w:r>
          </w:p>
        </w:tc>
      </w:tr>
      <w:tr>
        <w:trPr>
          <w:trHeight w:val="8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266 700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5 443 060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5 443 060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12 826 767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3 195 751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3 195 751 </w:t>
            </w:r>
          </w:p>
        </w:tc>
      </w:tr>
      <w:tr>
        <w:trPr>
          <w:trHeight w:val="7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3 195 751 </w:t>
            </w:r>
          </w:p>
        </w:tc>
      </w:tr>
      <w:tr>
        <w:trPr>
          <w:trHeight w:val="1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556 652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293 889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246 250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31 483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15 438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262 763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130 548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131 337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2 046 347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161 551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161 551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1 884 796 </w:t>
            </w:r>
          </w:p>
        </w:tc>
      </w:tr>
      <w:tr>
        <w:trPr>
          <w:trHeight w:val="7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1 704 932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53 321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46 755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63 586 </w:t>
            </w:r>
          </w:p>
        </w:tc>
      </w:tr>
      <w:tr>
        <w:trPr>
          <w:trHeight w:val="11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16 202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2 311 422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2 311 422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1 988 464 </w:t>
            </w:r>
          </w:p>
        </w:tc>
      </w:tr>
      <w:tr>
        <w:trPr>
          <w:trHeight w:val="11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322 958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192 263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192 263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157 247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35 016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4 524 332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94 602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42 687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26 333 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9 498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4 429 730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4 429 730 </w:t>
            </w:r>
          </w:p>
        </w:tc>
      </w:tr>
      <w:tr>
        <w:trPr>
          <w:trHeight w:val="1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1 271 138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1 035 261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274 976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274 976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162 485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162 485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46 485 </w:t>
            </w:r>
          </w:p>
        </w:tc>
      </w:tr>
      <w:tr>
        <w:trPr>
          <w:trHeight w:val="12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73 392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73 392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73 392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9 797 694 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1 208 000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1 208 000 </w:t>
            </w:r>
          </w:p>
        </w:tc>
      </w:tr>
      <w:tr>
        <w:trPr>
          <w:trHeight w:val="7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1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808 000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8 589 694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2 124 944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1 864 944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6 464 750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4 043 000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1 970 720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221 000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4 524 488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1 375 112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392 112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15 313 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110 930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95 375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162 494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983 000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983 000 </w:t>
            </w:r>
          </w:p>
        </w:tc>
      </w:tr>
      <w:tr>
        <w:trPr>
          <w:trHeight w:val="1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2 584 147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871 747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16 662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50 535 </w:t>
            </w:r>
          </w:p>
        </w:tc>
      </w:tr>
      <w:tr>
        <w:trPr>
          <w:trHeight w:val="6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804 550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1 712 400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1 712 400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476 160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55 139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7 533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65 911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65 911 </w:t>
            </w:r>
          </w:p>
        </w:tc>
      </w:tr>
      <w:tr>
        <w:trPr>
          <w:trHeight w:val="1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314 997 </w:t>
            </w:r>
          </w:p>
        </w:tc>
      </w:tr>
      <w:tr>
        <w:trPr>
          <w:trHeight w:val="5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314 997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40 113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17 367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22 746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86 385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86 385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73 735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9 154 825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9 154 825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икоммунального хозяйства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9 154 825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9 154 825 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1 146 282 </w:t>
            </w:r>
          </w:p>
        </w:tc>
      </w:tr>
      <w:tr>
        <w:trPr>
          <w:trHeight w:val="1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221 406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221 406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100 485 </w:t>
            </w:r>
          </w:p>
        </w:tc>
      </w:tr>
      <w:tr>
        <w:trPr>
          <w:trHeight w:val="12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12 884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21 924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46 169 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11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36 594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745 626 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151 505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25 892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125 613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594 121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594 121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192 633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192 633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32 357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32 357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35 431 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35 431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124 845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23 845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101 000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10 703 124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3 892 550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3 892 550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3 892 550 </w:t>
            </w:r>
          </w:p>
        </w:tc>
      </w:tr>
      <w:tr>
        <w:trPr>
          <w:trHeight w:val="1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6 810 574 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6 810 574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20 384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6 650 840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139 350 </w:t>
            </w:r>
          </w:p>
        </w:tc>
      </w:tr>
      <w:tr>
        <w:trPr>
          <w:trHeight w:val="1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1 408 813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1 357 460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1 357 460 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1 357 460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198 903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198 903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198 903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198 903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15 467 703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4 634 227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3 194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179 763 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IV.Чистое бюджетное кредитование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2 601 031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53"/>
        <w:gridCol w:w="1133"/>
        <w:gridCol w:w="7153"/>
        <w:gridCol w:w="2173"/>
      </w:tblGrid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73"/>
        <w:gridCol w:w="1053"/>
        <w:gridCol w:w="1053"/>
        <w:gridCol w:w="6033"/>
        <w:gridCol w:w="2213"/>
      </w:tblGrid>
      <w:tr>
        <w:trPr>
          <w:trHeight w:val="16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3 997 294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КГП "Энергия"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093"/>
        <w:gridCol w:w="1393"/>
        <w:gridCol w:w="6073"/>
        <w:gridCol w:w="2733"/>
      </w:tblGrid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93"/>
        <w:gridCol w:w="1213"/>
        <w:gridCol w:w="6733"/>
        <w:gridCol w:w="2573"/>
      </w:tblGrid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-6 418 562 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6 418 562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233"/>
        <w:gridCol w:w="913"/>
        <w:gridCol w:w="5633"/>
        <w:gridCol w:w="2613"/>
      </w:tblGrid>
      <w:tr>
        <w:trPr>
          <w:trHeight w:val="13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2 870 904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93"/>
        <w:gridCol w:w="1113"/>
        <w:gridCol w:w="6493"/>
        <w:gridCol w:w="2713"/>
      </w:tblGrid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2008 года №55-IV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№31-IV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Распределение сумм целевых трансфертов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райгорбюджетам на обучение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компьютерной грамотности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093"/>
        <w:gridCol w:w="2013"/>
      </w:tblGrid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5 752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2008 года №55-IV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№31-IV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трансфертов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райгорбюджетам на развитие человеческого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рамках электронного правительства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53"/>
        <w:gridCol w:w="1693"/>
      </w:tblGrid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6 165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4 815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4 590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5 490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4 590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4 815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5 490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7 300 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2008 года N 55-IV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Перечень бюджетных программ развития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с разделением на бюджетные программы, направленные на реализацию бюджетных проектов (программ) и формирование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453"/>
        <w:gridCol w:w="1193"/>
        <w:gridCol w:w="7473"/>
      </w:tblGrid>
      <w:tr>
        <w:trPr>
          <w:trHeight w:val="15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области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7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строительство жилья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</w:tr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развитие системы водоснабжения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развитие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коммунального хозяйства области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икоммунального хозяйства области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7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433"/>
        <w:gridCol w:w="1273"/>
        <w:gridCol w:w="7493"/>
      </w:tblGrid>
      <w:tr>
        <w:trPr>
          <w:trHeight w:val="15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 
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7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обучение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компьютерной грамотности 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</w:tr>
      <w:tr>
        <w:trPr>
          <w:trHeight w:val="5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313"/>
        <w:gridCol w:w="1453"/>
        <w:gridCol w:w="1213"/>
        <w:gridCol w:w="7533"/>
      </w:tblGrid>
      <w:tr>
        <w:trPr>
          <w:trHeight w:val="139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Инвестиции на формирование или увеличение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уставного капитала юридических лиц </w:t>
            </w:r>
          </w:p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КГП "Энергия"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