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3fb2" w14:textId="c9e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июня 2008 N 186. Зарегистрировано Управлением юстиции Тимирязевского района Северо-Казахстанской области 01 июля 2008 года N 13-12-68.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«Прием заявки от семьи, желающей взять детей на патронатное воспитание»,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2008 года № 186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заявки от семьи, желающей взять детей</w:t>
      </w:r>
      <w:r>
        <w:br/>
      </w:r>
      <w:r>
        <w:rPr>
          <w:rFonts w:ascii="Times New Roman"/>
          <w:b/>
          <w:i w:val="false"/>
          <w:color w:val="000000"/>
        </w:rPr>
        <w:t>
на патронатное воспитание»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«Прием заявки от семьи, желающей взять детей на патронатное воспитание»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«О правах ребенка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патронате,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заявитель, является договор  о передаче ребенка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не более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очереди при сдаче необходимых документов: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Оказываемая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требованиях качества и доступности оказания государственной услуги в фойе здания государственного учреждения  «Отдел образования  Тимирязевского района Северо-Казахстанской области» по адресу: Тимирязевский район, село Тимирязево, улица Уалиханова,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 ежедневно, кроме субботы и воскресенья, с 9.00 часов до 18.00  часов, перерыв с 13.00 часов до 14.00. часов, без предварительной записи, ускоренное обслуживание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государственное учреждение «Отдел образования Тимирязевского района Северо-Казахстанской области» расположено на втором этаже здания по адресу: Тимирязевский район, село Тимирязево, улица Уалиханова, дом № 7.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 о своем желании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3)согласие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согласие ребенка, в случае достижения им возраста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о состоянии здоровья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 государственного учреждения «Отдел образования Тимирязевского района Северо-Казахстанской области» осуществляется проверка с выездом на место для составления актов обследования условий жизни лица, претендующего на воспитание ребенка и условий жизни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заявлений, которые необходимо заполнить для получения государственной услуги, выдаются специалистами государственного учреждения  «Отдел образования  Тимирязевского района Северо-Казахстанской области» по адресу: Тимирязевский район, село Тимирязево, улица Уалиханова, дом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 заявлений, необходимые для получения государственной услуги, сдаются в приемную государственного учреждения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и форма документа, подтверждающего, что заявитель сдал все необходимые документы для получения государственной услуги, в котором содержится дата получения заявителем государственной услуги: отрывной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 - личное посещение государственного учреждения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государственной услуги является предоставление неполного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назначении патронатным воспитателем отказывается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признанным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лишенным по суду родительских прав или ограниченным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отстраненным от обязанностей опекуна (попечителя) за ненадлежащее исполнение возложенных на него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усыновителям,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имеющим заболевания, перечень которых утвержден законодательством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Государственного учреждения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- Тимирязевский район, с. Тимирязево, ул. Уалиханова, 1, телефон 2-12-40.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с. Тимирязево, ул. Уалиханова, 1, 2-05-81.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 с момента поступления. О результатах рассмотрения жалобы заявителю сообщается в письменном виде,ответ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Тимирязевского района Северо-Казахстанской области»: Северо-Казахстанская область, Тимирязевский район, село Тимирязево, улица Уалиханова,7 телефон начальника 8-715–37-2-05-86, приемная 8-715-37-2-05-85, адрес электронной почты: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Департамента образования Северо-Казахстанской области: город Петропавловск, улица Конституции, 58, телефон 8-715-46-32-88, адрес электронной почты: e-mail: </w:t>
      </w:r>
      <w:r>
        <w:rPr>
          <w:rFonts w:ascii="Times New Roman"/>
          <w:b w:val="false"/>
          <w:i w:val="false"/>
          <w:color w:val="ff0000"/>
          <w:sz w:val="28"/>
        </w:rPr>
        <w:t>obldosko@mail.kz</w:t>
      </w:r>
      <w:r>
        <w:rPr>
          <w:rFonts w:ascii="Times New Roman"/>
          <w:b w:val="false"/>
          <w:i w:val="false"/>
          <w:color w:val="000000"/>
          <w:sz w:val="28"/>
        </w:rPr>
        <w:t>  e-mail: do@sko.kz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Северо-Казахстанская область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заявки от семьи, желающей взять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патронатное воспитание»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