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e8c5" w14:textId="2b5e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"Регистрация и постановка на учет безработных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32. Зарегистрировано Управлением юстиции Кызылжарского района Северо-Казахстанской области 5 марта 2008 N 13-8-69.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32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Регистрация и постановка</w:t>
      </w:r>
      <w:r>
        <w:br/>
      </w:r>
      <w:r>
        <w:rPr>
          <w:rFonts w:ascii="Times New Roman"/>
          <w:b w:val="false"/>
          <w:i w:val="false"/>
          <w:color w:val="000000"/>
          <w:sz w:val="28"/>
        </w:rPr>
        <w:t>
</w:t>
      </w:r>
      <w:r>
        <w:rPr>
          <w:rFonts w:ascii="Times New Roman"/>
          <w:b/>
          <w:i w:val="false"/>
          <w:color w:val="000080"/>
          <w:sz w:val="28"/>
        </w:rPr>
        <w:t>на учет безработных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регистрация и постановка на учет безработных граждан</w:t>
      </w:r>
      <w:r>
        <w:br/>
      </w:r>
      <w:r>
        <w:rPr>
          <w:rFonts w:ascii="Times New Roman"/>
          <w:b w:val="false"/>
          <w:i w:val="false"/>
          <w:color w:val="000000"/>
          <w:sz w:val="28"/>
        </w:rPr>
        <w:t>
      (нормативное правовое определение государственной услуги)</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xml:space="preserve">
      Пункт 6 </w:t>
      </w:r>
      <w:r>
        <w:rPr>
          <w:rFonts w:ascii="Times New Roman"/>
          <w:b w:val="false"/>
          <w:i w:val="false"/>
          <w:color w:val="000000"/>
          <w:sz w:val="28"/>
        </w:rPr>
        <w:t>статьи 15</w:t>
      </w:r>
      <w:r>
        <w:rPr>
          <w:rFonts w:ascii="Times New Roman"/>
          <w:b w:val="false"/>
          <w:i w:val="false"/>
          <w:color w:val="000000"/>
          <w:sz w:val="28"/>
        </w:rPr>
        <w:t xml:space="preserve"> «Регистрация безработных» Закона Республики Казахстан «О занятости населения» от 23 января 2001 года № 149 «Уполномоченный орган не позднее десяти календарных дней со дня предъявления документов, указанных в пунктах 2, 3, 4 и 5 настоящей статьи, регистрирует обратившихся лиц в качестве безработных по месту их жительства путем занесения сведений в карточку персонального учета (компьютерная база данных), форма которой утверждается центральным исполнительным органом».</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ГУ «Кызылжарский отдел занятости и социальных программ»</w:t>
      </w:r>
      <w:r>
        <w:br/>
      </w:r>
      <w:r>
        <w:rPr>
          <w:rFonts w:ascii="Times New Roman"/>
          <w:b w:val="false"/>
          <w:i w:val="false"/>
          <w:color w:val="000000"/>
          <w:sz w:val="28"/>
        </w:rPr>
        <w:t>
      (полное наименование)</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карточка персонального учета</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гражданам Республики Казахстан, иностранцам и лицам без гражданства, имеющим вид на жительство иностранца в Республике Казахстан и удостоверение лица без гражданства с отметкой о регистрации в органах внутренних дел, оралманам, имеющим удостоверение оралмана, выданное территориальными органами уполномоченного органа по вопросам миграции населения.</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не позднее десяти календарных дней со дня предъявления документов.</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ГУ «Кызылжарский отдел занятости и социальных программ», адрес: Северо-Казахстанская область, с. Бишкуль, улица Спортивная, 2.</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вторник, среда, четверг, пятница с 9.00. часов до 18.00. часов, перерыв с 13.00. часов до 14.00.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Условия места предоставления услуги - зал ожидания, места для сидения.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 подтверждающий трудовую деятельность;</w:t>
      </w:r>
      <w:r>
        <w:br/>
      </w:r>
      <w:r>
        <w:rPr>
          <w:rFonts w:ascii="Times New Roman"/>
          <w:b w:val="false"/>
          <w:i w:val="false"/>
          <w:color w:val="000000"/>
          <w:sz w:val="28"/>
        </w:rPr>
        <w:t>
      3) сведения о полученных доходах (носят заявительный характер);</w:t>
      </w:r>
      <w:r>
        <w:br/>
      </w:r>
      <w:r>
        <w:rPr>
          <w:rFonts w:ascii="Times New Roman"/>
          <w:b w:val="false"/>
          <w:i w:val="false"/>
          <w:color w:val="000000"/>
          <w:sz w:val="28"/>
        </w:rPr>
        <w:t>
      4)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5) оралманы предоставляют удостоверение оралмана, выданное территориальными органами уполномоченного органа по вопросам миграции населения;</w:t>
      </w:r>
      <w:r>
        <w:br/>
      </w:r>
      <w:r>
        <w:rPr>
          <w:rFonts w:ascii="Times New Roman"/>
          <w:b w:val="false"/>
          <w:i w:val="false"/>
          <w:color w:val="000000"/>
          <w:sz w:val="28"/>
        </w:rPr>
        <w:t>
      6) карточка персонального учета (компьютерная база данных);</w:t>
      </w:r>
      <w:r>
        <w:br/>
      </w:r>
      <w:r>
        <w:rPr>
          <w:rFonts w:ascii="Times New Roman"/>
          <w:b w:val="false"/>
          <w:i w:val="false"/>
          <w:color w:val="000000"/>
          <w:sz w:val="28"/>
        </w:rPr>
        <w:t>
      ГУ «Кызылжарский отдел занятости и социальных программ», график работы и приема: вторник, среда, четверг, пятница с 9.00. часов до 18.00. часов, перерыв с 13.00. часов до 14.00. часов, адрес: Северо-Казахстанская область, с. Бишкуль улица Спортивная, 2, кабинеты № 1, № 4, телефоны: 2-16-50; 2-16-84.</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Все необходимые бланки заявлений находятся у специалиста приемной.</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ГУ «Кызылжарский отдел занятости и социальных программ», адрес: Северо-Казахстанская область, с.Бишкуль, улица Спортивная, 2, кабинет № 1 ,4.</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Северо-Казахстанская область, с. Бишкуль, улица Спортивная, 2, кабинеты № 1, № 4.</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отсутствие документов, необходимых для регистрации в качестве безработного;</w:t>
      </w:r>
      <w:r>
        <w:br/>
      </w:r>
      <w:r>
        <w:rPr>
          <w:rFonts w:ascii="Times New Roman"/>
          <w:b w:val="false"/>
          <w:i w:val="false"/>
          <w:color w:val="000000"/>
          <w:sz w:val="28"/>
        </w:rPr>
        <w:t xml:space="preserve">
      2) отнесения к категории занятых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«Занятое население» Закона Республики Казахстан «О занятости населения» от 23 января 2001 года № 149.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регистрации и постановки на учет в качестве безработного;</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3) вежливость, ответственность и профессионализм специалистов.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ГУ «Кызылжарский отдел занятости и социальных программ», адрес: Северо-Казахстанская область, с. Бишкуль, улица Спортивная, 2, кабинет № 1, телефон: 2-16-50, адрес электронной почты:</w:t>
      </w:r>
      <w:r>
        <w:br/>
      </w:r>
      <w:r>
        <w:rPr>
          <w:rFonts w:ascii="Times New Roman"/>
          <w:b w:val="false"/>
          <w:i w:val="false"/>
          <w:color w:val="000000"/>
          <w:sz w:val="28"/>
        </w:rPr>
        <w:t>
      Начальник ОЗ и СП.</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или заместителю начальника ГУ «Кызылжарский отдел занятости и социальных программ», адрес: Северо-Казахстанская область, с.Бишкуль, улица Спортивная, 2, кабинет № 1, телефоны: 2-16-50, адрес электронной почты:</w:t>
      </w:r>
      <w:r>
        <w:br/>
      </w:r>
      <w:r>
        <w:rPr>
          <w:rFonts w:ascii="Times New Roman"/>
          <w:b w:val="false"/>
          <w:i w:val="false"/>
          <w:color w:val="000000"/>
          <w:sz w:val="28"/>
        </w:rPr>
        <w:t>
      2) вышестоящие организации;</w:t>
      </w:r>
      <w:r>
        <w:br/>
      </w:r>
      <w:r>
        <w:rPr>
          <w:rFonts w:ascii="Times New Roman"/>
          <w:b w:val="false"/>
          <w:i w:val="false"/>
          <w:color w:val="000000"/>
          <w:sz w:val="28"/>
        </w:rPr>
        <w:t>
      3) суд.</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 Место получения ответа на жалобу – ГУ «Кызылжарский отдел занятости и социальных программ», адрес: Северо-Казахстанская область, с. Бишкуль, улица Спортивная, 2, кабинет № 1, телефон: 2-16-50.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«Кызылжарского отдел занятости и социальных программа», адрес: Северо-Казахстанская область, с. Бишкуль, улица Спортивная, 2, кабинет № 1, телефон: 2-16-50, адрес электронной почты:</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1) информировать обращающихся граждан и безработных о возможности получения работы;</w:t>
      </w:r>
      <w:r>
        <w:br/>
      </w:r>
      <w:r>
        <w:rPr>
          <w:rFonts w:ascii="Times New Roman"/>
          <w:b w:val="false"/>
          <w:i w:val="false"/>
          <w:color w:val="000000"/>
          <w:sz w:val="28"/>
        </w:rPr>
        <w:t>
      2) направлять безработных с их согласия на общественные работы;</w:t>
      </w:r>
      <w:r>
        <w:br/>
      </w:r>
      <w:r>
        <w:rPr>
          <w:rFonts w:ascii="Times New Roman"/>
          <w:b w:val="false"/>
          <w:i w:val="false"/>
          <w:color w:val="000000"/>
          <w:sz w:val="28"/>
        </w:rPr>
        <w:t>
      3) направлять безработных на профессиональное обучение;</w:t>
      </w:r>
      <w:r>
        <w:br/>
      </w:r>
      <w:r>
        <w:rPr>
          <w:rFonts w:ascii="Times New Roman"/>
          <w:b w:val="false"/>
          <w:i w:val="false"/>
          <w:color w:val="000000"/>
          <w:sz w:val="28"/>
        </w:rPr>
        <w:t>
      4) выдавать безработному справку, что он зарегистрирован как безработный.</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«Регистрация и постановка на учет безработных</w:t>
      </w:r>
      <w:r>
        <w:br/>
      </w:r>
      <w:r>
        <w:rPr>
          <w:rFonts w:ascii="Times New Roman"/>
          <w:b w:val="false"/>
          <w:i w:val="false"/>
          <w:color w:val="000000"/>
          <w:sz w:val="28"/>
        </w:rPr>
        <w:t>
граждан»</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