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d68b" w14:textId="b0ed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 государственных учреждением "Отдел занятости и социальных программ Айыртауского района Северо-Казахстанской области" оказываемых физическим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N 164 от 25 июня 2008 года. Зарегистрировано Управлением юстиции Айыртауского района Северо-Казахстанской области 31 июля 2008 года N 13-3-71. Утратило силу - постановлением акимата Айыртауского района Северо-Казахстанской области от 14 августа 2009 года N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14.08.2009 N 197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стандарты оказания государственных услуг государственным учреждением «Отдел занятости и социальных программ Айыртауского района Северо-Казахстанской области», оказываемых физическим лицам по 2 (двум) государственным услугам: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Назначение и выплата социальной помощи отдельным категориям нуждающихся граждан по решениям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Советнику акима района по правовым вопросам (Галиаскарова А.В.) обеспечить государственную регистрацию настоящего постановления в Управлении юстиции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 Е.Айнабеков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2008 г. № 164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и выплата социальной помощи отдельным категориям нуждающихся граждан по решениям местных представительных органов»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Назначение и выплата социальной помощи отдельным категориям нуждающихся граждан по решениям местных представительных органов -процедура оформления документов и расчетов для выплаты социальной помощи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Данная государственная услуга оказывается на основании подпункта 14)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148-11 «О местном государственном управлении в Республике Казахстан», подпунктом 3)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39-III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ним», решения сессии Айыртауского районного маслихата о бюджете района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«Отдел занятости и социальных программ Айыртауского района », адрес: 150100, Северо-Казахстанская область, Айыртауский район, село Саумалколь, улица имени Шокана Уалиханова 42, кабинет 1, тел. (871533) 21298, 21635, факс 21362, адрес электронной почты: rо_аіуrta@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mаіl.оnlіnе.кz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результате оказания государственной услуги назначается и выплачивается социальная помощь для прохождения бесплатного санаторно-курортного лечения в санаториях, профилакториях и пансионатах.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вдовам воинов, погибших в годы Великой Отечественной войны, не вступившим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лицам, награжденным орденами и медалями бывшего Союза Советских Социалистических Республик за самоотверженный труд и безупречную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лицам, награжденным знаком «Житель блокадного Ленинграда»;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принимавшим участие в ликвидации последствий катастрофы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воинам-интернационалистам, принимавшим участие в боевых действиях в Республике Афганистан;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инвалидам всех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услуги: в течение 10 дней со дня получения заявления со всеми необходимыми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стандарт оказания государственной услуги размещен на информационном стенде государственного учреждения «Отдел занятости и социальных программ Айыртауского района Северо-Казахстанской области», по адресу: Северо-Казахстанская область, Айыртауский район, село Саумалколь, улица имени Шокана Уалиханова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потребителю ежедневно, кроме субботы и воскресенья, с 9.00 часов до 18.00 часов, перерыв с 13.00 часов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предоставления государственной услуги имеются зал ожидания, информационный стенд с образцами заполнения документов, вход в здание оборудован пандусом.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(удостоверение личности,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участника Великой Отечественной войны - для участников и инвалидов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об инвалидности - для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индивидуальная программа реабилитации о нуждаемости в санаторно-курортном лечении в санаториях, профилакториях и пансионатах - для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право на получение социальной помощи (справка медицинского учреждения о нуждаемости в санаторно- курортном лечении).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 заявления можно получить в государственном учреждении «Отдел занятости и социальных программ Айыртауского района Северо-Казахстанской области» по вышеуказанному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 сдаются в государственное учреждение «Отдел занятости и социальных программ Айыртауского района Северо-Казахстанской области», главному специалисту отдела по работе с ветеранами по адресу: Северо-Казахстанская область, Айыртауский район, село Саумалколь, улица имени Шокана Уалиханова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Потребитель услуги, сдавший все необходимые документы регистрируется в журнале учета и получает расписку в принятии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Социальная выплата на санаторно-курортное лечение осуществляется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 для отказа в предоставлении государственной услуги служат: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заявителем недостоверных (ложных) сведений.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Основными принципами работы, которыми руководствуется государственный орган по отношению к потребителю данной услуги являются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предоставленных документов.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следующими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 «Отдел занятости и социальных программ Айыртауского района», оказывающего государственные услуги, ежегодно утверждается специально созданной рабочей группой.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Информацию о порядке обжалования действия (бездействия) уполномоченных должностных лиц можно получить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150100, Северо-Казахстанская область, село Саумалколь, улица имени Шокана Уалиханова 42, кабинет 1, Государственное учреждение «Отдел занятости и социальных программ Айыртауского района», телефон (871533) 21362, 21298, адрес электронной почты: rо_аіуrta@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mаіl.оnlіnе.кz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воскресенья,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150100, Северо-Казахстанская область, Айыртауский район, село Саумалколь, улица имени Шокана Уалиханова 44, кабинет 13, Государственное учреждение «Аппарат акима Айыртауского района», телефон/факс (871533)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150008, Северо-Казахстанская область, город Петропавловск, улица Абая 64, Государственное учреждение «Департамент координации занятости и социальных программ Северо-Казахстанской области», телефон 8 (7152) 469073, телефон/факс (87152) 469073, адрес электронной почты: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оbl_dер@mаіl.</w:t>
      </w:r>
      <w:r>
        <w:rPr>
          <w:rFonts w:ascii="Times New Roman"/>
          <w:b w:val="false"/>
          <w:i w:val="false"/>
          <w:color w:val="000000"/>
          <w:sz w:val="28"/>
        </w:rPr>
        <w:t>оnlіnе.кz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 с 9.00 часов до 18.00 часов, перерыв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жалоб: ежедневно кроме субботы и воскресенья с 14.00 часов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начальника государственного учреждения «Отдел занятости и социальных программ Айыртауского района Северо-Казахстанской области», 150100, Северо-Казахстанская область, село Саумалколь, улица имени Шокана Уалиханова, 42, кабинет 1, Государственное учреждение «Отдел занятости и социальных программ Айыртауского района», телефон (871533) 21362, 21298, адрес электронной почты: rо_аіуrta@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mаіl.оnlіnе.кz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акима Айыртауского района в кабинет 13 государственного учреждения «Аппарат акима Айыртауского района», 150100, Северо-Казахстанская область, Айыртауский район, село Саумалколь, улица имени Шокана Уалиханова 44, кабинет 13, Государственное учреждение «Аппарат акима Айыртауского района», телефон/факс (871533)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имя начальника государственного учреждения «Департамент координации занятости и социальных программ Северо-Казахстанской области», 150008, Северо-Казахстанская область, город Петропавловск, улица Абая,64, Государственное учреждение «Департамент координации занятости и социальных программ Северо-Казахстанской области», телефон 8 (7152) 469073, телефон/факс (87152) 469073, адрес электронной почты: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оbl_dер@mаіl.</w:t>
      </w:r>
      <w:r>
        <w:rPr>
          <w:rFonts w:ascii="Times New Roman"/>
          <w:b w:val="false"/>
          <w:i w:val="false"/>
          <w:color w:val="000000"/>
          <w:sz w:val="28"/>
        </w:rPr>
        <w:t>оnlіnе.кz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регистрация в Журнале обращений физических лиц. Жалоба рассматривается в сроки,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ходе рассмотрения жалобы можно узнать по телефону государственного органа,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сообщается письменно.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150100, Северо-Казахстанская область, Айыртауский район, село Саумалколь, улица имени Шокана Уалиханова 42, Государственное учреждение «Отдел занятости и социальных программ Айыртауского района Северо-Казахстанская область» телефон (871533) 21362, 21635, адрес электронной почты: rо_аіуrta@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mаіl.оnlіnе.кz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ежедневно с 9.00 часов до 18.00 часов, кроме субботы и воскресенья, перерыв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начальника отдела: среда, четверг, пятница с 9.00 часов до 18.00 часов, перерыв с 13.00 часов до 14.00 часов, телефон (871533) 21362, (приемная).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заместителя начальника отдела: понедельник, вторник, четверг с 9.00 часов до 18.00 часов, перерыв с 13.00 часов до 14.00 часов, телефон (871533)21635.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Государственное учреждение «Аппарат акима Айыртауского района», юридический адрес: 150100, Северо-Казахстанская область, Айыртауский район, село Саумалколь, улица Ш.Уалиханова, 44, телефон приемной 8(71533) 21102, 22648 (общий отдел),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по решениям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2533"/>
        <w:gridCol w:w="2573"/>
        <w:gridCol w:w="2293"/>
      </w:tblGrid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последующем году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2533"/>
        <w:gridCol w:w="2533"/>
        <w:gridCol w:w="2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 от 25 июня 2008 г.N 164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«Назначение жилищной помощи»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Назначение жилищной помощи - процедура оформления документов и расчетов для выплаты компенсации, предоставляемой населению для возмещения затрат по оплате содержания жилья, в том случае, если расходы на эти цели в пределах норм, обеспечиваемых компенсационными мерами, в бюджете семьи превышают долю предельно допустимых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94-1 «О жилищных отношениях».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«Отдел занятости и социальных программ Айыртауского района Северо-Казахстанской области», адрес: 150100, Северо-Казахстанская область, Айыртауский район, село Саумалколь, улица имени Шокана Уалиханова, 42, телефон 8-715-33-21-362, адрес электронной почты: rо_аіуrta@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mаіl.оnlіnе.кz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результате оказания данной услуги потребитель получит: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извещение о назначении или извещение об отказе в предоставлении жилищных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ежемесячный расчет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лицам, постоянно проживающим на территории Айыртауского района и являющимися собственниками или пользователями (нанимателями, арендаторами)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услуги: в течение 10 дней со дня получения заявления со всеми необходимыми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договора о предоставлении жилищного пособия, извещения об отказе в назначении жилищной помощи, ежемесячного расчета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стандарт оказания государственной услуги размещен на информационном стенде государственного учреждения «Отдел занятости и социальных программ Айыртауского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от населения производится: во вторник и четверг с 9.00 часов до 17.00 часов, для специалистов аппарата акимов сельских округов в среду с 9.00 часов до 17.00 часов, перерыв с 13.00 часов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осуществляется в кабинете, расположенном на втором этаже здания, имеющего основной и аварийный выходы, зал ожидания, информационный стенд с образцами заполнения документов, вход в здание оборудован пандусом.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жилье (ордер, договор о приватизации, договор купли-продажи, договор дарения, свидетельство о праве на наследство, договор найма (аренды), решение суда о признании права собственности на жилье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место жительства и состав семьи (книга регистрации граждан), выданный Центром обслуживания населения (Центр обслуживания населения, находится по адресу: улица Озерная, 4, график работы: ежедневно с 9.00 часов до 18.00 часов, перерыв с 13.00 часов до 14.00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семейное положение заявителя (свидетельства о браке или расторжении брака, за исключением одиноко проживающих лиц старше 65 лет, свидетельства о рождении несовершеннолетних детей, справка одинокой матери) - подлинники и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трудовую деятельность заявителя и членов семьи (трудовые книжки, трудовые договоры, справки с места работы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расходах по оплате за содержание жилья, коммунальных услуг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доходах членов семьи установленного образца и подтверждающие документы к ним (справки о заработной плате, пенсии, социальных пособий, квитанции почтовых переводов);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безработные граждане предоставляют справку занятости государственного учреждения «Отдел занятости и социальных программ Айыртауского района Северо-Казахстанской области», адрес: улица имени Шокана Уалиханова, 42, телефон 8-715-33-22-401.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регистрационный номер налогоплательщика (РНН), выданный Налоговым органом (Налоговый комитет по село Саумалколь, находится по адресу: улица Матросова 19, телефон 8-315-33-21-583, график работы: ежедневно с 9.00 часов до 19.00 часов, перерыв с 13.00 часов до 15.00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номер лицевого счета в банке второго уровня, на который будет производиться выплата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 заявления, сведения о расходах по оплате за содержание жилья, коммунальных услуг, сведения о полученных доходах членов семьи заявителя можно получить в государственном учреждении «Отдел занятости и социальных программ Айыртауского района Северо-Казахстанской области» по вышеуказанному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 сдаются главному специалисту отдела социальных программ в государственном учреждении «Отдел занятости и социальных программ Айыртауского района,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Потребитель услуги, сдавший все необходимые документы,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регистрируется в журнале регистрации заявлений на назначение жилищных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и получает расписку в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Получение копии договора о предоставлении жилищных пособий или извещения об отказе в предоставлении жилищных пособий, а также расчетов жилищного пособия (в зависимости от возможности заявителя)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личном посещении государственного учреждения «Отдел занятости и социальных программ Айыртауского района Северо-Казахстанской области» по адресу: село Саумалколь, улица имени Шокана Уалиханова, 42 по электронной почте: rо_аіуrta@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mаіl.оnlіnе.кz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 частной собственности более одной единицы жилья (квартиры, дома) или сдача жилых помещений в наем (аренду) или под наем;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в семье лиц трудоспособного возраста, которые не работают, не учатся по дневной форме обучения, не служат в армии и не зарегистрированы в качестве безработного в органах занятости, за исключением лиц, признанных инвалидами по заключению медико-социальной экспертизы, осуществляющих уход за инвалидами и лицами старше восьмидесяти лет, признанными нуждающимися в уходе, или занятых воспитанием ребенка (одного и более)в возрасте до 3-х лет, а также воспитанием 4-х и более детей до окончания младшим ребенком первого класса (но не старше 9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Пенсионерам, являющимся собственниками квартир, в составе семьи которых проживают дети, внуки, пособие может быть назначено на пенсионеров без учета детей и внуков с учетом нормы площади 18 квадратных метров на 1 человека и норм потребления коммунальных услуг на 1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приостановления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семьи, в которых имеются безработные граждане, отказавшиеся от предложенной подходящей работы или самовольно прекратившие обучение или участие в общественно-оплачиваемых работах, на основании заключения специальной комиссии лишаются права на получение жилищного пособия в течение года с момента отказа, прекращения обучения или прекращения участия в общественно-оплачиваемых работах, а излишне выплаченные суммы подлежат возврату в добровольном или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предоставления недостоверных сведений, повлекших за собой необоснованное заключение договора на предоставление жилищного пособия либо начисление и выплату пособия в завышенном размере, заявитель на основании заключения специальной комиссии лишается права на получение жилищного пособия в течение одного года, а незаконно полученные в виде жилищных пособий суммы подлежат возврату в добровольном или установленном законодательством порядке; семьям, не представившим сведения о доходах и составе семьи в течение текущего квартала, независимо от причин, начисление жилищного пособия приостанавливается и возобновляется только после представления документов. Семьям, не представившим сведения о доходах и составе семьи до конца срока действия договора, начисление пособий за оставшиеся месяцы не производится.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Основными принципами работы, которыми руководствуется государственный орган по отношению к потребителю данной услуги являются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следующими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 «Отдел занятости и социальных программ Айыртауского района Северо-Казахстанской области», оказывающего государственные услуги, ежегодно утверждается специально созданной рабочей группой.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Информацию о порядке обжалования действия (бездействия) уполномоченных должностных лиц можно получить по адресам: 1)150100, Северо-Казахстанская область, Айыртауский район, село Саумалколь, улица имени Шокана Уалиханова, 42, телефон 8-715-33-21-362, адрес электронной почты: rо_аіуrta@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mаіl.оnlіnе.кz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воскресенья,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150100, Северо-Казахстанская область, село Саумалколь, улица имени Шокана Уалиханова, 44, Государственное учреждение «Аппарат акима Айыртауского района», телефон 8-715-33-21-102,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150008, Северо-Казахстанская область, город Петропавловск, улица имени Абая, 64,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«Департамент координации занятости и социальных программ Северо-Казахстанской области», телефон 8 (7152) 465648, телефон/факс (77152) 469073, адрес электронной почты: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оbl_dер@mаіl.</w:t>
      </w:r>
      <w:r>
        <w:rPr>
          <w:rFonts w:ascii="Times New Roman"/>
          <w:b w:val="false"/>
          <w:i w:val="false"/>
          <w:color w:val="000000"/>
          <w:sz w:val="28"/>
        </w:rPr>
        <w:t>оnlіnе.кz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 с 9.00 часов до 18.00 часов, перерыв-с 13.00 часов до 14.00 часов. Прием жалоб: ежедневно с 14.00 до часов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начальника отдела государственного учреждения «Отдел занятости и социальных программ Айыртауского района, Северо-Казахстанской области», телефон 8-715-33-21-362, адрес электронной почты: rо_аіуrta@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mаіl.оnlіnе.кz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акима Айыртауского района, аппарата акима Айыртауского района телефон 8-715-33-21-102,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имя начальника государственного учреждения «Департамент координации занятости и социальных программ Северо-Казахстанской области», телефон 8 (7152) 465648, телефон/факс (77152) 469073, адрес электронной почты: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оbl_dер@mаіl.</w:t>
      </w:r>
      <w:r>
        <w:rPr>
          <w:rFonts w:ascii="Times New Roman"/>
          <w:b w:val="false"/>
          <w:i w:val="false"/>
          <w:color w:val="000000"/>
          <w:sz w:val="28"/>
        </w:rPr>
        <w:t>оnlіnе.кz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регистрация в Журнале обращений физических лиц. Жалоба рассматривается в сроки, предусмотренные Законом Республики Казахстан от 12 января 2007 года № 221-III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ходе рассмотрения жалобы можно узнать по телефону государственного органа, принявшего жалобу.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150100, Северо-Казахстанская область, Айыртауский район, село Саумалколь, улица имени Шокана Уалиханова 42, Государственное учреждение «Отдел занятости и социальных программ Айыртауского района Северо-Казахстанской области» телефон (871533) 21362, адрес электронной почты: rо_аіуrta@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mаіl.оnlіnе.кz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ежедневно с 9.00 часов до 18.00 часов кроме субботы и воскресенья, перерыв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начальником отдела: среда, четверг, пятница с 9.00 часов до 18.00 часов перерыв с 13.00 часов до 14.00 часов телефон (871533)21362.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заместителя начальника отдела: понедельник, вторник, четверг с 9.00 часов до 18.00 часов перерыв с 13.00 часов до 14.00 часов телефон (871533) 21635.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Государственное учреждение «Аппарат акима Айыртауского района», юридический адрес: 150100, Северо-Казахстанская область, Айыртауский район, село Саумалколь, улица Ш.Уалиханова 44, телефон приемной 8(71533) 21102, 22648 (общий отдел),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  <w:gridCol w:w="2273"/>
        <w:gridCol w:w="2453"/>
        <w:gridCol w:w="2233"/>
      </w:tblGrid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Нормативноезначение показателя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3"/>
        <w:gridCol w:w="2273"/>
        <w:gridCol w:w="2453"/>
        <w:gridCol w:w="2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