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0f1f9" w14:textId="eb0f1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от 21 декабря 2007 года № 55/3 "О бюджете города Павлодара на 2008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4 апреля 2008 года № 117/5. Зарегистрировано управлением юстиции города Павлодара Павлодарской области 8 апреля 2008 года за № 104. Утратило силу в связи с истечением срока действия (письмо Департамента юстиции Павлодарской области от 18 марта 2009 года N 4-06/1966).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 Сноска. Утратило силу в связи с истечением срока действия (письмо Департамента юстиции Павлодарской области от 18 марта 2009 года N 4-06/1966)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статьи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Павлодарского городского маслихата от 21 декабря 2007 года </w:t>
      </w:r>
      <w:r>
        <w:rPr>
          <w:rFonts w:ascii="Times New Roman"/>
          <w:b w:val="false"/>
          <w:i w:val="false"/>
          <w:color w:val="000000"/>
          <w:sz w:val="28"/>
        </w:rPr>
        <w:t>№ 55/3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Павлодара на 2008 год" (5 внеочередная сессия 4 созыва), (зарегистрированное в Реестре государственной регистрации нормативных правовых актов за № 12-1-100, опубликованное в газетах "Сарыарка самалы" № 3 от 12 января 2008 года и "Версия" № 1 от 7 января 2008 года, с внесенными изменениями и дополнениями решением Павлодарского городского маслихата от 5 марта 2008 года </w:t>
      </w:r>
      <w:r>
        <w:rPr>
          <w:rFonts w:ascii="Times New Roman"/>
          <w:b w:val="false"/>
          <w:i w:val="false"/>
          <w:color w:val="000000"/>
          <w:sz w:val="28"/>
        </w:rPr>
        <w:t>№ 95/4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подпункте 1) пункта 1 указанного решения цифры "19989876000" (девятнадцать миллиардов девятьсот восемьдесят девять миллионов восемьсот семьдесят шесть тысяч) заменить цифрами "22605683000" (двадцать два миллиарда шестьсот пять миллионов шестьсот восемьдесят три тысячи);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"16702019 000" (шестнадцать миллиардов семьсот два миллиона девятнадцать тысяч) заменить цифрами "18191863000" (восемнадцать миллиардов сто девяносто один миллион восемьсот шестьдесят три тысячи);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"47563000" (сорок семь миллионов пятьсот шестьдесят три тысячи)" заменить цифрами "63483000" (шестьдесят три миллиона четыреста восемьдесят три тысячи);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"1579958000" (один миллиард пятьсот семьдесят девять миллионов девятьсот пятьдесят восемь тысяч) заменить цифрами "2303701000" (два миллиарда триста три миллиона семьсот одна тысяча);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660336000" (один миллиард шестьсот шестьдесят миллионов триста тридцать шесть тысяч) заменить цифрами "2046636000" (два миллиарда сорок шесть миллионов шестьсот тридцать шесть тысяч);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 указанного решения цифры "20328821000" (двадцать миллиардов триста двадцать восемь миллионов восемьсот двадцать одна тысяча) заменить цифрами "22944628000" (двадцать два миллиарда девятьсот сорок четыре миллиона шестьсот двадцать восемь тысяч);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указанного решения цифру "61116000" (шестьдесят один миллион сто шестнадцать тысяч) заменить цифрами "66116000" (шестьдесят шесть миллионов сто шестнадцать тысяч),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"10000000" (десять миллионов) заменить цифрами "46000000" (сорок шесть миллионов);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"17000000" (семнадцать миллионов) заменить цифрами "10000000" (десять миллионов);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"34116000" (тридцать четыре миллиона сто шестнадцать тысяч) заменить цифрами "10116 000" (десять миллионов сто шестнадцать тысяч);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1,2,5,6,7 к указанному решению изложить в новой редакции согласно приложениям 1,2,3,4,5 к настоящему решению".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ревизионную комиссию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2008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Тупицын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В. Лебедь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4 апреля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117/5 "О внесении изменений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Павлодарского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 2007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55/3 "О бюджете города Павлодара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 2007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55/3 "О бюджете города Павлодара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города Павлодара на 2008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73"/>
        <w:gridCol w:w="673"/>
        <w:gridCol w:w="6773"/>
        <w:gridCol w:w="257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22605683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18191863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7229355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7229355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2387387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1777089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256430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353736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8406170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7422168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765985</w:t>
            </w:r>
          </w:p>
        </w:tc>
      </w:tr>
      <w:tr>
        <w:trPr>
          <w:trHeight w:val="7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218017</w:t>
            </w:r>
          </w:p>
        </w:tc>
      </w:tr>
      <w:tr>
        <w:trPr>
          <w:trHeight w:val="16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168951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168951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63483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14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4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0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25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2303701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1768457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1768457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535244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463456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71788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2046636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2046636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2046636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93"/>
        <w:gridCol w:w="733"/>
        <w:gridCol w:w="733"/>
        <w:gridCol w:w="6253"/>
        <w:gridCol w:w="215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22944628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221761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125144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15757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города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15757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82436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города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82436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26951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26951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73393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города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73393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39871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18632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12514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20338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города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20338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20338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государственных служащих компьютерной грамотности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</w:t>
            </w:r>
          </w:p>
        </w:tc>
      </w:tr>
      <w:tr>
        <w:trPr>
          <w:trHeight w:val="9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50742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50742</w:t>
            </w:r>
          </w:p>
        </w:tc>
      </w:tr>
      <w:tr>
        <w:trPr>
          <w:trHeight w:val="11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города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50742</w:t>
            </w:r>
          </w:p>
        </w:tc>
      </w:tr>
      <w:tr>
        <w:trPr>
          <w:trHeight w:val="10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оборудования и средств по регулированию дорожного движения в населенных пунктах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50742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4775239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1175950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96238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96238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города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1079712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1079712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3228336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 и обратно в аульной (сельской) местности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города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3221611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2788627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265129</w:t>
            </w:r>
          </w:p>
        </w:tc>
      </w:tr>
      <w:tr>
        <w:trPr>
          <w:trHeight w:val="12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 интерактивного обучения в государственной системе начального, основного среднего и общего среднего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167855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22143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города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22143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22143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348810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города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112510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20569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города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90017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городского масштаба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города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236300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236300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791206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709537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706924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105418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54447</w:t>
            </w:r>
          </w:p>
        </w:tc>
      </w:tr>
      <w:tr>
        <w:trPr>
          <w:trHeight w:val="12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378593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36668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41243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  до 18 лет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14023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44248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города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81669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81669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35698</w:t>
            </w:r>
          </w:p>
        </w:tc>
      </w:tr>
      <w:tr>
        <w:trPr>
          <w:trHeight w:val="9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4177815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3149375</w:t>
            </w:r>
          </w:p>
        </w:tc>
      </w:tr>
      <w:tr>
        <w:trPr>
          <w:trHeight w:val="10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города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54716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54716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города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3094659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1629795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1464864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141597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9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города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39112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39112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города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886843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10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города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875487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131363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95775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15477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632872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967010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538798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города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538273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538273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281668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города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191668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городском 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93135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города по различным видам спорта на областных спортивных соревнованиях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98533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города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физической культуры и спорта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101603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города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65191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городских библиотек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63918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города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36412</w:t>
            </w:r>
          </w:p>
        </w:tc>
      </w:tr>
      <w:tr>
        <w:trPr>
          <w:trHeight w:val="10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36412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44941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города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города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9683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22947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города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</w:t>
            </w:r>
          </w:p>
        </w:tc>
      </w:tr>
      <w:tr>
        <w:trPr>
          <w:trHeight w:val="12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33342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города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города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города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20151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города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20151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20151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города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города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17209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</w:t>
            </w:r>
          </w:p>
        </w:tc>
      </w:tr>
      <w:tr>
        <w:trPr>
          <w:trHeight w:val="14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города, генеральных планов городов, поселков и иных  сельских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1324410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1324410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26156</w:t>
            </w:r>
          </w:p>
        </w:tc>
      </w:tr>
      <w:tr>
        <w:trPr>
          <w:trHeight w:val="13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аулах (селах), аульных (сельских) округах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26156</w:t>
            </w:r>
          </w:p>
        </w:tc>
      </w:tr>
      <w:tr>
        <w:trPr>
          <w:trHeight w:val="11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города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1298254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838528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459726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139690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11897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города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11897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127793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города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66116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города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66116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города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0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(программ) и проведение его экспертизы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0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города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56677</w:t>
            </w:r>
          </w:p>
        </w:tc>
      </w:tr>
      <w:tr>
        <w:trPr>
          <w:trHeight w:val="13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56677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10421891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10421891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города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10421891</w:t>
            </w:r>
          </w:p>
        </w:tc>
      </w:tr>
      <w:tr>
        <w:trPr>
          <w:trHeight w:val="10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10419736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Операционное сальдо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-338945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62208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72208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72208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города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72208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72208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401153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401153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76153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76153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76153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4 апреля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117/5 "О внесении изменений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Павлодарского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 2007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55/3 "О бюджете города Павлодара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 2007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  55/3"О бюджете города Павлодара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Павлодара</w:t>
      </w:r>
      <w:r>
        <w:br/>
      </w:r>
      <w:r>
        <w:rPr>
          <w:rFonts w:ascii="Times New Roman"/>
          <w:b/>
          <w:i w:val="false"/>
          <w:color w:val="000000"/>
        </w:rPr>
        <w:t>
на 2008 год с разделением на бюджетные программы,</w:t>
      </w:r>
      <w:r>
        <w:br/>
      </w:r>
      <w:r>
        <w:rPr>
          <w:rFonts w:ascii="Times New Roman"/>
          <w:b/>
          <w:i w:val="false"/>
          <w:color w:val="000000"/>
        </w:rPr>
        <w:t>
направленные на реализацию бюджетных инвестиционных</w:t>
      </w:r>
      <w:r>
        <w:br/>
      </w:r>
      <w:r>
        <w:rPr>
          <w:rFonts w:ascii="Times New Roman"/>
          <w:b/>
          <w:i w:val="false"/>
          <w:color w:val="000000"/>
        </w:rPr>
        <w:t>
проектов (программ) и формирование или увеличение</w:t>
      </w:r>
      <w:r>
        <w:br/>
      </w:r>
      <w:r>
        <w:rPr>
          <w:rFonts w:ascii="Times New Roman"/>
          <w:b/>
          <w:i w:val="false"/>
          <w:color w:val="000000"/>
        </w:rPr>
        <w:t>
уставного капитала юридических лиц</w:t>
      </w:r>
      <w:r>
        <w:br/>
      </w:r>
      <w:r>
        <w:rPr>
          <w:rFonts w:ascii="Times New Roman"/>
          <w:b/>
          <w:i w:val="false"/>
          <w:color w:val="000000"/>
        </w:rPr>
        <w:t>
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33"/>
        <w:gridCol w:w="733"/>
        <w:gridCol w:w="753"/>
        <w:gridCol w:w="833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города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образования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города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города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</w:tr>
      <w:tr>
        <w:trPr>
          <w:trHeight w:val="10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города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государственных служащих компьютерной грамотности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города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физической культуры и спорта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города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города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 увеличение уставного капитала юридических лиц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города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4 апреля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117/5 "О внесении изменений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Павлодарского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 2007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55/3 "О бюджете города Павлодара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 2007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55/3 "О бюджете города Павлодара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2008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Мойылды</w:t>
      </w:r>
      <w:r>
        <w:br/>
      </w:r>
      <w:r>
        <w:rPr>
          <w:rFonts w:ascii="Times New Roman"/>
          <w:b/>
          <w:i w:val="false"/>
          <w:color w:val="000000"/>
        </w:rPr>
        <w:t>
(с дополнением)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13"/>
        <w:gridCol w:w="733"/>
        <w:gridCol w:w="733"/>
        <w:gridCol w:w="8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в населенных пунктах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4 апреля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117/5 "О внесении изменений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Павлодарского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 2007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55/3 "О бюджете города Павлодара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 2007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55/3 "О бюджете города Павлодара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2008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Павлодарское</w:t>
      </w:r>
      <w:r>
        <w:br/>
      </w:r>
      <w:r>
        <w:rPr>
          <w:rFonts w:ascii="Times New Roman"/>
          <w:b/>
          <w:i w:val="false"/>
          <w:color w:val="000000"/>
        </w:rPr>
        <w:t>
(с дополнением)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73"/>
        <w:gridCol w:w="733"/>
        <w:gridCol w:w="713"/>
        <w:gridCol w:w="86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 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в населенных пунктах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4 апреля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117/5 "О внесении изменений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Павлодарского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 2007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55/3 "О бюджете города Павлодара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 2007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55/3 "О бюджете города Павлодара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2008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поселка Ленинский</w:t>
      </w:r>
      <w:r>
        <w:br/>
      </w:r>
      <w:r>
        <w:rPr>
          <w:rFonts w:ascii="Times New Roman"/>
          <w:b/>
          <w:i w:val="false"/>
          <w:color w:val="000000"/>
        </w:rPr>
        <w:t>
(с дополнением)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13"/>
        <w:gridCol w:w="793"/>
        <w:gridCol w:w="793"/>
        <w:gridCol w:w="8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гражданам на дому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в населенных пунктах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