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0ce6" w14:textId="6eb0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бюджетного кредитования субъектов малого предпринимательства за счет средств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9 июня 2008 года N 140/6. Зарегистрировано департаментом юстиции Павлодарской области 24 июня 2008 года за N 3116. Утратило силу постановлением акимата Павлодарской области от 18 сентября 2009 года N 178/13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Павлодарской области от 18 сентября 2009 года N 178/13.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172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подпунктом  4) пункта 1 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пунктом 449 Правил исполнения  республиканского и местных бюджетов,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  Республики Казахстан от 20 марта 2007 года N 225,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 предоставления бюджетных кредитов: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предоставления - для финансирования проектов малого предпринимательства по приоритетным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кредита - 2000 млн. тенге;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валюта кредита -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предельный срок предоставления кредита - до 5 лет, с льготным периодом погашения по основному долгу - 12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освоения кредита - по 31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конечного заемщика предусмотрена фиксированная ставка вознаграждения в размере не более 13,22 % годовых, из них за предоставленные бюджетные средства в качестве кредитных - 6,72 % годовых, подлежащих перечислению в пользу бюджета на выделенные в первом полугодии текущего года 200 млн. тенге;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выделенные дополнительно во втором полугодии текущего года 1800 млн. тенге для конечного заемщика предусмотрена фиксированная ставка вознаграждения в размере не более 13,6 % годовых, из них за предоставленные бюджетные средства в качестве кредитных - 7,1 % годовых, подлежащих перечислению в пользу бюджета;</w:t>
      </w:r>
      <w:r>
        <w:rPr>
          <w:rFonts w:ascii="Times New Roman"/>
          <w:b w:val="false"/>
          <w:i/>
          <w:color w:val="800000"/>
          <w:sz w:val="28"/>
        </w:rPr>
        <w:t xml:space="preserve">&lt;*&gt;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выделяемых кредитных средств на одного конечного заемщика не более 120000 (ста двадцати тысяч)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Сноска: В пункт 1 внесены изменения и дополнения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Павлодарской области от 15 июля 2008 года N 194/7.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области Бочина В.З.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 К. Нурпеисов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