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180c" w14:textId="0061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лесные пользования на 2008 год по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29 февраля 2008 года № 65/4. Зарегистрировано Департаментом юстиции Павлодарской области 27 марта 2008 года за № 3107. Утратило силу в связи с истечением срока действия (письмо Департамента юстиции Павлодарской области от 18 марта 2009 года N 4-06/1966).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       
Сноска. Утратило силу в связи с истечением срока действия (письмо Департамента юстиции Павлодарской области от 18 марта 2009 года N 4-06/1966).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в Республике Казахстан" и ст. 473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налогах и других обязательных платежах в бюджет",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лесные пользования на 2008 год по Павлодарской области согласно приложению к указанному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выполнением настоящего решения возложить на постоянную комиссию Павлодарского областного маслихата по экологии и охране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    Л. Белогривый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             Р. Гафуров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(IY cессия, IY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февраля 2008 года № 65/4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ставках платы за лесные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пользования на 2008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Павлодарской области"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 платы за лесные пользования на 2008 год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Павлодарской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693"/>
        <w:gridCol w:w="2433"/>
        <w:gridCol w:w="1333"/>
        <w:gridCol w:w="1233"/>
        <w:gridCol w:w="1233"/>
        <w:gridCol w:w="2433"/>
      </w:tblGrid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единицу (тенге) 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Размещение ульев и пасек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пчелосемей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Пчелосемья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месяц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Сенокошение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Сенокосные угодья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Заготовка второстепенных древесных ресурсов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Ветви березы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Складной м3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