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e2b8" w14:textId="251e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цен на 2008 год,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21 января 2008 года № 72. Зарегистрировано управлением юстиции Житикаринского района Костанайской области 14 февраля 2008 года № 9-10-90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семьи, претендующей на получение пособия на детей,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Закона Республики Казахстан "О государственных пособиях семьям, имеющим детей"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Корректировать цены на 2008 год, представляемые органами статистики для исчисления доходов от личного подсобного хозяйства при назначении ежемесячного государственного пособия на детей до 18 лет путем уменьшения на 30 %.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при исчислении доходов от личного подсобного хозяйства заявителей, претендующих на назначение ежемесячного государственного пособия на детей до 18 лет руководствоваться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Жундубаева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программы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"Житикаринский районный отдел статистики"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Алькенова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