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1ef0b" w14:textId="9f1ef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поправочных коэффициентах к базовой ставке земельного налога и схемы зонирования для целей налогообложения территории города Жанаозен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Мангистауской области от 12 февраля 2008 года N 4/63. Зарегистрировано Департаментом юстиции Мангистауской области  от 13 марта 2008 года N 2003. Утратило силу решением Мангистауского областного маслихата от 13 декабря 2010 года № 29/355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Сноска. Утратило силу решением Мангистауского областного маслихата от 13.12.2010 года № 29/355.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пунктом </w:t>
      </w:r>
      <w:r>
        <w:rPr>
          <w:rFonts w:ascii="Times New Roman"/>
          <w:b w:val="false"/>
          <w:i w:val="false"/>
          <w:color w:val="000000"/>
          <w:sz w:val="28"/>
        </w:rPr>
        <w:t>1-1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24 марта 1998 года "О нормативных правовых актах" областной маслихат </w:t>
      </w:r>
      <w:r>
        <w:rPr>
          <w:rFonts w:ascii="Times New Roman"/>
          <w:b/>
          <w:i w:val="false"/>
          <w:color w:val="000000"/>
          <w:sz w:val="28"/>
        </w:rPr>
        <w:t xml:space="preserve">РЕШИЛ: 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поправочные коэффициенты к базовой ставке земельного налога и схему зонирования для целей налогообложения территории города Жанаозен согласно приложениям N 1, 2.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Отменить решение областного маслихата от 11 декабря 2007 года N 3/32 «О поправочных коэффициентах к базовой ставке земельного налога и схемы зонирования для целей налогообложения территории города Жанаозен.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решение  вводится в действие со дня официального опубликования.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Председатель сессии      Секретарь областного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К. Уйсинбаев             Б. Чельпеков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"СОГЛАСОВАНО"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Начальник управления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земельных отношений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К. Сейлханулы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"___"» _________ 2008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"СОГЛАСОВАНО"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Председатель Налогового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комитета по Мангистауской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А. Тенгебаев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"___"» _________ 2008 г. 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N 1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областного маслихата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  12 февраля  2008 года N 4/63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 Поправочные коэффициенты для целей налогооблажения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и описание зон земель города Жанаозен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3"/>
        <w:gridCol w:w="8693"/>
        <w:gridCol w:w="3013"/>
      </w:tblGrid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зон 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Микрорайоны и другие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административные образования,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вошедшие в зону 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Средний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коэффициент 
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 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Микрорайоны "Шанырак", "Шугыла", "Самал",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"Коктем", "Оркен" и "Мунайлы"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1,50 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 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Жилые массивы "Арай", "Арай-2", "Рахат",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"Рахат-2", "Астана" и поселок  Тенге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1,25 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 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Жилой массив "Рахат-3", село Кызылсай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1,0 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 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Промышленная зона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1,0 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 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Земли сельскохозяйственного назначения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иного режима  использования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0,50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 Характеристика  зон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 1. I зона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Селитебная, включает в себя центральную часть города с многоэтажной застройкой - микрорайоны "Шанырак", "Шугыла", "Самал", "Коктем", "Оркен" и "Мунайлы", где сосредоточены основные административные здания, общеобразовательные школы, детские сады, спортивная школа, Дом культуры, Дом связи, библиотека, детские сады, поликлиника, больничный городок, мечеть, рынок, гостиницы, частая сеть мелких магазинов, кафе, рестораны. В первой зоне водоснабжение, газоснабжение, канализация централизованные.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 2. II зона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Селитебная, включает в себя прилегающие жилые массивы индивидуального строительства - жилые массивы "Арай", "Арай-2", "Астана", "Рахат", "Рахат-2" и поселок Тенге. Во второй зоне располагаются общеобразовательные школы, магазины.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поселке Тенге располагаются административные здания, общеобразовательные школы, Дом культуры, почта, магазины. Во второй зоне частично имеется централизованное водоснабжение, канализация. Жилые массивы газифицированы и электрифицированы.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 3. III зона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Селитебная, зона индивидуального строительства, включающая в себя жилой массив "Рахат -3", где земельные участки только осваиваются, село Кызылсай.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 4. IV зона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Промышленная зона.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 5. V зона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Земли сельскохозяйственного назначения и иного режима использования.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