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13c8" w14:textId="e4a1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встреч на договорной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04 сентября 2008 года N 231. Зарегистрировано Управлением юстиции Каркаралинского района Карагандинской области 18 сентября 2008 года N 8-13-51. Утратило силу - постановлением акимата Каркаралинского района Карагандинской области от 21 февраля 2011 года N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21.02.2011 N 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график предоставления помещений для встреч с выборщиками кандидатов в депутаты Сената Парламента Республики Казахстан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график предоставления мест для размещения агитационных печатных материалов для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4 сентября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Ахметова М.А.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2008 года N 231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предоставления помещений для встреч с выборщиками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договорной основе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4058"/>
        <w:gridCol w:w="5915"/>
        <w:gridCol w:w="301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помещении для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выборщиками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 метр)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районного отдела образования, улица А. Бокейханова - 55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по улице Юбилейная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- 1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Мыржык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 центре села Акжол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Жананегиз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Жананегиз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Акбай-Кызылбай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Белдеутас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Аккора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Актайлак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Кызылшилик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спорткомплекса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Абыз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старого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Жанатоган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Ежебай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 центре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интерната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ветеранов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Милыбулак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Коктас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Буркутты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Борлыбулак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округ, железнодоржная станция "Талды"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Едирей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Осибай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Бастал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Токтар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 центре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 центре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Калинино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спортзала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Матак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Р. Апсалямов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2008 года N 231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предоставления 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кандидатов в депутаты Сената Парламента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081"/>
        <w:gridCol w:w="7731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столб, рекламный 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Мыржык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Жананегиз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Акбай-Кызылбай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Белдеутас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Аккора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Актайлак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возле клуба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Кызылшилик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Бахты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Абыз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Жанатоган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Ежебай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возле клуба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Милыбулак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Коктас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возле библиотеки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Буркутты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Борлыбулак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округ, железнодоржная станция "Талды"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Едирей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Осибай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Бастал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Токтар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Калинино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Матак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рекламный щит в центре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в центре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Р. Апсалямов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