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ee0b" w14:textId="d5ce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декабря 2008 года N 35/01. Зарегистрировано Департаментом юстиции Карагандинской области 06 февраля 2009 года N 1864. Утратило силу - постановлением акимата Карагандинской области от 07 июля 2009 года N 18/10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Сноска. Утратило силу постановлением акимата Карагандинской области от 07.07.2009 N 18/10.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и постановлением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в целях повышения качества оказания государственных услуг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стандарты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заявки от семьи, желающей взять детей на патронатное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Постановка на региональный учет детей-сирот и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Регистрация детей дошкольного возраста (до 7 лет) для направления в детские дошкольные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документов на социальное обеспечение 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справок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Выдача справок в нотариальную контору для разрешения обмена или продажи жилой площади, принадлежащей несовершеннолетним детям;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справок в пенсионные фонды, территориальные подразделения Комитета дорожной полиции Министерство внутренних дел для оформления наследства несовершеннолетним детям;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Выдача разрешений в банки для оформления ссуды под залог жилья, принадлежащего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Выдача справок решения совета опеки и попечительства для сделок, затрагивающих интересы несовершеннолетних детей, являющихся собственниками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Карагандинской области" обеспечить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Базарбаева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со дня его официального 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Карагандинской области               Б. Камалиев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N 35/01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"Прием заявки от семьи, желающей взять детей на патронатное воспитание"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"Прием заявки от семьи, желающей взять детей на патронатное воспитание"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декабря 1998 года "О браке и семье",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органах опеки и попечительства утвержденного Постановлением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родителей",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патронате утвержденного Постановлением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предоставляют районные и городские отделы образования (далее – Отделы) и акимы поселка, аула (села), аульного (сельского) округа. Полное наименование Отделов и аппаратов акима поселков, аулов (села), аульных (сельских) округов и их адреса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договор о передаче детей на воспитание.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время ожидания в очереди при сдаче документов не более 40 минут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время ожидания в очереди при получении готовых документов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размещается на сайтах государственных органов, в информационных стендах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Отделами и акимами поселка, аула (села), аульного (сельского) округа - пять дней в неделю, за исключением субботы и воскресенья с 09.00 до 18.00 часов, перерыв на обед с 13.00 до 14.00 часов. Прием осуществляется в порядке </w:t>
      </w:r>
      <w:r>
        <w:rPr>
          <w:rFonts w:ascii="Times New Roman"/>
          <w:b w:val="false"/>
          <w:i w:val="false"/>
          <w:color w:val="000000"/>
          <w:sz w:val="28"/>
        </w:rPr>
        <w:t>очередности</w:t>
      </w:r>
      <w:r>
        <w:rPr>
          <w:rFonts w:ascii="Times New Roman"/>
          <w:b w:val="false"/>
          <w:i w:val="false"/>
          <w:color w:val="000000"/>
          <w:sz w:val="28"/>
        </w:rPr>
        <w:t>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местах предоставления государственной услуги, 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зданиях Отделов и акиматов </w:t>
      </w:r>
      <w:r>
        <w:rPr>
          <w:rFonts w:ascii="Times New Roman"/>
          <w:b w:val="false"/>
          <w:i w:val="false"/>
          <w:color w:val="000000"/>
          <w:sz w:val="28"/>
        </w:rPr>
        <w:t>поселка, аула (села), аульного (сельского) округа, имеются отдельные кабинеты для приема граждан с телефонной и факсимильной связью, оснащенные компьютерами, зал ожидания, стенды с образцами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заявление лица о своем желании стать патронатным воспитателем;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удостоверение личности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согласие супруга, если лицо, желающее быть патронатным воспитателем ребенка,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справка о состоянии здоровья лица, желающего стать патронатным воспитателем;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справка о состоянии супруга, если лицо, желающее быть патронатным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акт обследования условий жизни ребенка, претендующего на воспитание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акт обследования условий жизни ребенка, передаваемого патронатному воспитателю;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документы на имеющееся у заявителя жилье;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книгу регистрации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дополнительные документы могут быть востребованы в соответствии с требованиями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</w:t>
      </w:r>
      <w:r>
        <w:rPr>
          <w:rFonts w:ascii="Times New Roman"/>
          <w:b w:val="false"/>
          <w:i w:val="false"/>
          <w:color w:val="000000"/>
          <w:sz w:val="28"/>
        </w:rPr>
        <w:t>N 1346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Документы, необходимые для оказания государственной услуги, предоставляются в оригиналах и копиях для сверки, после чего оригиналы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Бланки, которые необходимо заполнить для получения данной государственной услуги не предусматриваются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другие документы, необходимые для получения государственной услуги, сдаются специалистам Отделов и аппаратов акима поселка, аула (села), аульного (сельского) округа по адресам,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является талон о приеме документов, в котором указывается наименование государственного органа, должность, фамилия и инициалы сотрудника, принявшего заявление, дата и время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предоставляется в процессе личного посещения потребителем Отдела или аппарата акима поселка, аула (села),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Государственная услуга не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предоставлении потребителем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наличии заболевания у лица, желающего взять на воспитание ребенка, указанных в Перечне заболеваний, при наличии которых лицо не может усыновить (удочерить) ребенка, принять его под опеку (попечительство), патронат утвержденного Постановлением Правительства Республики Казахстан от 24 июня 1999 года </w:t>
      </w:r>
      <w:r>
        <w:rPr>
          <w:rFonts w:ascii="Times New Roman"/>
          <w:b w:val="false"/>
          <w:i w:val="false"/>
          <w:color w:val="000000"/>
          <w:sz w:val="28"/>
        </w:rPr>
        <w:t>N 842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заболеваний, при наличии которых лицо не может усыновить (удочерить) ребенка, принять его под опеку (попечительство), патронат";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признанным судом недееспособными или ограниченно 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лишенных по суду родительских прав или ограниченных судом в родительских правах;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отстраненным от обязанностей опекуна (попечителя) за ненадлежащее исполнение возложенных на него законом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бывшим усыновителям, если усыновление отменено судом по их вине.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Деятельность государственных органов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заявитель не получил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оказания государственной услуги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оказывающего услуги, ежегодно утверждается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Разъяснение порядка обжалования действий (бездействий) уполномоченных должностных лиц, а также содействие в подготовке жалобы можно получить в аппаратах акима городов и районов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письменной форме по почте, или в электронном виде на имя акимов городов и районов. Адреса электронной почты аппаратов акима городов и районов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государственных органов, оказывающих данную государственную услугу,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адрес электронной почты, юридический адрес и телефоны Отделов, аппаратов акима поселков, аулов (села), аульных (сельских) округов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веб-сайт, адрес электронной почты, юридический адрес, телефоны аппарата акимов городов и районов, а так же графики приема граждан акимами и их заместителями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государственном учреждении "Управление образования Карагандинской области" по адресу: 100008, город Караганда, улица Алиханова, 19, адрес электронной почты: karodo@mail.kz, контактный телефон: (7212) 411319.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заявки от семьи, желающей взять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на патронатное воспитание"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городских и районных отделов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3540"/>
        <w:gridCol w:w="4370"/>
        <w:gridCol w:w="4267"/>
      </w:tblGrid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Балхаша"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(71036) 41994, 46236, 46237,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46238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oobalkhash@mail.ru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Жезказгана"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733048,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733052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www.edu.jezkazgan.kz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zhez_goo@krg.gov.kz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_zhezgoo@mail.ru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Караганды"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1000019, город Караганда, улица Мичурина, 1/3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(7212) 415079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www.kargoo.kz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kargoo@kargoo.kz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Каражал"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26900,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26902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www.obrazovanie.karajal.kz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karaz_oo@mail.ru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Приозерск"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Космонавтов,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(71039) 54190,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53092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www.priozersk-otdelobrazovanija.kz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prio_oo@krg.gov.kz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Сарани"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Джамбула,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(72137) 40555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sarаgoo@mail.ru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Сатпаев"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35100, 37934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Темиртау"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101401, Карагандинская область, город Темиртау, улица Димитрова,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(7213) 980290,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985482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zhilcom.temir-tau.kz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тemidoo@mail.ru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Шахтинска"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Казахстанская,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55257, 52730,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55095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metod@ok.kz.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Абайского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Карла Маркса,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43769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44260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abairoo@mail.ru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Актогайского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улица Байсеитова,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21399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Бухаржырауского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21143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www.obrazovanie.buhar-zhirau.kz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raioometod@mail.kz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Жанааркинского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проспект Сейфуллина,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28445,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27498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ghadira-h@mail.ru.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Каркаралинского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Бокейханова,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32922,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31375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karkroo@mail.ru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Нуринского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Независимости,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22640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nurametod@mail.ru.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Осакаровского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Целинная,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41373, 41394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41373, 41573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roos@mail.kz.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Улытауского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Булкышева,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(71035) 21295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ulytau_sh@mail.ru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Шетского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21446,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(71031)21280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shetuo@mail.ru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заявки от семьи, желающей взять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на патронатное воспитание"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акимов поселка, аула (села), аульного (сельского),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5734"/>
        <w:gridCol w:w="7106"/>
      </w:tblGrid>
      <w:tr>
        <w:trPr>
          <w:trHeight w:val="31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Гульшат"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поселок Гульшат, улица Агыбай батыра,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(71036) 53953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Конырат"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100305, Карагандинская область, город Балхаш, поселок Конырат, улица Зайцева, 20/1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(71036) 64416, 64417, факс 64418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Саяк"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100313, Карагандинская область, город Балхаш, поселок Саяк, улица Парковая,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(71041) 35223, факс 35308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Кенгир, улица Ауэзова,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922467, факс 922582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(7102) 760043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Талап, 3 микрорайон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(7102) 921505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100702, Карагандинская область, поселок Жайрем, улица Мира,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52230, факс 52901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Кржижановского,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(7212) 445407, факс 445555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Жезказган"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100604, Карагандинская область, поселок Жезказган, улица Жамбула, 26А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22119, факс 25116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Актау"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101408, Карагандинская область, поселок Актау, 5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(7213) 940437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101606, Карагандинская область, поселок Шахан, улица Шаханская,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(72156) 32417, факс 32403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101605, Карагандинская область, поселок Новодолинский, улица Центральная,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62230, 62329, факс 62901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101604, Карагандинская область, поселок Долинка, улица Садовая,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58231, факс 58252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Жартасского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Карагандинская область, Абайский район, село Жартас, улица 60 лет Казахстана,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91318, факс 91221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Карагандинская область, Абайский район, село Коксу, улица Центральная,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(71253) 52482, факс 52661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Сарептинского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село Сарепта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55323, факс 55344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 Карагандинская область, Абайский район, село Есенгельды улица Центральная,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53172, факс 32246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Курминского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100113, Карагандинская область, Абайский район, село Курминское, улица Спасская,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50566, факс 50574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Кулаайгырского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 Карагандинская область, Абайский район, село Кулаайгыр, улица Карла Маркса,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57124, факс 57303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Агрогородокского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100104, Карагандинская область, Абайский район, село Агрогородок, улица Садовая, 5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90272, факс 90211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Карагандинская область, Абайский район, село Самар, улица Центральная,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54290, факс 54289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Юбилейного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 Карагандинская область, Абайский район, село Юбилейное, улица Мира, 15/1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58138, факс 58286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Акбастауского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100105, Карагандинская область, Абайский район, село Акбастау, улица Центральная,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(72132) 31131, факс 31140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Южный"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Карагандинская область, Абайский район, поселок Южный, улица Комсомольская,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(72153) 56288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Топар"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Казыбек би,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32187, факс 31582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Карабас, улица Кирова,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(72153) 31528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100208, Карагандинская область, Актогайский район, 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Айыртаского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100209, Карагандинская область, Актогайский район, село Айыртас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24233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Жидебайского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100205, Карагандинская область, Актогайский район, село 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22219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100210, Карагандинская область, Актогайский район, село Нарманбет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23743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Карамендебиского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 Карагандинская область, Актогайский район, село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29121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Кызыларайского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100201, Карагандинская область, Актогайский район, село Акжарык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24213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100311, Карагандинская область, Актогайский район, село Кошкар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23225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Кежекского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100203, Карагандинская область, Актогайский район, село Акши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29748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Нуркенского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100204, Карагандинская область, Актогайский район, село Нуркен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23340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Ортадересинского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100312, Карагандинская область, Актогайский район, село Ортадересин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25340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Тасаралского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100317, Карагандинская область, Актогайский район, село Тасарал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26484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Торангалыкского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100315, Карагандинская область, Актогайский район, село Торангалык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24632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Шабанбайбиского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село Шабанбай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26218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Сарытерекского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село Сарытерек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25237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Сарышаган"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100314, Карагандинская область, Актогайский район, поселок Сарышаган, улица Абая,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22253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Шашубай"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100316, Карагандинская область, Актогайский район, поселок Шашубай, улица Ленина,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21257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Мустафина"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100407, Карагандинская область, Бухаржырауский район, поселок Мустафина, улица Корниенко,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31101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Ботакара"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Бухаржырауский район, поселок Ботакара, улица Абылай хана, 38а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21600, факс 21696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Кушокы"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100413, Карагандинская область, Бухаржырауский район, поселок Кушокы, улица Искакова,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32338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Акбелского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100401, Карагандинская область, Бухаржырауский район, село Акбел, улица Юбилейная,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22166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100425, Карагандинская область, Бухаржырауский район, село Актобе,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30224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100402, Карагандинская область, Бухаржырауский район, село Акоре, улица Целинная,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21446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100404, Карагандинская область, Бухаржырауский район, село Белагаш, улица Школьная,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25273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Березняковского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100430, Карагандинская область, Бухаржырауский район, село Березняки, улица Центральная,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35543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Ботакаринского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Бухаржырауский район, село Ботакара, улица Горького,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27710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100406, Карагандинская область, Бухаржырауский район, село Бухар жырау, улица Центральная,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24441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Гагаринского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100431, Карагандинская область, Бухаржырауский район, село Гагарина, улица Октябрьская,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22236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Дубовского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101204, Карагандинская область, Бухаржырауский район, село Дубовка, улица Юбилейная,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36178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Каражарского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100426, Карагандинская область, Бухаржырауский район, село Каражар, улица Зеленая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33720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100410, Карагандинская область, Бухаржырауский район, село Каракудук, улица Набережная,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21244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Кокпектинского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100411, Карагандинская область, Бухаржырауский район, село Кокпекты, улица Торговая,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23279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Корнеевского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100412, Карагандинская область, Бухаржырауский район, село Корнеевка, улица Целинная,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26436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Молодецкого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100427, Карагандинская область, Бухаржырауский район, село Молодецкое, улица Амангельды,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34571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Доскейского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100408, Карагандинская область, Бухаржырауский район, село Доскей, улица Доскея, 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24227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Новоузенского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 Карагандинская область, Бухаржырауский район, село Новоузенка, улица Тбилисская, 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39281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100415, Карагандинская область, Бухаржырауский район, село Петровка, улица Школьная,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20543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Баймырзинского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100432, Карагандинская область, Бухаржырауский район, село Баймырза, улица Фабричная,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38645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Ростовского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 Карагандинская область, Бухаржырауский район, село Ростовка, улица Советская, 12а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37135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Самаркандского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100434, Карагандинская область, Бухаржырауский район, село Самаркандское, улица Ленинская,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33339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Суыксуского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100418, Карагандинская область, Бухаржырауский район, село Суыксу, улица Ленина,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31210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Тогызкудукского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100419, Карагандинская область, Бухаржырауский район, село Тогызкудук, улица Механическая,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21845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Туздинского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100414, Карагандинская область, Бухаржырауский район, село Тузды, улица Гагарина,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34787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Умуткерского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100420, Карагандинская область, Бухаржырауский район, село Умуткер, улица Центральная, 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26280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Уштобинского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100422, Карагандинская область, Бухаржырауский район, село Уштобе, улица Ленинградская,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29612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Центрального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100435, Карагандинская область, Бухаржырауский район, село Центральное, улица Ленина,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33171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Шешенкаринского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100423, Карагандинская область, Бухаржырауский район, село Шешенкара, улица Пискунова,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28648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Кызылжар"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100507, Карагандинская область, Жанааркинский район, поселок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64575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Актубекского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100503, Карагандинская область, Жанааркинский район, село Актубек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27949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Айнабулакского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 Карагандинская область, Жанааркинский район, село Айнабулак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27461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100502, Карагандинская область, Жанааркинский район, село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25161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Актастинского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Актасты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26295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Аппазского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Аппаз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27391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Байдалыбиского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Байдалы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Бидайыкского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100508, Карагандинская область, Жанааркинский район, село 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Ералиевского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 Карагандинская область, Жанааркинский район, село Ералиева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27441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24184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Сейфуллинского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100506, Карагандинская область, Жанааркинский район, село 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24355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Тугускенского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100510, Карагандинская область, Жанааркинский район, село Тугускен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26160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Орынбай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23761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Караагаш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24195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100807, Карагандинская область, Каркаралинский район, село Бахты, улица Тәуелсіздік,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38721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100808, Карагандинская область, Каркаралинский район, село Бесоба, улица Абдырасылова,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36443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Егиндыбулакского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100810, Карагандинская область, Каркаралинский район, село Егиндыбулак, улица Мади,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91567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Жанатоганского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100811, Карагандинская область, Каркаралинский район, село Жанатоган, улица Ушкын,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31760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Аманжоловского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100805, Карагандинская область, Каркаралинский район, село Талды, улица Касыма Аманжолова,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37400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Кайнарбулакского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100806, Карагандинская область, Каркаралинский район, село Аппаз, улица Сейлхан,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37258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Карагайлы"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100814, Карагандинская область, Каркаралинский район, поселок Карагайлы, 20 квартал, 4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45480, факс 45001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100815, Карагандинская область, Каркаралинский район, село Каракол, улица Студенческая,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91557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Каршигалинского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100816, Карагандинская область, Каркаралинский район, село Коктас, улица Гагарина,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33512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Абай, улица Мендеке батыра,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51341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100817, Карагандинская область, Каркаралинский район, село Коянды, улица Советская,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58221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Киргизского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100809, Карагандинская область, Каркаралинский район, село Буркутты, улица Тын,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34521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Мадийского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Мади, улица Бейбитшилик,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54260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М.Мамыраевского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М. Мамыраева, улица Кабдикаримова,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33300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Абдировского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Н. Абдирова, улица Машанова,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34232, факс 34304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Нурмаковского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Н. Нурмакова, улица Елебекова,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55272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Таттимбетского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100804, Карагандинская область, Каркаралинский район, село Актасты, улица Казыбек би,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53231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Тегисшилдикского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100821, Карагандинская область, Каркаралинский район, село Тегисшилдик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32999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Темиршинского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100820, Карагандинская область, Каркаралинский район, село Татан, улица Орталык,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36586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100824, Карагандинская область, Каркаралинский район, село Томар, улица Мади,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35223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Угарского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100818, Карагандинская область, Каркаралинский район, село Матак, улица Казахстанская,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33732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Шарыктинского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100822, Карагандинская область, Каркаралинский район, село Теректы, улица Шегебаева,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91430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 Инталинского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100825, Карагандинская область, Каркаралинский район, село Ынталы, улица Шілік,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35413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Акмешитского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100901, Карагандинская область, Нуринский район, село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22747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Ахметского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100904, Карагандинская область, Нуринский район, село Ахмет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22308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Байтуганского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100905, Карагандинская область, Нуринский район, село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22792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Балыктыкольского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100906, Карагандинская область, Нуринский район, село Балыктыколь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21659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Жараспайского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100909, Карагандинская область, Нуринский район, село Жараспай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32299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100910, Карагандинская область, Нуринский район, село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39233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К.Мынбаевского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100911, Карагандинская область, Нуринский район, село имени Карима Мынбаева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22478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Изендинского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100912, Карагандинская область, Нуринский район, село Изенды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43281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100914, Карагандинская область, Нуринский район, село Караой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47283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Кертиндинского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100915, Карагандинская область, Нуринский район, село Кертинды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22272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Кобетейского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100916, Карагандинская область, Нуринский район, село Кобетей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21412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Киевка"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село Киевка, улица Абая,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21385, 22602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Куланотпеского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100917, Карагандинская область, Нуринский район, село Куланотпес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35210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Майоровского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100919, Карагандинская область, Нуринский район, село 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тел/факс (72144) 37219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Пржевальского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100920, Карагандинская область, Нуринский район, село Пржевальское,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38210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Тассуатского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100923, Карагандинская область, Нуринский район, село Тассуат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31216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Шахтерского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100925, Карагандинская область, Нуринский район, село Шахтерское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42295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100926, Карагандинская область, Нуринский район, село Щербаковское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46218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Баршинского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100907, Карагандинская область, Нуринский район, село 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Жанбобекского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100908, Карагандинская область, Нуринский район, село Жанбобек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Куланутпеского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100918, Карагандинская область, Нуринский район, село Куланутпес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33617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Соналинского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100921, Карагандинская область, Нуринский район, село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52129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Талдысайского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100922, Карагандинская область, Нуринский район, село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52149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Ткенектинского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100924, Карагандинская область, Нуринский район, село Ткенекты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54727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Шубарколь"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10110, 10155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Осакаровка"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Литвиновская,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41491, факс 43030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Молодежный"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101012, Карагандинская область, поселок Молодежный, улица Абая,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(72148) 21008, факс 21864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Батпактинского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101003, Карагандинская область, Осакаровский район, село Батпакты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33735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Сарыозекского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101020, Карагандинская область, Осакаровский район, село Сарыозек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25320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Дальнееского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101004, Карагандинская область, Осакаровский район, село Дальнее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26396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Звездного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101005, Карагандинская область, Осакаровский район, село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25710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Иртышского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101006, Карагандинская область, Осакаровский район, село Иртышское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27332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село Сенокосное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39354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Есильского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101010, Карагандинская область, Осакаровский район, село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35235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Кундуздинского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101030, Карагандинская область, Осакаровский район, село Шункырколь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37435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 Карагандинская область, Осакаровский район, село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27140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Маржанкульского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101025, Карагандинская область, Осакаровский район, село Уызбай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38331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101013, Карагандинская область, Осакаровский район, село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30235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101014, Карагандинская область, Осакаровский район, 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37235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Карагайлинского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101015, Карагандинская область, Осакаровский район, село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36221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101001, Карагандинская область, Осакаровский район, 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21409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Пионерского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101016, Карагандинская область, Осакаровский район, село Пионерское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34235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Родниковского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101018, Карагандинская область, Осакаровский район, село Родниковское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26145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Садовского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101019, Карагандинская область, Осакаровский район, село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Сункарского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101022, Карагандинская область, Осакаровский район, село Сункар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38635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101023, Карагандинская область, Осакаровский район, село Тельманское,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26541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Трудового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101024, Карагандинская область, Осакаровский район, село Трудовое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25623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101027, Карагандинская область, Осакаровский район, 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25627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Шидертинского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101028, Карагандинская область, Осакаровский район, село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25116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101501, Карагандинская область, Улытауский район, село Мибулак, улица Саркеева,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23682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101502, Карагандинская область, Улытауский район, поселок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(710412) 20010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101503, Карагандинская область, Улытауский район, село Байконур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23211, факс 23270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Каракенгирского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101504, Карагандинская область, Улытауский район, село Бозтумсык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(71035) 24312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101505, Карагандинская область, Улытауский район, 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(710413) 40110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Борсенгирского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101506, Карагандинская область, Улытауский район, село Борсенгир улица Казыбек би,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23578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101507, Карагандинская область, Улытауский район, село Егинды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(710595) 23010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Жезды"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101508, Карагандинская область, Улытауский район, поселок Жезды улица Куттымбетова,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21047, факс 21550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101509, Карагандинская область, Улытауский район, село Сарысу, улица Сатпаева,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23332, факс 23764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Карсакпай"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101510, Карагандинская область, Улытауский район, поселок Карсакпай улица Болман акына,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23142, факс 23182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село Косколь, улица Сыздыкова,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(710413) 21010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Шенберского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101512, Карагандинская область, Улытауский район, село Шенбер, улица Школьная,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32010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село Сарлык, улица Булкышева,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(71035) 23133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Терсакканского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101514, Карагандинская область, Улытауский район, село Терсаккан, улица Желдыадыр,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23020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Аксу-Аюлинского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 улица Шортанбай,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21175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Агадырь"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101712, Карагандинская область, Шетский район, поселок Агадырь улица Тауелсиз Казахстан,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27683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Акжал"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101713, Карагандинская область, Шетский район, поселок Акжал, улица Абая,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37105, факс 37105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101701, Карагандинская область, Шетский район, село Акой, улица Чепурченко,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35539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101702, Карагандинская область, Шетский район, село Батык, улица Жансугурова,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363224, факс 21189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Бурминского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101703, Карагандинская область, Шетский район, село Бурма, улица Центральная,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(71042) 35334, факс 35321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Жарык"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101705, Карагандинская область, Шетский район, поселок Жарык, улица Байгозы батыра,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3424170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Кеншокинского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Кеншоки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48121, факс 21192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Коктенкольского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101720, Карагандинская область, Шетский район, село Коктенколь, улица Коктенкольская,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(71033) 26214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101721, Карагандинская область, Шетский район, село Кызылтау, улица Сейфуллина,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23342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Мойынты"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101723, Карагандинская область, Шетский район, поселок Мойынты, улица Таныбай батыр,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24238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Нураталдинского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101709, Карагандинская область, Шетский район, село Нураталды, улица Байзакова,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31586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101726, Карагандинская область, Шетский район, село Успенское,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338155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101718, Карагандинская область, Шетский район, село Жумыскер, улица Бигельдинова,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25430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101710, Карагандинская область, Шетский район, село Талды, улица Смаилова,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33346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Нижне-Кайрактинского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101722, Карагандинская область, Шетский район, село Нижний Кайракты, улица Ахметулы, 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25309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Унрекского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101711, Карагандинская область, Шетский район, село Унрек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(71042) 32243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Акшокинского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101707, Карагандинская область, Шетский район, село Акшокы,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21338, факс 21202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Акчатау"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101714, Карагандинская область, Шетский район, поселок Акчатау, улица Нуржанова,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24590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Красная поляна"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101706, Карагандинская область, Шетский район, село Красная поляна, улица Клубная,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24590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Босагинского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101715, Карагандинская область, Шетский район, село Босага, улица Алтаева,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23746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101724, Карагандинская область, Шетский район, село Ортау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23117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101704, Карагандинская область, Шетский район, село 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24432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заявки от семьи, желающей взять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на патронатное воспитание"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6"/>
        <w:gridCol w:w="2494"/>
        <w:gridCol w:w="2635"/>
        <w:gridCol w:w="2575"/>
      </w:tblGrid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так далее)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заявки от семьи, желающей взять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на патронатное воспитание"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и графики приема акимов городов и районов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2"/>
        <w:gridCol w:w="3109"/>
        <w:gridCol w:w="3252"/>
        <w:gridCol w:w="3697"/>
      </w:tblGrid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адрес,номера телефонов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приемаграждан руководителями и их заместителями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Веб-сайт,электронная почта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(71036) 42648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48511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736594,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736135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rukzhezap@rambler.ru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город Караганда,проспект Бухар жырау,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(87212) 420220,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(87212) 419470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аkimat07@mail.ru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26010,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26474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16.30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14.30 до 16.30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101100,Карагандинская область, город Приозерск, улица Пушкина,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(71039) 52920,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54030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www.priozerck.kz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Сарань, улица Джамбула,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(72137) 25208,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26232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34554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(7213) 922603,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924680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www.akimat-temirtau.kz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проспект Абая, 50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40844,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42767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"Аппарат акима Абайского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  проспект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44800,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44226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"Аппарат акима Актогайского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Бокейхана,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(71037) 21233,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21474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понедельник каждого месяца в селе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неделя каждого месяца в поселках Сарышаган, Шашубай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Бухаржырауского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21460,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21118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улица Тауелсиздик,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26101,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27651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Тохтара Аубакирова,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31366,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31368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вторник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Мынбаева,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22631,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21721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41842,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43030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  акима Улытауского 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(71035) 21240,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21451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21417,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21490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N 35/01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"Постановка на региональный учет детей-сирот и детей, оставшихся без попечения родителей"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"Постановка на региональный учет детей-сирот и детей, оставшихся без попечения родителей"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декабря 1998 года "О браке и семье",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централизованного учета детей, оставшихся без попечения родителей, утвержденных Постановлением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предоставляет государственное учреждение "Управление образования Карагандинской области" (далее – управление образования). Место оказания государственной услуги: город Караганды, улица Алиханова, 19, кабинет 17, karodo@mail.kz.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постановка на региональный учет детей-сирот и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- 1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время ожидания в очереди при сдаче документов не более 40 минут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время ожидания в очереди при получении готовых документов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размещается на сайте управления образования doko.kz, с указанием адреса оказания услуги: город Караганды, улица Алиханова, 19, кабинет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пять дней в неделю, за исключением субботы и воскресенья с 09.00 до 18.00 часов, перерыв на обед с 13.00 до 14.00 часов. Прием осуществляется в порядке </w:t>
      </w:r>
      <w:r>
        <w:rPr>
          <w:rFonts w:ascii="Times New Roman"/>
          <w:b w:val="false"/>
          <w:i w:val="false"/>
          <w:color w:val="000000"/>
          <w:sz w:val="28"/>
        </w:rPr>
        <w:t>очередности</w:t>
      </w:r>
      <w:r>
        <w:rPr>
          <w:rFonts w:ascii="Times New Roman"/>
          <w:b w:val="false"/>
          <w:i w:val="false"/>
          <w:color w:val="000000"/>
          <w:sz w:val="28"/>
        </w:rPr>
        <w:t>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месте предоставления государственной услуги, </w:t>
      </w:r>
      <w:r>
        <w:rPr>
          <w:rFonts w:ascii="Times New Roman"/>
          <w:b w:val="false"/>
          <w:i w:val="false"/>
          <w:color w:val="000000"/>
          <w:sz w:val="28"/>
        </w:rPr>
        <w:t>в здании управления образования,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имеется отдельный кабинет для приема граждан с телефонной и факсимильной связью, оснащенный компьютерами, зал ожидания, стенды с образцами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представитель органа опеки и попечительства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анкету на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постановление акимата об определении ребенка в детское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отсутствие попечение родителей (свидетельство о смерти родителей; решение суда о лишения их родительских прав, ограничения их в родительских правах, признании родителей недееспособными; болезнь родителей, длительное отсутствие родителей, уклонение родителей от воспитания детей или от защиты их прав и интересов, в том числе отказ родителей взять своих детей из воспитательных, лечебных и других аналогичных учреждений).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справку по форме N 4 в случае рождения ребенка вне брака;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письменный отказ близких родственников;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запросы в адресное бюро по поиску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Прием анкет на постановку на региональный учет детей-сирот и детей, оставшихся без попечения родителей, производится в управлении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Бланки, которые необходимо заполнить для получения данной государственной услуги не предусматриваются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Все документы, необходимые для получения государственной услуги, сдаются ответственному лицу управления образования по адресу: город Караганды, улица Алиханова, 19, кабинет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представитель органа опеки и попечительства сдал все необходимые документы для получения государственной услуги, является талон о приеме документов, в котором указывается наименование государственного органа, должность, фамилия и инициалы сотрудника, принявшего заявление, дата и время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 оказания государственной услуги представитель органа опеки и попечительства может получить при личном посещении управления образования Карагандинской области. Конечный результат оказания услуги выдается ответственным лицом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Отдела или аппарата акима поселка, аула (села),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18. Государственная услуга не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предоставлении представителем органа опеки и попечительства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регистрации на первичном учете.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Деятельность государственных органов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заявитель не получил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Результаты оказания государственной услуги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Целевые значения показателей качества и доступности государственных услуг, по которым оценивается работа государственного органа, оказывающего услуги, ежегодно утверждается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Разъяснение порядка обжалования действий (бездействий) уполномоченных должностных лиц, а также содействие в подготовке жалобы можно получить в акимате Карагандинской области и кабинете 18 управления образования Карагандинской области, e-mail.karodo@mail.kz.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Жалоба подается в письменной форме по почте: в государственное учреждение "Управление образования Карагандинской области" город Караганды, улица Алиханова, 19, или по электронной почте karodo@mail.kz, либо нарочно через канцелярию управления образования кабинет 18 в рабочие дни, или в акимат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Контактные данные государственных органов, оказывающих данную государственную услугу,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"Управление образования Карагандинской области" расположенное по адресу: 100008, город Караганда, улица Алиханова, 19, адрес электронной почты: karodo@mail.kz, контактный телефон: (7212) 411319.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ГУ "Акимат Карагандинской области" расположенное по адресу: 100012, город Караганда, улица Бульвар Мира, 39, адрес,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 xml:space="preserve">oblakimat@mail.kz, </w:t>
      </w:r>
      <w:r>
        <w:rPr>
          <w:rFonts w:ascii="Times New Roman"/>
          <w:b w:val="false"/>
          <w:i w:val="false"/>
          <w:color w:val="000000"/>
          <w:sz w:val="28"/>
        </w:rPr>
        <w:t>контактный телефон: (7212) 421067.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 вопросам предоставления государственной услуги потребитель может получить в государственном учреждении "Управление образования Карагандинской области" по адресу: 100008, город Караганда, улица Алиханова, 19, адрес электронной почты: karodo@mail.kz, контактный телефон: (7212) 411319.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региональный учет детей-сирот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оставшихся без попечения родителей"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6"/>
        <w:gridCol w:w="2494"/>
        <w:gridCol w:w="2635"/>
        <w:gridCol w:w="2575"/>
      </w:tblGrid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так далее)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N 35/01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"Регистрация детей дошкольного возраста (до 7 лет) для направления в детские дошкольные учреждения"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</w:t>
      </w:r>
      <w:r>
        <w:rPr>
          <w:rFonts w:ascii="Times New Roman"/>
          <w:b w:val="false"/>
          <w:i w:val="false"/>
          <w:color w:val="000000"/>
          <w:sz w:val="28"/>
        </w:rPr>
        <w:t>"Регистрация детей дошкольного возраста (до 7 лет) для направления в детские дошкольные учреждения".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4) пункта 4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органах опеки и попечительства утвержденного Постановлением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предоставляют районные и городские отделы образования (далее – Отделы), акимы поселка, аула (села), аульного (сельского) округа и центры обслуживания населения (далее – Центры). Полное наименование Отделов, аппаратов акима поселков, аулов (села), аульных (сельских) округов, Центров и их адреса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завершению оказания данной услуги потребитель получает талон с указанием регистрационного номера, выданного уполномоченными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время ожидания в очереди при сдаче документов не более 40 минут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время ожидания в очереди при получении готовых документов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размещается на сайтах государственных органов, Центров, в информационных стендах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Центрами -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Отделами и акимами поселка, аула (села), аульного (сельского) округа - пять дней в неделю, за исключением субботы и воскресенья с 09.00 до 18.00 часов, перерыв на обед с 13.00 до 14.00 часов. Прием осуществляется в порядке </w:t>
      </w:r>
      <w:r>
        <w:rPr>
          <w:rFonts w:ascii="Times New Roman"/>
          <w:b w:val="false"/>
          <w:i w:val="false"/>
          <w:color w:val="000000"/>
          <w:sz w:val="28"/>
        </w:rPr>
        <w:t>очередности</w:t>
      </w:r>
      <w:r>
        <w:rPr>
          <w:rFonts w:ascii="Times New Roman"/>
          <w:b w:val="false"/>
          <w:i w:val="false"/>
          <w:color w:val="000000"/>
          <w:sz w:val="28"/>
        </w:rPr>
        <w:t>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зданиях Центров - в зале располагаются справочное бюро, кресла для ожидания, информационные стенды с образцами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зданиях Отделов и акиматов </w:t>
      </w:r>
      <w:r>
        <w:rPr>
          <w:rFonts w:ascii="Times New Roman"/>
          <w:b w:val="false"/>
          <w:i w:val="false"/>
          <w:color w:val="000000"/>
          <w:sz w:val="28"/>
        </w:rPr>
        <w:t>поселка, аула (села), аульного (сельского) округа - имеются отдельные кабинеты для приема граждан с телефонной и факсимильной связью, оснащенные компьютерами, зал ожидания, стенды с образцами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 письменное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законного представителя несовершеннолетнего ребенка (родителя, опекуна, патронатного воспитателя)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подаче заявления опекуном или патронатным воспитателем - постановление акимата об установлении опеки (патроната), удостоверение опекуна, договор о передачи ребенка на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личности (вид на жительство)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книгу регистрации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Документы, необходимые для оказания государственной услуги, предоставляются в оригиналах и копиях для сверки, после чего оригиналы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Бланки, которые необходимо заполнить для получения данной государственной услуги не предусматриваются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другие документы, необходимые для получения государственной услуги, сдаются специалистам Отделов, аппаратов акима поселка, аула (села), аульного (сельского) округа или Центров по адресам,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Центры - расписка о приеме соответствующих документов от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Отделы или аппараты акима поселка, аула (села), аульного (сельского) округа - талон о приеме документов, в котором указывается наименование государственного органа, должность, фамилия и инициалы сотрудника, принявшего заявление, дата и время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предоставляется в процессе личного посещения потребителем Отдела, аппарата акима поселка, аула (села), аульного (сельского) округа или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Основания для приостановления оказания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представление неполного пакета необходимых документов,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неполных и недостоверных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Деятельность государственных органов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заявитель не получил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оказания государственной услуги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оказывающего услуги, ежегодно утверждается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Разъяснение порядка обжалования действий (бездействий) уполномоченных должностных лиц, а также содействие в подготовке жалобы можно получить в аппаратах акима городов и районов,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письменной форме по почте, или в электронном виде на имя акимов городов и районов, руководителей государственных органов. Адреса электронной почты аппаратов акима городов и районов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  "О порядке рассмотрения обращений физических и юридических лиц".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государственных органов, оказывающих данную государственную услугу,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адрес электронной почты, юридический адрес и телефоны Отделов, аппаратов акима поселков, аулов (села), аульных (сельских) округов и Центров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веб-сайт, адрес электронной почты, юридический адрес, телефоны аппарата акимов городов и районов, а так же графики приема граждан акимами и их заместителями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государственном учреждении "Управление образования Карагандинской области" по адресу: 100008, город Караганда, улица Алиханова, 19, адрес электронной почты: karodo@mail.kz, контактный телефон: (7212) 411319.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"Регистрация детей дошкольного </w:t>
      </w:r>
      <w:r>
        <w:rPr>
          <w:rFonts w:ascii="Times New Roman"/>
          <w:b w:val="false"/>
          <w:i w:val="false"/>
          <w:color w:val="000000"/>
          <w:sz w:val="28"/>
        </w:rPr>
        <w:t>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направления </w:t>
      </w:r>
      <w:r>
        <w:rPr>
          <w:rFonts w:ascii="Times New Roman"/>
          <w:b w:val="false"/>
          <w:i w:val="false"/>
          <w:color w:val="000000"/>
          <w:sz w:val="28"/>
        </w:rPr>
        <w:t>в детские дошкольные учреждения"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городских и районных отделов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3540"/>
        <w:gridCol w:w="4370"/>
        <w:gridCol w:w="4267"/>
      </w:tblGrid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Балхаша"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(71036) 41994, 46236, 46237,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46238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oobalkhash@mail.ru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Жезказгана"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733048,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733052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www.edu.jezkazgan.kz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zhez_goo@krg.gov.kz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_zhezgoo@mail.ru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Караганды"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1000019, город Караганда, улица Мичурина, 1/3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(7212) 415079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www.kargoo.kz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kargoo@kargoo.kz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Каражал"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26900,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26902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www.obrazovanie.karajal.kz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karaz_oo@mail.ru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Приозерск"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Космонавтов,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(71039) 54190,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53092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www.priozersk-otdelobrazovanija.kz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prio_oo@krg.gov.kz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Сарани"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Джамбула,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(72137) 40555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sarаgoo@mail.ru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Сатпаев"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35100, 37934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Темиртау"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101401, Карагандинская область, город Темиртау, улица Димитрова,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(7213) 980290,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985482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zhilcom.temir-tau.kz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тemidoo@mail.ru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Шахтинска"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Казахстанская,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55257, 52730,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55095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metod@ok.kz.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Абайского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Карла Маркса,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43769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44260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abairoo@mail.ru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Актогайского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улица Байсеитова,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21399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Бухаржырауского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21143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www.obrazovanie.buhar-zhirau.kz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raioometod@mail.kz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Жанааркинского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проспект Сейфуллина,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28445,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27498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ghadira-h@mail.ru.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Каркаралинского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Бокейханова,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32922,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31375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karkroo@mail.ru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Нуринского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Независимости,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22640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nurametod@mail.ru.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Осакаровского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Целинная,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41373, 41394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41373, 41573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roos@mail.kz.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Улытауского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Булкышева,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(71035) 21295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ulytau_sh@mail.ru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Шетского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21446,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(71031)21280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shetuo@mail.ru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"Регистрация 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для направления в детские дошкольные учреждения"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Контактные данные акимов поселка, аула (села), аульного (сельского),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5734"/>
        <w:gridCol w:w="7106"/>
      </w:tblGrid>
      <w:tr>
        <w:trPr>
          <w:trHeight w:val="31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Гульшат"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поселок Гульшат, улица Агыбай батыра,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(71036) 53953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Конырат"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100305, Карагандинская область, город Балхаш, поселок Конырат, улица Зайцева, 20/1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(71036) 64416, 64417, факс 64418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Саяк"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100313, Карагандинская область, город Балхаш, поселок Саяк, улица Парковая,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(71041) 35223, факс 35308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Кенгир, улица Ауэзова,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922467, факс 922582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(7102) 760043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Талап, 3 микрорайон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(7102) 921505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100702, Карагандинская область, поселок Жайрем, улица Мира,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52230, факс 52901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Кржижановского,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(7212) 445407, факс 445555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Жезказган"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100604, Карагандинская область, поселок Жезказган, улица Жамбула, 26А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22119, факс 25116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Актау"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101408, Карагандинская область, поселок Актау, 5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(7213) 940437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101606, Карагандинская область, поселок Шахан, улица Шаханская,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32417, факс 32403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101605, Карагандинская область, поселок Новодолинский, улица Центральная,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62230, 62329, факс 62901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101604, Карагандинская область, поселок Долинка, улица Садовая,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58231, факс 58252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Жартасского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Карагандинская область, Абайский район, село Жартас, улица 60 лет Казахстана,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91318, факс 91221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Карагандинская область, Абайский район, село Коксу, улица Центральная,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(71253) 52482, факс 52661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Сарептинского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село Сарепта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55323, факс 55344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 Карагандинская область, Абайский район, село Есенгельды улица Центральная,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53172, факс 32246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Курминского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100113, Карагандинская область, Абайский район, село Курминское, улица Спасская,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50566, факс 50574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Кулаайгырского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 Карагандинская область, Абайский район, село Кулаайгыр, улица Карла Маркса,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57124, факс 57303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Агрогородокского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100104, Карагандинская область, Абайский район, село Агрогородок, улица Садовая, 5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90272, факс 90211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Карагандинская область, Абайский район, село Самар, улица Центральная,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54290, факс 54289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Юбилейного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 Карагандинская область, Абайский район, село Юбилейное, улица Мира, 15/1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58138, факс 58286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Акбастауского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100105, Карагандинская область, Абайский район, село Акбастау, улица Центральная,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(72132) 31131, факс 31140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Южный"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Карагандинская область, Абайский район, поселок Южный, улица Комсомольская,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(72153) 56288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Топар"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Казыбек би,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32187, факс 31582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Карабас, улица Кирова,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(72153) 31528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100208, Карагандинская область, Актогайский район, 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Айыртаского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100209, Карагандинская область, Актогайский район, село Айыртас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24233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Жидебайского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100205, Карагандинская область, Актогайский район, село 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22219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100210, Карагандинская область, Актогайский район, село Нарманбет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23743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Карамендебиского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 Карагандинская область, Актогайский район, село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29121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Кызыларайского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100201, Карагандинская область, Актогайский район, село Акжарык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24213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100311, Карагандинская область, Актогайский район, село Кошкар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23225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Кежекского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100203, Карагандинская область, Актогайский район, село Акши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29748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Нуркенского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100204, Карагандинская область, Актогайский район, село Нуркен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23340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Ортадересинского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100312, Карагандинская область, Актогайский район, село Ортадересин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25340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Тасаралского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100317, Карагандинская область, Актогайский район, село Тасарал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26484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Торангалыкского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100315, Карагандинская область, Актогайский район, село Торангалык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24632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Шабанбайбиского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село Шабанбай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26218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Сарытерекского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село Сарытерек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25237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Сарышаган"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100314, Карагандинская область, Актогайский район, поселок Сарышаган, улица Абая,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22253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Шашубай"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100316, Карагандинская область, Актогайский район, поселок Шашубай, улица Ленина,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21257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Мустафина"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100407, Карагандинская область, Бухаржырауский район, поселок Мустафина, улица Корниенко,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31101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Ботакара"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Бухаржырауский район, поселок Ботакара, улица Абылай хана, 38а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21600, факс 21696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Кушокы"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100413, Карагандинская область, Бухаржырауский район, поселок Кушокы, улица Искакова,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32338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Акбелского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100401, Карагандинская область, Бухаржырауский район, село Акбел, улица Юбилейная,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22166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100425, Карагандинская область, Бухаржырауский район, село Актобе,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30224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100402, Карагандинская область, Бухаржырауский район, село Акоре, улица Целинная,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21446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100404, Карагандинская область, Бухаржырауский район, село Белагаш, улица Школьная,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25273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Березняковского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100430, Карагандинская область, Бухаржырауский район, село Березняки, улица Центральная,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35543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Ботакаринского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Бухаржырауский район, село Ботакара, улица Горького,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27710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100406, Карагандинская область, Бухаржырауский район, село Бухар жырау, улица Центральная,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24441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Гагаринского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100431, Карагандинская область, Бухаржырауский район, село Гагарина, улица Октябрьская,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22236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Дубовского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101204, Карагандинская область, Бухаржырауский район, село Дубовка, улица Юбилейная,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36178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Каражарского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100426, Карагандинская область, Бухаржырауский район, село Каражар, улица Зеленая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33720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100410, Карагандинская область, Бухаржырауский район, село Каракудук, улица Набережная,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21244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Кокпектинского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100411, Карагандинская область, Бухаржырауский район, село Кокпекты, улица Торговая,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23279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Корнеевского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100412, Карагандинская область, Бухаржырауский район, село Корнеевка, улица Целинная,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26436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Молодецкого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100427, Карагандинская область, Бухаржырауский район, село Молодецкое, улица Амангельды,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34571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Доскейского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100408, Карагандинская область, Бухаржырауский район, село Доскей, улица Доскея, 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24227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Новоузенского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 Карагандинская область, Бухаржырауский район, село Новоузенка, улица Тбилисская, 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39281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100415, Карагандинская область, Бухаржырауский район, село Петровка, улица Школьная,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20543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Баймырзинского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100432, Карагандинская область, Бухаржырауский район, село Баймырза, улица Фабричная,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38645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Ростовского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 Карагандинская область, Бухаржырауский район, село Ростовка, улица Советская, 12а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37135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Самаркандского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100434, Карагандинская область, Бухаржырауский район, село Самаркандское, улица Ленинская,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33339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Суыксуского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100418, Карагандинская область, Бухаржырауский район, село Суыксу, улица Ленина,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31210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Тогызкудукского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100419, Карагандинская область, Бухаржырауский район, село Тогызкудук, улица Механическая,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21845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Туздинского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100414, Карагандинская область, Бухаржырауский район, село Тузды, улица Гагарина,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34787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Умуткерского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100420, Карагандинская область, Бухаржырауский район, село Умуткер, улица Центральная, 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26280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Уштобинского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100422, Карагандинская область, Бухаржырауский район, село Уштобе, улица Ленинградская,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29612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Центрального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100435, Карагандинская область, Бухаржырауский район, село Центральное, улица Ленина,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33171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Шешенкаринского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100423, Карагандинская область, Бухаржырауский район, село Шешенкара, улица Пискунова,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28648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Кызылжар"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100507, Карагандинская область, Жанааркинский район, поселок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64575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Актубекского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100503, Карагандинская область, Жанааркинский район, село Актубек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27949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Айнабулакского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 Карагандинская область, Жанааркинский район, село Айнабулак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27461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100502, Карагандинская область, Жанааркинский район, село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25161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Актастинского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Актасты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26295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Аппазского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Аппаз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27391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Байдалыбиского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Байдалы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Бидайыкского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100508, Карагандинская область, Жанааркинский район, село 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Ералиевского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 Карагандинская область, Жанааркинский район, село Ералиева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27441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24184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Сейфуллинского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100506, Карагандинская область, Жанааркинский район, село 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24355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Тугускенского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100510, Карагандинская область, Жанааркинский район, село Тугускен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26160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Орынбай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23761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Караагаш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24195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100807, Карагандинская область, Каркаралинский район, село Бахты, улица Тәуелсіздік,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38721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100808, Карагандинская область, Каркаралинский район, село Бесоба, улица Абдырасылова,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36443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Егиндыбулакского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100810, Карагандинская область, Каркаралинский район, село Егиндыбулак, улица Мади,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91567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Жанатоганского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100811, Карагандинская область, Каркаралинский район, село Жанатоган, улица Ушкын,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31760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Аманжоловского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100805, Карагандинская область, Каркаралинский район, село Талды, улица Касыма Аманжолова,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37400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Кайнарбулакского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100806, Карагандинская область, Каркаралинский район, село Аппаз, улица Сейлхан,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37258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Карагайлы"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100814, Карагандинская область, Каркаралинский район, поселок Карагайлы, 20 квартал, 4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45480, факс 45001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100815, Карагандинская область, Каркаралинский район, село Каракол, улица Студенческая,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91557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Каршигалинского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100816, Карагандинская область, Каркаралинский район, село Коктас, улица Гагарина,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33512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Абай, улица Мендеке батыра,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51341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100817, Карагандинская область, Каркаралинский район, село Коянды, улица Советская,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58221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Киргизского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100809, Карагандинская область, Каркаралинский район, село Буркутты, улица Тын,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34521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Мадийского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Мади, улица Бейбитшилик,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54260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М.Мамыраевского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М. Мамыраева, улица Кабдикаримова,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33300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Абдировского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Н. Абдирова, улица Машанова,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34232, факс 34304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Нурмаковского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Н. Нурмакова, улица Елебекова,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55272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Таттимбетского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100804, Карагандинская область, Каркаралинский район, село Актасты, улица Казыбек би,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53231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Тегисшилдикского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100821, Карагандинская область, Каркаралинский район, село Тегисшилдик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32999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Темиршинского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100820, Карагандинская область, Каркаралинский район, село Татан, улица Орталык,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36586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100824, Карагандинская область, Каркаралинский район, село Томар, улица Мади,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35223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Угарского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100818, Карагандинская область, Каркаралинский район, село Матак, улица Казахстанская,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33732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Шарыктинского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100822, Карагандинская область, Каркаралинский район, село Теректы, улица Шегебаева,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91430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 Инталинского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100825, Карагандинская область, Каркаралинский район, село Ынталы, улица Шілік,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35413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Акмешитского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100901, Карагандинская область, Нуринский район, село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22747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Ахметского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100904, Карагандинская область, Нуринский район, село Ахмет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22308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Байтуганского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100905, Карагандинская область, Нуринский район, село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22792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Балыктыкольского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100906, Карагандинская область, Нуринский район, село Балыктыколь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21659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Жараспайского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100909, Карагандинская область, Нуринский район, село Жараспай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32299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100910, Карагандинская область, Нуринский район, село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39233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К.Мынбаевского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100911, Карагандинская область, Нуринский район, село имени Карима Мынбаева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22478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Изендинского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100912, Карагандинская область, Нуринский район, село Изенды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43281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100914, Карагандинская область, Нуринский район, село Караой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47283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Кертиндинского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100915, Карагандинская область, Нуринский район, село Кертинды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22272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Кобетейского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100916, Карагандинская область, Нуринский район, село Кобетей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21412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Киевка"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село Киевка, улица Абая,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21385, 22602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Куланотпеского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100917, Карагандинская область, Нуринский район, село Куланотпес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35210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Майоровского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100919, Карагандинская область, Нуринский район, село 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тел/факс (72144) 37219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Пржевальского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100920, Карагандинская область, Нуринский район, село Пржевальское,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38210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Тассуатского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100923, Карагандинская область, Нуринский район, село Тассуат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31216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Шахтерского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100925, Карагандинская область, Нуринский район, село Шахтерское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42295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100926, Карагандинская область, Нуринский район, село Щербаковское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46218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Баршинского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100907, Карагандинская область, Нуринский район, село 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Жанбобекского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100908, Карагандинская область, Нуринский район, село Жанбобек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Куланутпеского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100918, Карагандинская область, Нуринский район, село Куланутпес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33617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Соналинского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100921, Карагандинская область, Нуринский район, село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52129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Талдысайского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100922, Карагандинская область, Нуринский район, село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52149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Ткенектинского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100924, Карагандинская область, Нуринский район, село Ткенекты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54727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Шубарколь"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10110, 10155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Осакаровка"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Литвиновская,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41491, факс 43030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Молодежный"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101012, Карагандинская область, поселок Молодежный, улица Абая,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(72148) 21008, факс 21864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Батпактинского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101003, Карагандинская область, Осакаровский район, село Батпакты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33735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Сарыозекского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101020, Карагандинская область, Осакаровский район, село Сарыозек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25320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Дальнееского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101004, Карагандинская область, Осакаровский район, село Дальнее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26396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Звездного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101005, Карагандинская область, Осакаровский район, село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25710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Иртышского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101006, Карагандинская область, Осакаровский район, село Иртышское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27332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село Сенокосное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39354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Есильского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101010, Карагандинская область, Осакаровский район, село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35235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Кундуздинского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101030, Карагандинская область, Осакаровский район, село Шункырколь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37435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 Карагандинская область, Осакаровский район, село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27140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Маржанкульского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101025, Карагандинская область, Осакаровский район, село Уызбай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38331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101013, Карагандинская область, Осакаровский район, село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30235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101014, Карагандинская область, Осакаровский район, 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37235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Карагайлинского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101015, Карагандинская область, Осакаровский район, село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36221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101001, Карагандинская область, Осакаровский район, 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21409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Пионерского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101016, Карагандинская область, Осакаровский район, село Пионерское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34235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Родниковского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101018, Карагандинская область, Осакаровский район, село Родниковское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26145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Садовского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101019, Карагандинская область, Осакаровский район, село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Сункарского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101022, Карагандинская область, Осакаровский район, село Сункар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38635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101023, Карагандинская область, Осакаровский район, село Тельманское,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26541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Трудового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101024, Карагандинская область, Осакаровский район, село Трудовое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25623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101027, Карагандинская область, Осакаровский район, 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25627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Шидертинского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101028, Карагандинская область, Осакаровский район, село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25116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101501, Карагандинская область, Улытауский район, село Мибулак, улица Саркеева,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23682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101502, Карагандинская область, Улытауский район, поселок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(710412) 20010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101503, Карагандинская область, Улытауский район, село Байконур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23211, факс 23270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Каракенгирского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101504, Карагандинская область, Улытауский район, село Бозтумсык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(71035) 24312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101505, Карагандинская область, Улытауский район, 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(710413) 40110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Борсенгирского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101506, Карагандинская область, Улытауский район, село Борсенгир улица Казыбек би,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23578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101507, Карагандинская область, Улытауский район, село Егинды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(710595) 23010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Жезды"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101508, Карагандинская область, Улытауский район, поселок Жезды улица Куттымбетова,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21047, факс 21550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101509, Карагандинская область, Улытауский район, село Сарысу, улица Сатпаева,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23332, факс 23764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Карсакпай"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101510, Карагандинская область, Улытауский район, поселок Карсакпай улица Болман акына,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23142, факс 23182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село Косколь, улица Сыздыкова,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(710413) 21010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Шенберского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101512, Карагандинская область, Улытауский район, село Шенбер, улица Школьная,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32010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село Сарлык, улица Булкышева,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(71035) 23133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Терсакканского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101514, Карагандинская область, Улытауский район, село Терсаккан, улица Желдыадыр,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23020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Аксу-Аюлинского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 улица Шортанбай,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21175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Агадырь"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101712, Карагандинская область, Шетский район, поселок Агадырь улица Тауелсиз Казахстан,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27683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Акжал"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101713, Карагандинская область, Шетский район, поселок Акжал, улица Абая,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37105, факс 37105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101701, Карагандинская область, Шетский район, село Акой, улица Чепурченко,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35539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101702, Карагандинская область, Шетский район, село Батык, улица Жансугурова,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363224, факс 21189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Бурминского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101703, Карагандинская область, Шетский район, село Бурма, улица Центральная,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(71042) 35334, факс 35321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Жарык"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101705, Карагандинская область, Шетский район, поселок Жарык, улица Байгозы батыра,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3424170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Кеншокинского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Кеншоки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48121, факс 21192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Коктенкольского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101720, Карагандинская область, Шетский район, село Коктенколь, улица Коктенкольская,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(71033) 26214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101721, Карагандинская область, Шетский район, село Кызылтау, улица Сейфуллина,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23342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Мойынты"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101723, Карагандинская область, Шетский район, поселок Мойынты, улица Таныбай батыр,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24238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Нураталдинского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101709, Карагандинская область, Шетский район, село Нураталды, улица Байзакова,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31586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101726, Карагандинская область, Шетский район, село Успенское,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338155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101718, Карагандинская область, Шетский район, село Жумыскер, улица Бигельдинова,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25430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101710, Карагандинская область, Шетский район, село Талды, улица Смаилова,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33346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Нижне-Кайрактинского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101722, Карагандинская область, Шетский район, село Нижний Кайракты, улица Ахметулы, 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25309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Унрекского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101711, Карагандинская область, Шетский район, село Унрек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(71042) 32243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Акшокинского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101707, Карагандинская область, Шетский район, село Акшокы,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21338, факс 21202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Акчатау"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101714, Карагандинская область, Шетский район, поселок Акчатау, улица Нуржанова,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24590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Красная поляна"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101706, Карагандинская область, Шетский район, село Красная поляна, улица Клубная,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24590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Босагинского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101715, Карагандинская область, Шетский район, село Босага, улица Алтаева,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23746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101724, Карагандинская область, Шетский район, село Ортау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23117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101704, Карагандинская область, Шетский район, село 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24432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"Регистрация 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для направления в детские дошкольные учреждения"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филиалов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6810"/>
        <w:gridCol w:w="4276"/>
        <w:gridCol w:w="2057"/>
      </w:tblGrid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Абайского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Абая, 54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(721-31) 4-77-07, 4-72-27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Актогайского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улица Бокейхана, 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(710-37) 2-11-05, 2-13-94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Бухаржырауского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(721-54) 2-23-71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Жанааркинского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Атасу, улица Оспанова, 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(710-30) 2-69-09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Каркаралинского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 город Каркаралинск, улица Аубакирова, 21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(721-46) 31-7-03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Нуринского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Сулейменова, 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(721-44) 2-11-11, 2-13-13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Осакаровского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Пристанционная, 128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(721-49) 43-2-62, 43-2-61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Улытауского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Амангельды, 29а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(710-35) 2-13-06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Шетского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Жапакова, 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(710-31) 22-1-88, 2-22-29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Балхаш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Бокейхана, 20а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(710-36) 6-83-37, 6-83-39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Жезказган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бульвар Момышулы, 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(710-2) 73-50-33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1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100019, город Караганда, улица Чкалова, 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41-63-07, 41-03-92, 41-63-11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2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100026, город Караганда, улица Муканова, 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77-23-22, 77-24-40, 77-26-63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3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100001, город Караганда, улица Архитектурная, 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45-89-87, 45-71-01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4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100020, город Караганда, 21 микрорайон, дом 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53-91-46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5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100010, город Караганда, улица Серова, 73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93-16-99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Каражал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Ленина, 18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(710-32) 2-70-63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Приозерск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Балхашская, 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(710-39) 5-29-12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Сарань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85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(721-37) 5-02-13, 4-12-13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Сатпаев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(710-63) 4-03-47, 4-03-48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1 города Темиртау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101400, Карагандинская область, город Темиртау, улица Блюхера, 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(721-3) 98-64-25, 98-69-93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2 города Темиртау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101400, Карагандинская область, город Темиртау, проспект Республики, 128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(721-3) 93-70-93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Шахтинск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Московская, 30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(721-56) 5-30-52, 5-26-32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"Регистрация 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для направления в детские дошкольные учреждения"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6"/>
        <w:gridCol w:w="2494"/>
        <w:gridCol w:w="2635"/>
        <w:gridCol w:w="2575"/>
      </w:tblGrid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так далее)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"Регистрация 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для направления в детские дошкольные учреждения"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и графики приема акимов городов и районов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2"/>
        <w:gridCol w:w="3109"/>
        <w:gridCol w:w="3252"/>
        <w:gridCol w:w="3697"/>
      </w:tblGrid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адрес,номера телефонов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приемаграждан руководителями и их заместителями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Веб-сайт,электронная почта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(71036) 42648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48511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736594,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736135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rukzhezap@rambler.ru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город Караганда,проспект Бухар жырау,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(87212) 420220,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(87212) 419470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аkimat07@mail.ru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26010,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26474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16.30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14.30 до 16.30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101100,Карагандинская область, город Приозерск, улица Пушкина,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(71039) 52920,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54030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www.priozerck.kz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Сарань, улица Джамбула,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(72137) 25208,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26232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34554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(7213) 922603,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924680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www.akimat-temirtau.kz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проспект Абая, 50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40844,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42767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"Аппарат акима Абайского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  проспект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44800,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44226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"Аппарат акима Актогайского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Бокейхана,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(71037) 21233,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21474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понедельник каждого месяца в селе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неделя каждого месяца в поселках Сарышаган, Шашубай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Бухаржырауского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21460,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21118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улица Тауелсиздик,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26101,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27651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Тохтара Аубакирова,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31366,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31368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вторник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Мынбаева,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22631,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21721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41842,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43030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  акима Улытауского 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(71035) 21240,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21451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21417,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21490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"29" декабря 2008 года N 35/01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"Оформление документов на социальное обеспечение сирот, детей, оставшихся без попечения родителей"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"Оформление документов на социальное обеспечение сирот, детей, оставшихся без попечения родителей"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семье", </w:t>
      </w:r>
      <w:r>
        <w:rPr>
          <w:rFonts w:ascii="Times New Roman"/>
          <w:b w:val="false"/>
          <w:i w:val="false"/>
          <w:color w:val="000000"/>
          <w:sz w:val="28"/>
        </w:rPr>
        <w:t>статей 12-16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августа 2002 года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органах опеки и попечительства утвержденного Постановлением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предоставляют районные и городские отделы образования (далее – Отделы) и акимы поселка, аула (села), аульного (сельского) округа. Полное наименование Отделов и аппаратов акима поселков, аулов (села), аульных (сельских) округов и их адреса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выдача справки (документа об установлении опеки (попечительства)), дающей право на оформление социального обеспечения детей-сирот и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время ожидания в очереди при сдаче документов не более 40 минут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время ожидания в очереди при получении готовых документов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размещается на сайтах государственных органов, в информационных стендах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Отделами и акимами поселка, аула (села), аульного (сельского) округа - пять дней в неделю, за исключением субботы и воскресенья с 09.00 до 18.00 часов, перерыв на обед с 13.00 до 14.00 часов. Прием осуществляется в порядке </w:t>
      </w:r>
      <w:r>
        <w:rPr>
          <w:rFonts w:ascii="Times New Roman"/>
          <w:b w:val="false"/>
          <w:i w:val="false"/>
          <w:color w:val="000000"/>
          <w:sz w:val="28"/>
        </w:rPr>
        <w:t>очередности</w:t>
      </w:r>
      <w:r>
        <w:rPr>
          <w:rFonts w:ascii="Times New Roman"/>
          <w:b w:val="false"/>
          <w:i w:val="false"/>
          <w:color w:val="000000"/>
          <w:sz w:val="28"/>
        </w:rPr>
        <w:t>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местах предоставления государственной услуги, 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зданиях Отделов и акиматов </w:t>
      </w:r>
      <w:r>
        <w:rPr>
          <w:rFonts w:ascii="Times New Roman"/>
          <w:b w:val="false"/>
          <w:i w:val="false"/>
          <w:color w:val="000000"/>
          <w:sz w:val="28"/>
        </w:rPr>
        <w:t>поселка, аула (села), аульного (сельского) округа, имеются отдельные кабинеты для приема граждан с телефонной и факсимильной связью, оснащенные компьютерами, зал ожидания, стенды с образцами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выдачу справки (документа об установлении опеки (попечительства))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(вид на жительство)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сведения о потере родителей или единственного родителя (свидетельство о смерти, вступившее в силу решение суда об объявлении умершим (безвестно отсутствующим);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книгу регистрации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Документы, необходимые для оказания государственной услуги, предоставляются в оригиналах и копиях для сверки, после чего оригиналы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Бланки, которые необходимо заполнить для получения данной государственной услуги не предусматриваются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другие документы, необходимые для получения государственной услуги, сдаются специалистам Отделов и аппаратов акима поселка, аула (села), аульного (сельского) округа по адресам,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является талон о приеме документов, в котором указывается наименование государственного органа, должность, фамилия и инициалы сотрудника, принявшего заявление, дата и время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предоставляется в процессе личного посещения потребителем Отдела или аппарата акима поселка, аула (села),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Основанием для приостановления оказания или отказа в предоставлении государственной услуги является представление неполного пакета необходимых документов,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Деятельность государственных органов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заявитель не получил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оказания государственной услуги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оказывающего услуги, ежегодно утверждается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Разъяснение порядка обжалования действий (бездействий) уполномоченных должностных лиц, а также содействие в подготовке жалобы можно получить в аппаратах акима городов и районов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письменной форме по почте или в электронном виде на имя акимов городов и районов. Адреса электронной почты аппаратов акима городов и районов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государственных органов, оказывающих данную государственную услугу,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адрес электронной почты, юридический адрес и телефоны Отделов, аппаратов акима поселков, аулов (села), аульных (сельских) округов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веб-сайт, адрес электронной почты, юридический адрес, телефоны аппарата акимов городов и районов, а так же графики приема граждан акимами и их заместителями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государственном учреждении "Управление образования Карагандинской области" по адресу: 100008, город Караганда, улица Алиханова, 19, адрес электронной почты: karodo@mail.kz, контактный телефон: (7212) 411319.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"Оформление документов 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сирот, детей, оставшихся без попечения родителей"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городских и районных отделов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3540"/>
        <w:gridCol w:w="4370"/>
        <w:gridCol w:w="4267"/>
      </w:tblGrid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Балхаша"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(71036) 41994, 46236, 46237,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46238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oobalkhash@mail.ru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Жезказгана"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733048,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733052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www.edu.jezkazgan.kz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zhez_goo@krg.gov.kz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_zhezgoo@mail.ru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Караганды"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1000019, город Караганда, улица Мичурина, 1/3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(7212) 415079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www.kargoo.kz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kargoo@kargoo.kz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Каражал"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26900,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26902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www.obrazovanie.karajal.kz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karaz_oo@mail.ru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Приозерск"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Космонавтов,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(71039) 54190,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53092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www.priozersk-otdelobrazovanija.kz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prio_oo@krg.gov.kz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Сарани"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Джамбула,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(72137) 40555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sarаgoo@mail.ru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Сатпаев"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35100, 37934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Темиртау"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101401, Карагандинская область, город Темиртау, улица Димитрова,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(7213) 980290,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985482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zhilcom.temir-tau.kz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тemidoo@mail.ru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Шахтинска"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Казахстанская,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55257, 52730,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55095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metod@ok.kz.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Абайского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Карла Маркса,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43769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44260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abairoo@mail.ru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Актогайского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улица Байсеитова,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21399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Бухаржырауского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21143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www.obrazovanie.buhar-zhirau.kz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raioometod@mail.kz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Жанааркинского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проспект Сейфуллина,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28445,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27498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ghadira-h@mail.ru.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Каркаралинского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Бокейханова,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32922,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31375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karkroo@mail.ru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Нуринского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Независимости,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22640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nurametod@mail.ru.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Осакаровского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Целинная,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41373, 41394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41373, 41573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roos@mail.kz.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Улытауского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Булкышева,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(71035) 21295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ulytau_sh@mail.ru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Шетского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21446,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(71031)21280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shetuo@mail.ru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"Оформление документов 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сирот, детей, оставшихся без попечения родителей"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акимов поселка, аула (села), аульного (сельского),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5734"/>
        <w:gridCol w:w="7106"/>
      </w:tblGrid>
      <w:tr>
        <w:trPr>
          <w:trHeight w:val="31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Гульшат"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поселок Гульшат, улица Агыбай батыра,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(71036) 53953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Конырат"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100305, Карагандинская область, город Балхаш, поселок Конырат, улица Зайцева, 20/1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(71036) 64416, 64417, факс 64418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Саяк"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100313, Карагандинская область, город Балхаш, поселок Саяк, улица Парковая,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(71041) 35223, факс 35308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Кенгир, улица Ауэзова,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922467, факс 922582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(7102) 760043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Талап, 3 микрорайон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(7102) 921505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100702, Карагандинская область, поселок Жайрем, улица Мира,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52230, факс 52901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Кржижановского,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(7212) 445407, факс 445555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Жезказган"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100604, Карагандинская область, поселок Жезказган, улица Жамбула, 26А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22119, факс 25116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Актау"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101408, Карагандинская область, поселок Актау, 5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(7213) 940437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101606, Карагандинская область, поселок Шахан, улица Шаханская,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32417, факс 32403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101605, Карагандинская область, поселок Новодолинский, улица Центральная,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62230, 62329, факс 62901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101604, Карагандинская область, поселок Долинка, улица Садовая,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58231, факс 58252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Жартасского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Карагандинская область, Абайский район, село Жартас, улица 60 лет Казахстана,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91318, факс 91221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Карагандинская область, Абайский район, село Коксу, улица Центральная,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(71253) 52482, факс 52661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Сарептинского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село Сарепта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55323, факс 55344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 Карагандинская область, Абайский район, село Есенгельды улица Центральная,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53172, факс 32246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Курминского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100113, Карагандинская область, Абайский район, село Курминское, улица Спасская,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50566, факс 50574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Кулаайгырского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 Карагандинская область, Абайский район, село Кулаайгыр, улица Карла Маркса,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57124, факс 57303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Агрогородокского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100104, Карагандинская область, Абайский район, село Агрогородок, улица Садовая, 5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90272, факс 90211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Карагандинская область, Абайский район, село Самар, улица Центральная,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54290, факс 54289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Юбилейного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 Карагандинская область, Абайский район, село Юбилейное, улица Мира, 15/1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58138, факс 58286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Акбастауского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100105, Карагандинская область, Абайский район, село Акбастау, улица Центральная,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(72132) 31131, факс 31140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Южный"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Карагандинская область, Абайский район, поселок Южный, улица Комсомольская,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(72153) 56288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Топар"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Казыбек би,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32187, факс 31582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Карабас, улица Кирова,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(72153) 31528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100208, Карагандинская область, Актогайский район, 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Айыртаского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100209, Карагандинская область, Актогайский район, село Айыртас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24233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Жидебайского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100205, Карагандинская область, Актогайский район, село 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22219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100210, Карагандинская область, Актогайский район, село Нарманбет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23743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Карамендебиского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 Карагандинская область, Актогайский район, село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29121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Кызыларайского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100201, Карагандинская область, Актогайский район, село Акжарык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24213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100311, Карагандинская область, Актогайский район, село Кошкар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23225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Кежекского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100203, Карагандинская область, Актогайский район, село Акши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29748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Нуркенского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100204, Карагандинская область, Актогайский район, село Нуркен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23340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Ортадересинского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100312, Карагандинская область, Актогайский район, село Ортадересин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25340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Тасаралского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100317, Карагандинская область, Актогайский район, село Тасарал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26484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Торангалыкского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100315, Карагандинская область, Актогайский район, село Торангалык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24632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Шабанбайбиского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село Шабанбай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26218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Сарытерекского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село Сарытерек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25237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Сарышаган"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100314, Карагандинская область, Актогайский район, поселок Сарышаган, улица Абая,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22253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Шашубай"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100316, Карагандинская область, Актогайский район, поселок Шашубай, улица Ленина,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21257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Мустафина"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100407, Карагандинская область, Бухаржырауский район, поселок Мустафина, улица Корниенко,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31101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Ботакара"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Бухаржырауский район, поселок Ботакара, улица Абылай хана, 38а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21600, факс 21696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Кушокы"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100413, Карагандинская область, Бухаржырауский район, поселок Кушокы, улица Искакова,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32338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Акбелского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100401, Карагандинская область, Бухаржырауский район, село Акбел, улица Юбилейная,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22166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100425, Карагандинская область, Бухаржырауский район, село Актобе,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30224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100402, Карагандинская область, Бухаржырауский район, село Акоре, улица Целинная,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21446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100404, Карагандинская область, Бухаржырауский район, село Белагаш, улица Школьная,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25273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Березняковского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100430, Карагандинская область, Бухаржырауский район, село Березняки, улица Центральная,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35543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Ботакаринского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Бухаржырауский район, село Ботакара, улица Горького,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27710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100406, Карагандинская область, Бухаржырауский район, село Бухар жырау, улица Центральная,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24441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Гагаринского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100431, Карагандинская область, Бухаржырауский район, село Гагарина, улица Октябрьская,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22236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Дубовского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101204, Карагандинская область, Бухаржырауский район, село Дубовка, улица Юбилейная,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36178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Каражарского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100426, Карагандинская область, Бухаржырауский район, село Каражар, улица Зеленая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33720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100410, Карагандинская область, Бухаржырауский район, село Каракудук, улица Набережная,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21244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Кокпектинского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100411, Карагандинская область, Бухаржырауский район, село Кокпекты, улица Торговая,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23279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Корнеевского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100412, Карагандинская область, Бухаржырауский район, село Корнеевка, улица Целинная,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26436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Молодецкого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100427, Карагандинская область, Бухаржырауский район, село Молодецкое, улица Амангельды,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34571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Доскейского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100408, Карагандинская область, Бухаржырауский район, село Доскей, улица Доскея, 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24227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Новоузенского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 Карагандинская область, Бухаржырауский район, село Новоузенка, улица Тбилисская, 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39281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100415, Карагандинская область, Бухаржырауский район, село Петровка, улица Школьная,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20543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Баймырзинского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100432, Карагандинская область, Бухаржырауский район, село Баймырза, улица Фабричная,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38645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Ростовского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 Карагандинская область, Бухаржырауский район, село Ростовка, улица Советская, 12а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37135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Самаркандского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100434, Карагандинская область, Бухаржырауский район, село Самаркандское, улица Ленинская,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33339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Суыксуского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100418, Карагандинская область, Бухаржырауский район, село Суыксу, улица Ленина,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31210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Тогызкудукского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100419, Карагандинская область, Бухаржырауский район, село Тогызкудук, улица Механическая,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21845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Туздинского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100414, Карагандинская область, Бухаржырауский район, село Тузды, улица Гагарина,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34787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Умуткерского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100420, Карагандинская область, Бухаржырауский район, село Умуткер, улица Центральная, 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26280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Уштобинского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100422, Карагандинская область, Бухаржырауский район, село Уштобе, улица Ленинградская,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29612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Центрального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100435, Карагандинская область, Бухаржырауский район, село Центральное, улица Ленина,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33171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Шешенкаринского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100423, Карагандинская область, Бухаржырауский район, село Шешенкара, улица Пискунова,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28648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Кызылжар"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100507, Карагандинская область, Жанааркинский район, поселок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64575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Актубекского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100503, Карагандинская область, Жанааркинский район, село Актубек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27949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Айнабулакского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 Карагандинская область, Жанааркинский район, село Айнабулак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27461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100502, Карагандинская область, Жанааркинский район, село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25161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Актастинского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Актасты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26295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Аппазского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Аппаз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27391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Байдалыбиского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Байдалы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Бидайыкского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100508, Карагандинская область, Жанааркинский район, село 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Ералиевского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 Карагандинская область, Жанааркинский район, село Ералиева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27441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24184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Сейфуллинского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100506, Карагандинская область, Жанааркинский район, село 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24355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Тугускенского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100510, Карагандинская область, Жанааркинский район, село Тугускен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26160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Орынбай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23761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Караагаш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24195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100807, Карагандинская область, Каркаралинский район, село Бахты, улица Тәуелсіздік,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38721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100808, Карагандинская область, Каркаралинский район, село Бесоба, улица Абдырасылова,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36443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Егиндыбулакского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100810, Карагандинская область, Каркаралинский район, село Егиндыбулак, улица Мади,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91567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Жанатоганского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100811, Карагандинская область, Каркаралинский район, село Жанатоган, улица Ушкын,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31760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Аманжоловского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100805, Карагандинская область, Каркаралинский район, село Талды, улица Касыма Аманжолова,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37400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Кайнарбулакского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100806, Карагандинская область, Каркаралинский район, село Аппаз, улица Сейлхан,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37258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Карагайлы"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100814, Карагандинская область, Каркаралинский район, поселок Карагайлы, 20 квартал, 4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45480, факс 45001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100815, Карагандинская область, Каркаралинский район, село Каракол, улица Студенческая,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91557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Каршигалинского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100816, Карагандинская область, Каркаралинский район, село Коктас, улица Гагарина,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33512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Абай, улица Мендеке батыра,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51341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100817, Карагандинская область, Каркаралинский район, село Коянды, улица Советская,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58221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Киргизского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100809, Карагандинская область, Каркаралинский район, село Буркутты, улица Тын,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34521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Мадийского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Мади, улица Бейбитшилик,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54260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М.Мамыраевского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М. Мамыраева, улица Кабдикаримова,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33300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Абдировского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Н. Абдирова, улица Машанова,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34232, факс 34304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Нурмаковского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Н. Нурмакова, улица Елебекова,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55272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Таттимбетского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100804, Карагандинская область, Каркаралинский район, село Актасты, улица Казыбек би,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53231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Тегисшилдикского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100821, Карагандинская область, Каркаралинский район, село Тегисшилдик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32999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Темиршинского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100820, Карагандинская область, Каркаралинский район, село Татан, улица Орталык,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36586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100824, Карагандинская область, Каркаралинский район, село Томар, улица Мади,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35223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Угарского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100818, Карагандинская область, Каркаралинский район, село Матак, улица Казахстанская,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33732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Шарыктинского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100822, Карагандинская область, Каркаралинский район, село Теректы, улица Шегебаева,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91430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 Инталинского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100825, Карагандинская область, Каркаралинский район, село Ынталы, улица Шілік,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35413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Акмешитского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100901, Карагандинская область, Нуринский район, село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22747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Ахметского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100904, Карагандинская область, Нуринский район, село Ахмет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22308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Байтуганского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100905, Карагандинская область, Нуринский район, село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22792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Балыктыкольского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100906, Карагандинская область, Нуринский район, село Балыктыколь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21659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Жараспайского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100909, Карагандинская область, Нуринский район, село Жараспай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32299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100910, Карагандинская область, Нуринский район, село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39233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К.Мынбаевского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100911, Карагандинская область, Нуринский район, село имени Карима Мынбаева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22478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Изендинского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100912, Карагандинская область, Нуринский район, село Изенды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43281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100914, Карагандинская область, Нуринский район, село Караой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47283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Кертиндинского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100915, Карагандинская область, Нуринский район, село Кертинды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22272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Кобетейского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100916, Карагандинская область, Нуринский район, село Кобетей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21412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Киевка"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село Киевка, улица Абая,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21385, 22602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Куланотпеского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100917, Карагандинская область, Нуринский район, село Куланотпес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35210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Майоровского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100919, Карагандинская область, Нуринский район, село 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тел/факс (72144) 37219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Пржевальского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100920, Карагандинская область, Нуринский район, село Пржевальское,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38210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Тассуатского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100923, Карагандинская область, Нуринский район, село Тассуат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31216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Шахтерского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100925, Карагандинская область, Нуринский район, село Шахтерское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42295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100926, Карагандинская область, Нуринский район, село Щербаковское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46218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Баршинского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100907, Карагандинская область, Нуринский район, село 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Жанбобекского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100908, Карагандинская область, Нуринский район, село Жанбобек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Куланутпеского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100918, Карагандинская область, Нуринский район, село Куланутпес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33617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Соналинского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100921, Карагандинская область, Нуринский район, село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52129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Талдысайского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100922, Карагандинская область, Нуринский район, село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52149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Ткенектинского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100924, Карагандинская область, Нуринский район, село Ткенекты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54727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Шубарколь"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10110, 10155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Осакаровка"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Литвиновская,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41491, факс 43030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Молодежный"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101012, Карагандинская область, поселок Молодежный, улица Абая,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(72148) 21008, факс 21864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Батпактинского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101003, Карагандинская область, Осакаровский район, село Батпакты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33735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Сарыозекского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101020, Карагандинская область, Осакаровский район, село Сарыозек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25320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Дальнееского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101004, Карагандинская область, Осакаровский район, село Дальнее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26396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Звездного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101005, Карагандинская область, Осакаровский район, село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25710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Иртышского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101006, Карагандинская область, Осакаровский район, село Иртышское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27332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село Сенокосное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39354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Есильского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101010, Карагандинская область, Осакаровский район, село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35235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Кундуздинского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101030, Карагандинская область, Осакаровский район, село Шункырколь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37435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 Карагандинская область, Осакаровский район, село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27140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Маржанкульского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101025, Карагандинская область, Осакаровский район, село Уызбай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38331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101013, Карагандинская область, Осакаровский район, село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30235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101014, Карагандинская область, Осакаровский район, 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37235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Карагайлинского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101015, Карагандинская область, Осакаровский район, село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36221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101001, Карагандинская область, Осакаровский район, 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21409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Пионерского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101016, Карагандинская область, Осакаровский район, село Пионерское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34235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Родниковского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101018, Карагандинская область, Осакаровский район, село Родниковское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26145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Садовского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101019, Карагандинская область, Осакаровский район, село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Сункарского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101022, Карагандинская область, Осакаровский район, село Сункар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38635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101023, Карагандинская область, Осакаровский район, село Тельманское,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26541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Трудового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101024, Карагандинская область, Осакаровский район, село Трудовое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25623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101027, Карагандинская область, Осакаровский район, 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25627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Шидертинского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101028, Карагандинская область, Осакаровский район, село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25116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101501, Карагандинская область, Улытауский район, село Мибулак, улица Саркеева,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23682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101502, Карагандинская область, Улытауский район, поселок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(710412) 20010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101503, Карагандинская область, Улытауский район, село Байконур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23211, факс 23270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Каракенгирского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101504, Карагандинская область, Улытауский район, село Бозтумсык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(71035) 24312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101505, Карагандинская область, Улытауский район, 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(710413) 40110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Борсенгирского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101506, Карагандинская область, Улытауский район, село Борсенгир улица Казыбек би,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23578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101507, Карагандинская область, Улытауский район, село Егинды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(710595) 23010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Жезды"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101508, Карагандинская область, Улытауский район, поселок Жезды улица Куттымбетова,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21047, факс 21550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101509, Карагандинская область, Улытауский район, село Сарысу, улица Сатпаева,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23332, факс 23764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Карсакпай"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101510, Карагандинская область, Улытауский район, поселок Карсакпай улица Болман акына,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23142, факс 23182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село Косколь, улица Сыздыкова,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(710413) 21010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Шенберского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101512, Карагандинская область, Улытауский район, село Шенбер, улица Школьная,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32010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село Сарлык, улица Булкышева,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(71035) 23133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Терсакканского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101514, Карагандинская область, Улытауский район, село Терсаккан, улица Желдыадыр,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23020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Аксу-Аюлинского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 улица Шортанбай,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21175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Агадырь"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101712, Карагандинская область, Шетский район, поселок Агадырь улица Тауелсиз Казахстан,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27683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Акжал"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101713, Карагандинская область, Шетский район, поселок Акжал, улица Абая,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37105, факс 37105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101701, Карагандинская область, Шетский район, село Акой, улица Чепурченко,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35539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101702, Карагандинская область, Шетский район, село Батык, улица Жансугурова,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363224, факс 21189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Бурминского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101703, Карагандинская область, Шетский район, село Бурма, улица Центральная,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(71042) 35334, факс 35321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Жарык"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101705, Карагандинская область, Шетский район, поселок Жарык, улица Байгозы батыра,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3424170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Кеншокинского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Кеншоки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48121, факс 21192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Коктенкольского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101720, Карагандинская область, Шетский район, село Коктенколь, улица Коктенкольская,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(71033) 26214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101721, Карагандинская область, Шетский район, село Кызылтау, улица Сейфуллина,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23342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Мойынты"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101723, Карагандинская область, Шетский район, поселок Мойынты, улица Таныбай батыр,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24238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Нураталдинского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101709, Карагандинская область, Шетский район, село Нураталды, улица Байзакова,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31586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101726, Карагандинская область, Шетский район, село Успенское,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338155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101718, Карагандинская область, Шетский район, село Жумыскер, улица Бигельдинова,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25430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101710, Карагандинская область, Шетский район, село Талды, улица Смаилова,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33346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Нижне-Кайрактинского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101722, Карагандинская область, Шетский район, село Нижний Кайракты, улица Ахметулы, 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25309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Унрекского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101711, Карагандинская область, Шетский район, село Унрек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(71042) 32243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Акшокинского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101707, Карагандинская область, Шетский район, село Акшокы,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21338, факс 21202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Акчатау"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101714, Карагандинская область, Шетский район, поселок Акчатау, улица Нуржанова,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24590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Красная поляна"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101706, Карагандинская область, Шетский район, село Красная поляна, улица Клубная,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24590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Босагинского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101715, Карагандинская область, Шетский район, село Босага, улица Алтаева,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23746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101724, Карагандинская область, Шетский район, село Ортау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23117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101704, Карагандинская область, Шетский район, село 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24432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"Оформление документов 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сирот, детей, оставшихся без попечения родителей"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6"/>
        <w:gridCol w:w="2494"/>
        <w:gridCol w:w="2635"/>
        <w:gridCol w:w="2575"/>
      </w:tblGrid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так далее)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"Оформление документов 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сирот, детей, оставшихся без попечения родителей"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и графики приема акимов городов и районов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2"/>
        <w:gridCol w:w="3109"/>
        <w:gridCol w:w="3252"/>
        <w:gridCol w:w="3697"/>
      </w:tblGrid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адрес,номера телефонов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приемаграждан руководителями и их заместителями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Веб-сайт,электронная почта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(71036) 42648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48511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736594,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736135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rukzhezap@rambler.ru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город Караганда,проспект Бухар жырау,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(87212) 420220,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(87212) 419470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аkimat07@mail.ru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26010,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26474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16.30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14.30 до 16.30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101100,Карагандинская область, город Приозерск, улица Пушкина,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(71039) 52920,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54030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www.priozerck.kz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Сарань, улица Джамбула,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(72137) 25208,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26232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34554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(7213) 922603,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924680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www.akimat-temirtau.kz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проспект Абая, 50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40844,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42767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"Аппарат акима Абайского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  проспект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44800,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44226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"Аппарат акима Актогайского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Бокейхана,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(71037) 21233,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21474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понедельник каждого месяца в селе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неделя каждого месяца в поселках Сарышаган, Шашубай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Бухаржырауского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21460,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21118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улица Тауелсиздик,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26101,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27651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Тохтара Аубакирова,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31366,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31368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вторник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Мынбаева,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22631,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21721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41842,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43030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  акима Улытауского 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(71035) 21240,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21451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21417,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21490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"29" декабря 2008 года N 35/01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"Выдача справок по опеке и попечительству"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по опеке и попечительству".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декабря 1998 года "О браке и семье",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лиц",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органах опеки и попечительства утвержденного Постановлением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предоставляют районные и городские отделы образования (далее – Отделы), акимы поселка, аула (села), аульного (сельского) округа и центры обслуживания населения (далее – Центры). Полное наименование Отделов, аппаратов акима поселков, аулов (села), аульных (сельских) округов, Центров и их адреса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завершению оказания данной услуги потребитель получает справку органа опеки и попечительства.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время ожидания в очереди при сдаче документов не более 40 минут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время ожидания в очереди при получении готовых документов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размещается на сайтах государственных органов, Центров, в информационных стендах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Центрами -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Отделами и акимами поселка, аула (села), аульного (сельского) округа - пять дней в неделю, за исключением субботы и воскресенья с 09.00 до 18.00 часов, перерыв на обед с 13.00 до 14.00 часов. Прием осуществляется в порядке </w:t>
      </w:r>
      <w:r>
        <w:rPr>
          <w:rFonts w:ascii="Times New Roman"/>
          <w:b w:val="false"/>
          <w:i w:val="false"/>
          <w:color w:val="000000"/>
          <w:sz w:val="28"/>
        </w:rPr>
        <w:t>очередности</w:t>
      </w:r>
      <w:r>
        <w:rPr>
          <w:rFonts w:ascii="Times New Roman"/>
          <w:b w:val="false"/>
          <w:i w:val="false"/>
          <w:color w:val="000000"/>
          <w:sz w:val="28"/>
        </w:rPr>
        <w:t>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зданиях Центров - в зале располагаются справочное бюро, кресла для ожидания, информационные стенды с образцами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зданиях Отделов и акиматов </w:t>
      </w:r>
      <w:r>
        <w:rPr>
          <w:rFonts w:ascii="Times New Roman"/>
          <w:b w:val="false"/>
          <w:i w:val="false"/>
          <w:color w:val="000000"/>
          <w:sz w:val="28"/>
        </w:rPr>
        <w:t>поселка, аула (села), аульного (сельского) округа - имеются отдельные кабинеты для приема граждан с телефонной и факсимильной связью, оснащенные компьютерами, зал ожидания, стенды с образцами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 письменное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законного представителя несовершеннолетнего ребенка (опекуна, попечителя, патронатного воспитателя)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об установлении опеки (попечительства, патроната), удостоверение опекуна (попечителя) или договор о передаче ребенка на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личности (вид на жительство)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книгу регистрации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Документы, необходимые для оказания государственной услуги, предоставляются в оригиналах и копиях для сверки, после чего оригиналы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Бланки, которые необходимо заполнить для получения данной государственной услуги не предусматриваются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другие документы, необходимые для получения государственной услуги, сдаются специалистам Отделов, аппаратов акима поселка, аула (села), аульного (сельского) округа или Центров по адресам,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Центры - расписка о приеме соответствующих документов от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Отделы или аппараты акима поселка, аула (села), аульного (сельского) округа - талон о приеме документов, в котором указывается наименование государственного органа, должность, фамилия и инициалы сотрудника, принявшего заявление, дата и время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предоставляется в процессе личного посещения потребителем Отдела, аппарата акима поселка, аула (села), аульного (сельского) округа или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Основанием для приостановления оказания или отказа в предоставлении государственной услуги является представление неполного пакета необходимых документов,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Деятельность государственных органов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заявитель не получил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оказания государственной услуги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оказывающего услуги, ежегодно утверждается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Разъяснение порядка обжалования действий (бездействий) уполномоченных должностных лиц, а также содействие в подготовке жалобы можно получить в аппаратах акима городов и районов,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письменной форме по почте, или в электронном виде на имя акимов городов и районов, руководителей государственных органов. Адреса электронной почты аппаратов акима городов и районов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  "О порядке рассмотрения обращений физических и юридических лиц".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государственных органов, оказывающих данную государственную услугу,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адрес электронной почты, юридический адрес и телефоны Отделов, аппаратов акима поселков, аулов (села), аульных (сельских) округов и Центров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веб-сайт, адрес электронной почты, юридический адрес, телефоны аппарата акимов городов и районов, а так же графики приема граждан акимами и их заместителями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государственном учреждении "Управление образования Карагандинской области" по адресу: 100008, город Караганда, улица Алиханова, 19, адрес электронной почты: karodo@mail.kz, контактный телефон: (7212) 411319.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по опеке и попечительству"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городских и районных отделов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3540"/>
        <w:gridCol w:w="4370"/>
        <w:gridCol w:w="4267"/>
      </w:tblGrid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Балхаша"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(71036) 41994, 46236, 46237,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46238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oobalkhash@mail.ru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Жезказгана"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733048,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733052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www.edu.jezkazgan.kz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zhez_goo@krg.gov.kz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_zhezgoo@mail.ru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Караганды"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1000019, город Караганда, улица Мичурина, 1/3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(7212) 415079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www.kargoo.kz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kargoo@kargoo.kz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Каражал"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26900,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26902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www.obrazovanie.karajal.kz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karaz_oo@mail.ru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Приозерск"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Космонавтов,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(71039) 54190,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53092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www.priozersk-otdelobrazovanija.kz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prio_oo@krg.gov.kz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Сарани"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Джамбула,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(72137) 40555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sarаgoo@mail.ru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Сатпаев"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35100, 37934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Темиртау"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101401, Карагандинская область, город Темиртау, улица Димитрова,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(7213) 980290,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985482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zhilcom.temir-tau.kz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тemidoo@mail.ru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Шахтинска"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Казахстанская,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55257, 52730,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55095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metod@ok.kz.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Абайского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Карла Маркса,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43769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44260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abairoo@mail.ru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Актогайского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улица Байсеитова,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21399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Бухаржырауского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21143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www.obrazovanie.buhar-zhirau.kz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raioometod@mail.kz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Жанааркинского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проспект Сейфуллина,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28445,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27498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ghadira-h@mail.ru.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Каркаралинского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Бокейханова,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32922,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31375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karkroo@mail.ru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Нуринского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Независимости,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22640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nurametod@mail.ru.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Осакаровского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Целинная,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41373, 41394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41373, 41573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roos@mail.kz.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Улытауского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Булкышева,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(71035) 21295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ulytau_sh@mail.ru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Шетского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21446,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(71031)21280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shetuo@mail.ru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по опеке и попечительству"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акимов поселка, аула (села), аульного (сельского),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5734"/>
        <w:gridCol w:w="7106"/>
      </w:tblGrid>
      <w:tr>
        <w:trPr>
          <w:trHeight w:val="31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Гульшат"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поселок Гульшат, улица Агыбай батыра,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(71036) 53953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Конырат"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100305, Карагандинская область, город Балхаш, поселок Конырат, улица Зайцева, 20/1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(71036) 64416, 64417, факс 64418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Саяк"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100313, Карагандинская область, город Балхаш, поселок Саяк, улица Парковая,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(71041) 35223, факс 35308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Кенгир, улица Ауэзова,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922467, факс 922582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(7102) 760043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Талап, 3 микрорайон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(7102) 921505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100702, Карагандинская область, поселок Жайрем, улица Мира,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52230, факс 52901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Кржижановского,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(7212) 445407, факс 445555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Жезказган"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100604, Карагандинская область, поселок Жезказган, улица Жамбула, 26А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22119, факс 25116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Актау"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101408, Карагандинская область, поселок Актау, 5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(7213) 940437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101606, Карагандинская область, поселок Шахан, улица Шаханская,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32417, факс 32403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101605, Карагандинская область, поселок Новодолинский, улица Центральная,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62230, 62329, факс 62901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101604, Карагандинская область, поселок Долинка, улица Садовая,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58231, факс 58252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Жартасского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Карагандинская область, Абайский район, село Жартас, улица 60 лет Казахстана,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91318, факс 91221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Карагандинская область, Абайский район, село Коксу, улица Центральная,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(71253) 52482, факс 52661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Сарептинского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село Сарепта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55323, факс 55344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 Карагандинская область, Абайский район, село Есенгельды улица Центральная,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53172, факс 32246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Курминского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100113, Карагандинская область, Абайский район, село Курминское, улица Спасская,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50566, факс 50574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Кулаайгырского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 Карагандинская область, Абайский район, село Кулаайгыр, улица Карла Маркса,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57124, факс 57303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Агрогородокского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100104, Карагандинская область, Абайский район, село Агрогородок, улица Садовая, 5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90272, факс 90211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Карагандинская область, Абайский район, село Самар, улица Центральная,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54290, факс 54289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Юбилейного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 Карагандинская область, Абайский район, село Юбилейное, улица Мира, 15/1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58138, факс 58286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Акбастауского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100105, Карагандинская область, Абайский район, село Акбастау, улица Центральная,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(72132) 31131, факс 31140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Южный"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Карагандинская область, Абайский район, поселок Южный, улица Комсомольская,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(72153) 56288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Топар"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Казыбек би,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32187, факс 31582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Карабас, улица Кирова,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(72153) 31528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100208, Карагандинская область, Актогайский район, 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Айыртаского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100209, Карагандинская область, Актогайский район, село Айыртас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24233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Жидебайского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100205, Карагандинская область, Актогайский район, село 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22219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100210, Карагандинская область, Актогайский район, село Нарманбет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23743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Карамендебиского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 Карагандинская область, Актогайский район, село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29121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Кызыларайского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100201, Карагандинская область, Актогайский район, село Акжарык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24213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100311, Карагандинская область, Актогайский район, село Кошкар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23225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Кежекского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100203, Карагандинская область, Актогайский район, село Акши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29748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Нуркенского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100204, Карагандинская область, Актогайский район, село Нуркен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23340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Ортадересинского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100312, Карагандинская область, Актогайский район, село Ортадересин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25340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Тасаралского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100317, Карагандинская область, Актогайский район, село Тасарал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26484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Торангалыкского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100315, Карагандинская область, Актогайский район, село Торангалык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24632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Шабанбайбиского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село Шабанбай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26218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Сарытерекского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село Сарытерек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25237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Сарышаган"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100314, Карагандинская область, Актогайский район, поселок Сарышаган, улица Абая,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22253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Шашубай"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100316, Карагандинская область, Актогайский район, поселок Шашубай, улица Ленина,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21257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Мустафина"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100407, Карагандинская область, Бухаржырауский район, поселок Мустафина, улица Корниенко,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31101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Ботакара"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Бухаржырауский район, поселок Ботакара, улица Абылай хана, 38а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21600, факс 21696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Кушокы"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100413, Карагандинская область, Бухаржырауский район, поселок Кушокы, улица Искакова,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32338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Акбелского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100401, Карагандинская область, Бухаржырауский район, село Акбел, улица Юбилейная,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22166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100425, Карагандинская область, Бухаржырауский район, село Актобе,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30224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100402, Карагандинская область, Бухаржырауский район, село Акоре, улица Целинная,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21446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100404, Карагандинская область, Бухаржырауский район, село Белагаш, улица Школьная,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25273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Березняковского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100430, Карагандинская область, Бухаржырауский район, село Березняки, улица Центральная,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35543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Ботакаринского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Бухаржырауский район, село Ботакара, улица Горького,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27710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100406, Карагандинская область, Бухаржырауский район, село Бухар жырау, улица Центральная,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24441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Гагаринского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100431, Карагандинская область, Бухаржырауский район, село Гагарина, улица Октябрьская,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22236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Дубовского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101204, Карагандинская область, Бухаржырауский район, село Дубовка, улица Юбилейная,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36178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Каражарского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100426, Карагандинская область, Бухаржырауский район, село Каражар, улица Зеленая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33720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100410, Карагандинская область, Бухаржырауский район, село Каракудук, улица Набережная,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21244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Кокпектинского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100411, Карагандинская область, Бухаржырауский район, село Кокпекты, улица Торговая,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23279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Корнеевского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100412, Карагандинская область, Бухаржырауский район, село Корнеевка, улица Целинная,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26436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Молодецкого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100427, Карагандинская область, Бухаржырауский район, село Молодецкое, улица Амангельды,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34571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Доскейского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100408, Карагандинская область, Бухаржырауский район, село Доскей, улица Доскея, 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24227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Новоузенского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 Карагандинская область, Бухаржырауский район, село Новоузенка, улица Тбилисская, 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39281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100415, Карагандинская область, Бухаржырауский район, село Петровка, улица Школьная,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20543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Баймырзинского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100432, Карагандинская область, Бухаржырауский район, село Баймырза, улица Фабричная,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38645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Ростовского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 Карагандинская область, Бухаржырауский район, село Ростовка, улица Советская, 12а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37135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Самаркандского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100434, Карагандинская область, Бухаржырауский район, село Самаркандское, улица Ленинская,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33339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Суыксуского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100418, Карагандинская область, Бухаржырауский район, село Суыксу, улица Ленина,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31210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Тогызкудукского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100419, Карагандинская область, Бухаржырауский район, село Тогызкудук, улица Механическая,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21845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Туздинского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100414, Карагандинская область, Бухаржырауский район, село Тузды, улица Гагарина,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34787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Умуткерского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100420, Карагандинская область, Бухаржырауский район, село Умуткер, улица Центральная, 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26280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Уштобинского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100422, Карагандинская область, Бухаржырауский район, село Уштобе, улица Ленинградская,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29612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Центрального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100435, Карагандинская область, Бухаржырауский район, село Центральное, улица Ленина,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33171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Шешенкаринского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100423, Карагандинская область, Бухаржырауский район, село Шешенкара, улица Пискунова,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28648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Кызылжар"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100507, Карагандинская область, Жанааркинский район, поселок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64575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Актубекского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100503, Карагандинская область, Жанааркинский район, село Актубек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27949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Айнабулакского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 Карагандинская область, Жанааркинский район, село Айнабулак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27461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100502, Карагандинская область, Жанааркинский район, село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25161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Актастинского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Актасты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26295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Аппазского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Аппаз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27391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Байдалыбиского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Байдалы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Бидайыкского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100508, Карагандинская область, Жанааркинский район, село 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Ералиевского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 Карагандинская область, Жанааркинский район, село Ералиева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27441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24184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Сейфуллинского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100506, Карагандинская область, Жанааркинский район, село 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24355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Тугускенского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100510, Карагандинская область, Жанааркинский район, село Тугускен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26160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Орынбай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23761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Караагаш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24195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100807, Карагандинская область, Каркаралинский район, село Бахты, улица Тәуелсіздік,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38721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100808, Карагандинская область, Каркаралинский район, село Бесоба, улица Абдырасылова,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36443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Егиндыбулакского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100810, Карагандинская область, Каркаралинский район, село Егиндыбулак, улица Мади,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91567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Жанатоганского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100811, Карагандинская область, Каркаралинский район, село Жанатоган, улица Ушкын,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31760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Аманжоловского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100805, Карагандинская область, Каркаралинский район, село Талды, улица Касыма Аманжолова,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37400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Кайнарбулакского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100806, Карагандинская область, Каркаралинский район, село Аппаз, улица Сейлхан,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37258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Карагайлы"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100814, Карагандинская область, Каркаралинский район, поселок Карагайлы, 20 квартал, 4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45480, факс 45001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100815, Карагандинская область, Каркаралинский район, село Каракол, улица Студенческая,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91557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Каршигалинского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100816, Карагандинская область, Каркаралинский район, село Коктас, улица Гагарина,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33512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Абай, улица Мендеке батыра,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51341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100817, Карагандинская область, Каркаралинский район, село Коянды, улица Советская,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58221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Киргизского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100809, Карагандинская область, Каркаралинский район, село Буркутты, улица Тын,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34521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Мадийского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Мади, улица Бейбитшилик,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54260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М.Мамыраевского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М. Мамыраева, улица Кабдикаримова,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33300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Абдировского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Н. Абдирова, улица Машанова,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34232, факс 34304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Нурмаковского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Н. Нурмакова, улица Елебекова,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55272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Таттимбетского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100804, Карагандинская область, Каркаралинский район, село Актасты, улица Казыбек би,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53231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Тегисшилдикского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100821, Карагандинская область, Каркаралинский район, село Тегисшилдик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32999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Темиршинского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100820, Карагандинская область, Каркаралинский район, село Татан, улица Орталык,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36586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100824, Карагандинская область, Каркаралинский район, село Томар, улица Мади,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35223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Угарского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100818, Карагандинская область, Каркаралинский район, село Матак, улица Казахстанская,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33732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Шарыктинского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100822, Карагандинская область, Каркаралинский район, село Теректы, улица Шегебаева,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91430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 Инталинского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100825, Карагандинская область, Каркаралинский район, село Ынталы, улица Шілік,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35413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Акмешитского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100901, Карагандинская область, Нуринский район, село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22747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Ахметского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100904, Карагандинская область, Нуринский район, село Ахмет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22308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Байтуганского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100905, Карагандинская область, Нуринский район, село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22792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Балыктыкольского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100906, Карагандинская область, Нуринский район, село Балыктыколь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21659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Жараспайского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100909, Карагандинская область, Нуринский район, село Жараспай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32299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100910, Карагандинская область, Нуринский район, село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39233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К.Мынбаевского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100911, Карагандинская область, Нуринский район, село имени Карима Мынбаева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22478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Изендинского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100912, Карагандинская область, Нуринский район, село Изенды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43281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100914, Карагандинская область, Нуринский район, село Караой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47283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Кертиндинского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100915, Карагандинская область, Нуринский район, село Кертинды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22272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Кобетейского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100916, Карагандинская область, Нуринский район, село Кобетей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21412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Киевка"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село Киевка, улица Абая,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21385, 22602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Куланотпеского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100917, Карагандинская область, Нуринский район, село Куланотпес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35210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Майоровского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100919, Карагандинская область, Нуринский район, село 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тел/факс (72144) 37219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Пржевальского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100920, Карагандинская область, Нуринский район, село Пржевальское,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38210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Тассуатского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100923, Карагандинская область, Нуринский район, село Тассуат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31216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Шахтерского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100925, Карагандинская область, Нуринский район, село Шахтерское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42295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100926, Карагандинская область, Нуринский район, село Щербаковское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46218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Баршинского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100907, Карагандинская область, Нуринский район, село 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Жанбобекского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100908, Карагандинская область, Нуринский район, село Жанбобек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Куланутпеского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100918, Карагандинская область, Нуринский район, село Куланутпес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33617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Соналинского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100921, Карагандинская область, Нуринский район, село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52129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Талдысайского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100922, Карагандинская область, Нуринский район, село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52149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Ткенектинского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100924, Карагандинская область, Нуринский район, село Ткенекты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54727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Шубарколь"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10110, 10155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Осакаровка"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Литвиновская,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41491, факс 43030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Молодежный"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101012, Карагандинская область, поселок Молодежный, улица Абая,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(72148) 21008, факс 21864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Батпактинского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101003, Карагандинская область, Осакаровский район, село Батпакты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33735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Сарыозекского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101020, Карагандинская область, Осакаровский район, село Сарыозек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25320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Дальнееского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101004, Карагандинская область, Осакаровский район, село Дальнее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26396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Звездного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101005, Карагандинская область, Осакаровский район, село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25710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Иртышского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101006, Карагандинская область, Осакаровский район, село Иртышское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27332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село Сенокосное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39354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Есильского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101010, Карагандинская область, Осакаровский район, село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35235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Кундуздинского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101030, Карагандинская область, Осакаровский район, село Шункырколь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37435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 Карагандинская область, Осакаровский район, село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27140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Маржанкульского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101025, Карагандинская область, Осакаровский район, село Уызбай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38331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101013, Карагандинская область, Осакаровский район, село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30235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101014, Карагандинская область, Осакаровский район, 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37235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Карагайлинского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101015, Карагандинская область, Осакаровский район, село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36221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101001, Карагандинская область, Осакаровский район, 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21409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Пионерского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101016, Карагандинская область, Осакаровский район, село Пионерское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34235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Родниковского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101018, Карагандинская область, Осакаровский район, село Родниковское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26145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Садовского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101019, Карагандинская область, Осакаровский район, село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Сункарского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101022, Карагандинская область, Осакаровский район, село Сункар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38635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101023, Карагандинская область, Осакаровский район, село Тельманское,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26541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Трудового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101024, Карагандинская область, Осакаровский район, село Трудовое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25623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101027, Карагандинская область, Осакаровский район, 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25627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Шидертинского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101028, Карагандинская область, Осакаровский район, село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25116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101501, Карагандинская область, Улытауский район, село Мибулак, улица Саркеева,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23682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101502, Карагандинская область, Улытауский район, поселок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(710412) 20010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101503, Карагандинская область, Улытауский район, село Байконур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23211, факс 23270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Каракенгирского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101504, Карагандинская область, Улытауский район, село Бозтумсык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(71035) 24312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101505, Карагандинская область, Улытауский район, 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(710413) 40110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Борсенгирского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101506, Карагандинская область, Улытауский район, село Борсенгир улица Казыбек би,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23578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101507, Карагандинская область, Улытауский район, село Егинды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(710595) 23010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Жезды"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101508, Карагандинская область, Улытауский район, поселок Жезды улица Куттымбетова,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21047, факс 21550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101509, Карагандинская область, Улытауский район, село Сарысу, улица Сатпаева,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23332, факс 23764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Карсакпай"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101510, Карагандинская область, Улытауский район, поселок Карсакпай улица Болман акына,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23142, факс 23182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село Косколь, улица Сыздыкова,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(710413) 21010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Шенберского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101512, Карагандинская область, Улытауский район, село Шенбер, улица Школьная,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32010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село Сарлык, улица Булкышева,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(71035) 23133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Терсакканского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101514, Карагандинская область, Улытауский район, село Терсаккан, улица Желдыадыр,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23020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Аксу-Аюлинского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 улица Шортанбай,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21175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Агадырь"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101712, Карагандинская область, Шетский район, поселок Агадырь улица Тауелсиз Казахстан,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27683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Акжал"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101713, Карагандинская область, Шетский район, поселок Акжал, улица Абая,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37105, факс 37105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101701, Карагандинская область, Шетский район, село Акой, улица Чепурченко,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35539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101702, Карагандинская область, Шетский район, село Батык, улица Жансугурова,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363224, факс 21189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Бурминского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101703, Карагандинская область, Шетский район, село Бурма, улица Центральная,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(71042) 35334, факс 35321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Жарык"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101705, Карагандинская область, Шетский район, поселок Жарык, улица Байгозы батыра,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3424170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Кеншокинского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Кеншоки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48121, факс 21192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Коктенкольского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101720, Карагандинская область, Шетский район, село Коктенколь, улица Коктенкольская,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(71033) 26214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101721, Карагандинская область, Шетский район, село Кызылтау, улица Сейфуллина,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23342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Мойынты"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101723, Карагандинская область, Шетский район, поселок Мойынты, улица Таныбай батыр,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24238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Нураталдинского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101709, Карагандинская область, Шетский район, село Нураталды, улица Байзакова,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31586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101726, Карагандинская область, Шетский район, село Успенское,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338155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101718, Карагандинская область, Шетский район, село Жумыскер, улица Бигельдинова,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25430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101710, Карагандинская область, Шетский район, село Талды, улица Смаилова,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33346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Нижне-Кайрактинского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101722, Карагандинская область, Шетский район, село Нижний Кайракты, улица Ахметулы, 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25309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Унрекского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101711, Карагандинская область, Шетский район, село Унрек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(71042) 32243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Акшокинского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101707, Карагандинская область, Шетский район, село Акшокы,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21338, факс 21202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Акчатау"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101714, Карагандинская область, Шетский район, поселок Акчатау, улица Нуржанова,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24590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Красная поляна"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101706, Карагандинская область, Шетский район, село Красная поляна, улица Клубная,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24590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Босагинского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101715, Карагандинская область, Шетский район, село Босага, улица Алтаева,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23746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101724, Карагандинская область, Шетский район, село Ортау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23117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101704, Карагандинская область, Шетский район, село 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24432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по опеке и попечительству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филиалов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6810"/>
        <w:gridCol w:w="4276"/>
        <w:gridCol w:w="2057"/>
      </w:tblGrid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Абайского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Абая, 54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(721-31) 4-77-07, 4-72-27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Актогайского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улица Бокейхана, 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(710-37) 2-11-05, 2-13-94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Бухаржырауского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(721-54) 2-23-71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Жанааркинского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Атасу, улица Оспанова, 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(710-30) 2-69-09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Каркаралинского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 город Каркаралинск, улица Аубакирова, 21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(721-46) 31-7-03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Нуринского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Сулейменова, 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(721-44) 2-11-11, 2-13-13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Осакаровского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Пристанционная, 128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(721-49) 43-2-62, 43-2-61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Улытауского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Амангельды, 29а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(710-35) 2-13-06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Шетского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Жапакова, 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(710-31) 22-1-88, 2-22-29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Балхаш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Бокейхана, 20а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(710-36) 6-83-37, 6-83-39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Жезказган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бульвар Момышулы, 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(710-2) 73-50-33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1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100019, город Караганда, улица Чкалова, 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41-63-07, 41-03-92, 41-63-11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2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100026, город Караганда, улица Муканова, 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77-23-22, 77-24-40, 77-26-63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3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100001, город Караганда, улица Архитектурная, 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45-89-87, 45-71-01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4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100020, город Караганда, 21 микрорайон, дом 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53-91-46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5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100010, город Караганда, улица Серова, 73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93-16-99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Каражал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Ленина, 18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(710-32) 2-70-63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Приозерск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Балхашская, 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(710-39) 5-29-12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Сарань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85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(721-37) 5-02-13, 4-12-13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Сатпаев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(710-63) 4-03-47, 4-03-48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1 города Темиртау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101400, Карагандинская область, город Темиртау, улица Блюхера, 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(721-3) 98-64-25, 98-69-93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2 города Темиртау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101400, Карагандинская область, город Темиртау, проспект Республики, 128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(721-3) 93-70-93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Шахтинск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Московская, 30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(721-56) 5-30-52, 5-26-32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по опеке и попечительству"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6"/>
        <w:gridCol w:w="2494"/>
        <w:gridCol w:w="2635"/>
        <w:gridCol w:w="2575"/>
      </w:tblGrid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так далее)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по опеке и попечительству"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и графики приема акимов городов и районов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2"/>
        <w:gridCol w:w="3109"/>
        <w:gridCol w:w="3252"/>
        <w:gridCol w:w="3697"/>
      </w:tblGrid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адрес,номера телефонов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приемаграждан руководителями и их заместителями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Веб-сайт,электронная почта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(71036) 42648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48511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736594,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736135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rukzhezap@rambler.ru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город Караганда,проспект Бухар жырау,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(87212) 420220,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(87212) 419470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аkimat07@mail.ru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26010,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26474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16.30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14.30 до 16.30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101100,Карагандинская область, город Приозерск, улица Пушкина,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(71039) 52920,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54030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www.priozerck.kz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Сарань, улица Джамбула,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(72137) 25208,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26232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34554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(7213) 922603,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924680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www.akimat-temirtau.kz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проспект Абая, 50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40844,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42767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"Аппарат акима Абайского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  проспект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44800,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44226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"Аппарат акима Актогайского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Бокейхана,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(71037) 21233,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21474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понедельник каждого месяца в селе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неделя каждого месяца в поселках Сарышаган, Шашубай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Бухаржырауского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21460,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21118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улица Тауелсиздик,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26101,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27651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Тохтара Аубакирова,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31366,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31368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вторник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Мынбаева,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22631,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21721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41842,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43030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  акима Улытауского 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(71035) 21240,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21451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21417,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21490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"29"декабря 2008 года N 35/01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"Выдача справок в нотариальную контору для разрешения обмена или продажи жилой площади, принадлежащей несовершеннолетним детям"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"Выдача справок в нотариальную контору для разрешения обмена или продажи жилой площади, принадлежащей несовершеннолетним детям"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статей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лиц",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органах опеки и попечительства утвержденного Постановлением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предоставляют районные и городские отделы образования (далее – Отделы), акимы поселка, аула (села), аульного (сельского) округа и центры обслуживания населения (далее – Центры). Полное наименование Отделов, аппаратов акима поселков, аулов (села), аульных (сельских) округов, Центров и их адреса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завершению оказания данной услуги потребитель получает справку (решение) органа опеки и попечительства в нотариальную контору для разрешения (отказа разрешения) обмена или продажи жилой площади, принадлежащей несовершеннолетним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- 7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время ожидания в очереди при сдаче документов не более 40 минут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время ожидания в очереди при получении готовых документов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размещается на сайтах государственных органов, Центров, в информационных стендах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Центрами -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Отделами и акимами поселка, аула (села), аульного (сельского) округа - пять дней в неделю, за исключением субботы и воскресенья с 09.00 до 18.00 часов, перерыв на обед с 13.00 до 14.00 часов. Прием осуществляется в порядке </w:t>
      </w:r>
      <w:r>
        <w:rPr>
          <w:rFonts w:ascii="Times New Roman"/>
          <w:b w:val="false"/>
          <w:i w:val="false"/>
          <w:color w:val="000000"/>
          <w:sz w:val="28"/>
        </w:rPr>
        <w:t>очередности</w:t>
      </w:r>
      <w:r>
        <w:rPr>
          <w:rFonts w:ascii="Times New Roman"/>
          <w:b w:val="false"/>
          <w:i w:val="false"/>
          <w:color w:val="000000"/>
          <w:sz w:val="28"/>
        </w:rPr>
        <w:t>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зданиях Центров - в зале располагаются справочное бюро, кресла для ожидания, информационные стенды с образцами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в зданиях Отделов и акиматов </w:t>
      </w:r>
      <w:r>
        <w:rPr>
          <w:rFonts w:ascii="Times New Roman"/>
          <w:b w:val="false"/>
          <w:i w:val="false"/>
          <w:color w:val="000000"/>
          <w:sz w:val="28"/>
        </w:rPr>
        <w:t>поселка, аула (села), аульного (сельского) округа - имеются отдельные кабинеты для приема граждан с телефонной и факсимильной связью, оснащенные компьютерами, зал ожидания, стенды с образцами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или их поверенного, законного представителя несовершеннолетнего (опекуна, попечителя, патронатного воспитателя) о получении разрешения органа опеки и попечительства на совершение сделок с жилой площадью, принадлежащей несовершеннолетним детям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при подаче заявления поверенным – доверенность, заверенная нотариусом или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подаче заявления опекуном (попечителем) или патронатным воспитателем - постановление акимата об установлении опеки (попечительства, патроната), удостоверение опекуна, договор о передаче ребенка на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свидетельство о браке или расторжении брака, о смерти, документ, подтверждающий, что в браке не состоял (-а); справка по форме N 4 в случае рождения ребенка вне брака или доверенность (заверенная нотариусом или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 от супруга (-и), если кто-либо из них отсутствует;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согласие несовершеннолетнего ребенка, достигшего возраста десяти лет, на совершение сделок с жилой площадью, принадлежащей ему, в письменном виде. Обязательно личное присутствие несовершеннолетнего (в случае достижения ребенком четырнадцатилетнего возраста допускается предоставление заявления или доверенности ребенка,</w:t>
      </w:r>
      <w:r>
        <w:rPr>
          <w:rFonts w:ascii="Times New Roman"/>
          <w:b w:val="false"/>
          <w:i w:val="false"/>
          <w:color w:val="000000"/>
          <w:sz w:val="28"/>
        </w:rPr>
        <w:t xml:space="preserve">заверенные нотариусом или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личности (вид на жительство)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рождении ребенка, являющегося собственником жилой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право собственности ребенка на жилую площадь;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документ, подтверждающий наличие у несовершеннолетнего иного жилища или </w:t>
      </w:r>
      <w:r>
        <w:rPr>
          <w:rFonts w:ascii="Times New Roman"/>
          <w:b w:val="false"/>
          <w:i w:val="false"/>
          <w:color w:val="000000"/>
          <w:sz w:val="28"/>
        </w:rPr>
        <w:t>заявление на гарантийное жилье, нотариально заверенное: от родителей несовершеннолетних или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Документы, необходимые для оказания государственной услуги, предоставляются в оригиналах и копиях для сверки, после чего оригиналы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Бланки, которые необходимо заполнить для получения данной государственной услуги не предусматриваются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другие документы, необходимые для получения государственной услуги, сдаются специалистам Отделов, аппаратов акима поселка, аула (села), аульного (сельского) округа или Центров по адресам,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Центры - расписка о приеме соответствующих документов от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Отделы или аппараты акима поселка, аула (села), аульного (сельского) округа - талон о приеме документов, в котором указывается наименование государственного органа, должность, фамилия и инициалы сотрудника, принявшего заявление, дата и время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предоставляется в процессе личного посещения потребителем Отдела, аппарата акима поселка, аула (села), аульного (сельского) округа или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Основанием для приостановления оказания или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предоставление неполного пакета необходимых документов,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интересов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Деятельность государственных органов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заявитель не получил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оказания государственной услуги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оказывающего услуги, ежегодно утверждается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Разъяснение порядка обжалования действий (бездействий) уполномоченных должностных лиц, а также содействие в подготовке жалобы можно получить в аппаратах акима городов и районов,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письменной форме по почте, или в электронном виде на имя акимов городов и районов, руководителей государственных органов. Адреса электронной почты аппаратов акима городов и районов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государственных органов, оказывающих данную государственную услугу,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адрес электронной почты, юридический адрес и телефоны Отделов, аппаратов акима поселков, аулов (села), аульных (сельских) округов и Центров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веб-сайт, адрес электронной почты, юридический адрес, телефоны аппарата акимов городов и районов, а так же графики приема граждан акимами и их заместителями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государственном учреждении "Управление образования Карагандинской области" по адресу: 100008, город Караганда, улица Алиханова, 19, адрес электронной почты: karodo@mail.kz, контактный телефон: (7212) 411319.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в нотариальную контору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разрешения </w:t>
      </w:r>
      <w:r>
        <w:rPr>
          <w:rFonts w:ascii="Times New Roman"/>
          <w:b w:val="false"/>
          <w:i w:val="false"/>
          <w:color w:val="000000"/>
          <w:sz w:val="28"/>
        </w:rPr>
        <w:t>обмена или 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принадлежащей </w:t>
      </w:r>
      <w:r>
        <w:rPr>
          <w:rFonts w:ascii="Times New Roman"/>
          <w:b w:val="false"/>
          <w:i w:val="false"/>
          <w:color w:val="000000"/>
          <w:sz w:val="28"/>
        </w:rPr>
        <w:t>несовершеннолетним детям"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городских и районных отделов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3540"/>
        <w:gridCol w:w="4370"/>
        <w:gridCol w:w="4267"/>
      </w:tblGrid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Балхаша"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(71036) 41994, 46236, 46237,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46238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oobalkhash@mail.ru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Жезказгана"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733048,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733052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www.edu.jezkazgan.kz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zhez_goo@krg.gov.kz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_zhezgoo@mail.ru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Караганды"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1000019, город Караганда, улица Мичурина, 1/3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(7212) 415079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www.kargoo.kz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kargoo@kargoo.kz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Каражал"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26900,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26902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www.obrazovanie.karajal.kz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karaz_oo@mail.ru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Приозерск"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Космонавтов,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(71039) 54190,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53092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www.priozersk-otdelobrazovanija.kz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prio_oo@krg.gov.kz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Сарани"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Джамбула,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(72137) 40555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sarаgoo@mail.ru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Сатпаев"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35100, 37934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Темиртау"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101401, Карагандинская область, город Темиртау, улица Димитрова,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(7213) 980290,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985482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zhilcom.temir-tau.kz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тemidoo@mail.ru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Шахтинска"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Казахстанская,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55257, 52730,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55095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metod@ok.kz.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Абайского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Карла Маркса,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43769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44260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abairoo@mail.ru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Актогайского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улица Байсеитова,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21399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Бухаржырауского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21143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www.obrazovanie.buhar-zhirau.kz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raioometod@mail.kz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Жанааркинского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проспект Сейфуллина,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28445,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27498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ghadira-h@mail.ru.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Каркаралинского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Бокейханова,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32922,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31375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karkroo@mail.ru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Нуринского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Независимости,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22640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nurametod@mail.ru.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Осакаровского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Целинная,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41373, 41394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41373, 41573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roos@mail.kz.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Улытауского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Булкышева,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(71035) 21295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ulytau_sh@mail.ru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Шетского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21446,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(71031)21280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shetuo@mail.ru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в нотариальную контору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разрешения обмена или 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принадлежащей несовершеннолетним детям"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акимов поселка, аула (села), аульного (сельского),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5734"/>
        <w:gridCol w:w="7106"/>
      </w:tblGrid>
      <w:tr>
        <w:trPr>
          <w:trHeight w:val="31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Гульшат"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поселок Гульшат, улица Агыбай батыра,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(71036) 53953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Конырат"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100305, Карагандинская область, город Балхаш, поселок Конырат, улица Зайцева, 20/1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(71036) 64416, 64417, факс 64418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Саяк"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100313, Карагандинская область, город Балхаш, поселок Саяк, улица Парковая,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(71041) 35223, факс 35308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Кенгир, улица Ауэзова,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922467, факс 922582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(7102) 760043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Талап, 3 микрорайон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(7102) 921505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100702, Карагандинская область, поселок Жайрем, улица Мира,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52230, факс 52901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Кржижановского,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(7212) 445407, факс 445555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Жезказган"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100604, Карагандинская область, поселок Жезказган, улица Жамбула, 26А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22119, факс 25116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Актау"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101408, Карагандинская область, поселок Актау, 5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(7213) 940437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101606, Карагандинская область, поселок Шахан, улица Шаханская,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32417, факс 32403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101605, Карагандинская область, поселок Новодолинский, улица Центральная,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62230, 62329, факс 62901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101604, Карагандинская область, поселок Долинка, улица Садовая,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58231, факс 58252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Жартасского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Карагандинская область, Абайский район, село Жартас, улица 60 лет Казахстана,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91318, факс 91221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Карагандинская область, Абайский район, село Коксу, улица Центральная,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(71253) 52482, факс 52661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Сарептинского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село Сарепта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55323, факс 55344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 Карагандинская область, Абайский район, село Есенгельды улица Центральная,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53172, факс 32246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Курминского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100113, Карагандинская область, Абайский район, село Курминское, улица Спасская,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50566, факс 50574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Кулаайгырского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 Карагандинская область, Абайский район, село Кулаайгыр, улица Карла Маркса,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57124, факс 57303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Агрогородокского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100104, Карагандинская область, Абайский район, село Агрогородок, улица Садовая, 5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90272, факс 90211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Карагандинская область, Абайский район, село Самар, улица Центральная,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54290, факс 54289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Юбилейного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 Карагандинская область, Абайский район, село Юбилейное, улица Мира, 15/1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58138, факс 58286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Акбастауского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100105, Карагандинская область, Абайский район, село Акбастау, улица Центральная,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(72132) 31131, факс 31140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Южный"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Карагандинская область, Абайский район, поселок Южный, улица Комсомольская,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(72153) 56288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Топар"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Казыбек би,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32187, факс 31582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Карабас, улица Кирова,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(72153) 31528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100208, Карагандинская область, Актогайский район, 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Айыртаского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100209, Карагандинская область, Актогайский район, село Айыртас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24233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Жидебайского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100205, Карагандинская область, Актогайский район, село 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22219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100210, Карагандинская область, Актогайский район, село Нарманбет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23743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Карамендебиского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 Карагандинская область, Актогайский район, село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29121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Кызыларайского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100201, Карагандинская область, Актогайский район, село Акжарык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24213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100311, Карагандинская область, Актогайский район, село Кошкар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23225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Кежекского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100203, Карагандинская область, Актогайский район, село Акши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29748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Нуркенского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100204, Карагандинская область, Актогайский район, село Нуркен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23340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Ортадересинского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100312, Карагандинская область, Актогайский район, село Ортадересин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25340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Тасаралского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100317, Карагандинская область, Актогайский район, село Тасарал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26484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Торангалыкского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100315, Карагандинская область, Актогайский район, село Торангалык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24632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Шабанбайбиского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село Шабанбай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26218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Сарытерекского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село Сарытерек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25237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Сарышаган"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100314, Карагандинская область, Актогайский район, поселок Сарышаган, улица Абая,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22253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Шашубай"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100316, Карагандинская область, Актогайский район, поселок Шашубай, улица Ленина,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21257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Мустафина"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100407, Карагандинская область, Бухаржырауский район, поселок Мустафина, улица Корниенко,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31101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Ботакара"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Бухаржырауский район, поселок Ботакара, улица Абылай хана, 38а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21600, факс 21696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Кушокы"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100413, Карагандинская область, Бухаржырауский район, поселок Кушокы, улица Искакова,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32338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Акбелского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100401, Карагандинская область, Бухаржырауский район, село Акбел, улица Юбилейная,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22166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100425, Карагандинская область, Бухаржырауский район, село Актобе,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30224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100402, Карагандинская область, Бухаржырауский район, село Акоре, улица Целинная,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21446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100404, Карагандинская область, Бухаржырауский район, село Белагаш, улица Школьная,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25273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Березняковского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100430, Карагандинская область, Бухаржырауский район, село Березняки, улица Центральная,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35543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Ботакаринского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Бухаржырауский район, село Ботакара, улица Горького,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27710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100406, Карагандинская область, Бухаржырауский район, село Бухар жырау, улица Центральная,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24441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Гагаринского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100431, Карагандинская область, Бухаржырауский район, село Гагарина, улица Октябрьская,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22236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Дубовского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101204, Карагандинская область, Бухаржырауский район, село Дубовка, улица Юбилейная,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36178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Каражарского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100426, Карагандинская область, Бухаржырауский район, село Каражар, улица Зеленая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33720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100410, Карагандинская область, Бухаржырауский район, село Каракудук, улица Набережная,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21244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Кокпектинского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100411, Карагандинская область, Бухаржырауский район, село Кокпекты, улица Торговая,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23279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Корнеевского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100412, Карагандинская область, Бухаржырауский район, село Корнеевка, улица Целинная,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26436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Молодецкого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100427, Карагандинская область, Бухаржырауский район, село Молодецкое, улица Амангельды,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34571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Доскейского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100408, Карагандинская область, Бухаржырауский район, село Доскей, улица Доскея, 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24227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Новоузенского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 Карагандинская область, Бухаржырауский район, село Новоузенка, улица Тбилисская, 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39281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100415, Карагандинская область, Бухаржырауский район, село Петровка, улица Школьная,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20543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Баймырзинского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100432, Карагандинская область, Бухаржырауский район, село Баймырза, улица Фабричная,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38645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Ростовского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 Карагандинская область, Бухаржырауский район, село Ростовка, улица Советская, 12а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37135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Самаркандского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100434, Карагандинская область, Бухаржырауский район, село Самаркандское, улица Ленинская,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33339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Суыксуского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100418, Карагандинская область, Бухаржырауский район, село Суыксу, улица Ленина,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31210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Тогызкудукского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100419, Карагандинская область, Бухаржырауский район, село Тогызкудук, улица Механическая,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21845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Туздинского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100414, Карагандинская область, Бухаржырауский район, село Тузды, улица Гагарина,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34787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Умуткерского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100420, Карагандинская область, Бухаржырауский район, село Умуткер, улица Центральная, 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26280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Уштобинского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100422, Карагандинская область, Бухаржырауский район, село Уштобе, улица Ленинградская,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29612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Центрального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100435, Карагандинская область, Бухаржырауский район, село Центральное, улица Ленина,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33171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Шешенкаринского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100423, Карагандинская область, Бухаржырауский район, село Шешенкара, улица Пискунова,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28648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Кызылжар"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100507, Карагандинская область, Жанааркинский район, поселок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64575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Актубекского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100503, Карагандинская область, Жанааркинский район, село Актубек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27949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Айнабулакского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 Карагандинская область, Жанааркинский район, село Айнабулак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27461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100502, Карагандинская область, Жанааркинский район, село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25161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Актастинского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Актасты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26295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Аппазского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Аппаз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27391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Байдалыбиского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Байдалы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Бидайыкского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100508, Карагандинская область, Жанааркинский район, село 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Ералиевского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 Карагандинская область, Жанааркинский район, село Ералиева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27441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24184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Сейфуллинского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100506, Карагандинская область, Жанааркинский район, село 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24355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Тугускенского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100510, Карагандинская область, Жанааркинский район, село Тугускен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26160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Орынбай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23761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Караагаш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24195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100807, Карагандинская область, Каркаралинский район, село Бахты, улица Тәуелсіздік,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38721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100808, Карагандинская область, Каркаралинский район, село Бесоба, улица Абдырасылова,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36443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Егиндыбулакского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100810, Карагандинская область, Каркаралинский район, село Егиндыбулак, улица Мади,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91567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Жанатоганского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100811, Карагандинская область, Каркаралинский район, село Жанатоган, улица Ушкын,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31760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Аманжоловского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100805, Карагандинская область, Каркаралинский район, село Талды, улица Касыма Аманжолова,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37400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Кайнарбулакского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100806, Карагандинская область, Каркаралинский район, село Аппаз, улица Сейлхан,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37258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Карагайлы"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100814, Карагандинская область, Каркаралинский район, поселок Карагайлы, 20 квартал, 4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45480, факс 45001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100815, Карагандинская область, Каркаралинский район, село Каракол, улица Студенческая,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91557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Каршигалинского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100816, Карагандинская область, Каркаралинский район, село Коктас, улица Гагарина,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33512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Абай, улица Мендеке батыра,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51341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100817, Карагандинская область, Каркаралинский район, село Коянды, улица Советская,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58221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Киргизского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100809, Карагандинская область, Каркаралинский район, село Буркутты, улица Тын,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34521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Мадийского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Мади, улица Бейбитшилик,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54260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М.Мамыраевского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М. Мамыраева, улица Кабдикаримова,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33300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Абдировского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Н. Абдирова, улица Машанова,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34232, факс 34304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Нурмаковского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Н. Нурмакова, улица Елебекова,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55272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Таттимбетского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100804, Карагандинская область, Каркаралинский район, село Актасты, улица Казыбек би,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53231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Тегисшилдикского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100821, Карагандинская область, Каркаралинский район, село Тегисшилдик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32999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Темиршинского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100820, Карагандинская область, Каркаралинский район, село Татан, улица Орталык,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36586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100824, Карагандинская область, Каркаралинский район, село Томар, улица Мади,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35223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Угарского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100818, Карагандинская область, Каркаралинский район, село Матак, улица Казахстанская,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33732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Шарыктинского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100822, Карагандинская область, Каркаралинский район, село Теректы, улица Шегебаева,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91430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 Инталинского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100825, Карагандинская область, Каркаралинский район, село Ынталы, улица Шілік,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35413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Акмешитского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100901, Карагандинская область, Нуринский район, село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22747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Ахметского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100904, Карагандинская область, Нуринский район, село Ахмет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22308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Байтуганского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100905, Карагандинская область, Нуринский район, село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22792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Балыктыкольского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100906, Карагандинская область, Нуринский район, село Балыктыколь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21659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Жараспайского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100909, Карагандинская область, Нуринский район, село Жараспай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32299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100910, Карагандинская область, Нуринский район, село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39233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К.Мынбаевского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100911, Карагандинская область, Нуринский район, село имени Карима Мынбаева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22478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Изендинского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100912, Карагандинская область, Нуринский район, село Изенды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43281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100914, Карагандинская область, Нуринский район, село Караой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47283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Кертиндинского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100915, Карагандинская область, Нуринский район, село Кертинды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22272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Кобетейского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100916, Карагандинская область, Нуринский район, село Кобетей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21412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Киевка"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село Киевка, улица Абая,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21385, 22602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Куланотпеского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100917, Карагандинская область, Нуринский район, село Куланотпес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35210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Майоровского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100919, Карагандинская область, Нуринский район, село 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тел/факс (72144) 37219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Пржевальского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100920, Карагандинская область, Нуринский район, село Пржевальское,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38210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Тассуатского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100923, Карагандинская область, Нуринский район, село Тассуат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31216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Шахтерского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100925, Карагандинская область, Нуринский район, село Шахтерское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42295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100926, Карагандинская область, Нуринский район, село Щербаковское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46218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Баршинского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100907, Карагандинская область, Нуринский район, село 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Жанбобекского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100908, Карагандинская область, Нуринский район, село Жанбобек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Куланутпеского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100918, Карагандинская область, Нуринский район, село Куланутпес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33617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Соналинского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100921, Карагандинская область, Нуринский район, село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52129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Талдысайского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100922, Карагандинская область, Нуринский район, село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52149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Ткенектинского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100924, Карагандинская область, Нуринский район, село Ткенекты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54727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Шубарколь"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10110, 10155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Осакаровка"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Литвиновская,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41491, факс 43030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Молодежный"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101012, Карагандинская область, поселок Молодежный, улица Абая,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(72148) 21008, факс 21864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Батпактинского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101003, Карагандинская область, Осакаровский район, село Батпакты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33735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Сарыозекского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101020, Карагандинская область, Осакаровский район, село Сарыозек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25320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Дальнееского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101004, Карагандинская область, Осакаровский район, село Дальнее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26396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Звездного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101005, Карагандинская область, Осакаровский район, село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25710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Иртышского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101006, Карагандинская область, Осакаровский район, село Иртышское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27332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село Сенокосное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39354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Есильского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101010, Карагандинская область, Осакаровский район, село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35235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Кундуздинского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101030, Карагандинская область, Осакаровский район, село Шункырколь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37435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 Карагандинская область, Осакаровский район, село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27140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Маржанкульского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101025, Карагандинская область, Осакаровский район, село Уызбай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38331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101013, Карагандинская область, Осакаровский район, село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30235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101014, Карагандинская область, Осакаровский район, 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37235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Карагайлинского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101015, Карагандинская область, Осакаровский район, село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36221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101001, Карагандинская область, Осакаровский район, 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21409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Пионерского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101016, Карагандинская область, Осакаровский район, село Пионерское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34235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Родниковского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101018, Карагандинская область, Осакаровский район, село Родниковское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26145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Садовского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101019, Карагандинская область, Осакаровский район, село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Сункарского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101022, Карагандинская область, Осакаровский район, село Сункар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38635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101023, Карагандинская область, Осакаровский район, село Тельманское,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26541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Трудового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101024, Карагандинская область, Осакаровский район, село Трудовое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25623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101027, Карагандинская область, Осакаровский район, 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25627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Шидертинского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101028, Карагандинская область, Осакаровский район, село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25116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101501, Карагандинская область, Улытауский район, село Мибулак, улица Саркеева,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23682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101502, Карагандинская область, Улытауский район, поселок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(710412) 20010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101503, Карагандинская область, Улытауский район, село Байконур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23211, факс 23270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Каракенгирского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101504, Карагандинская область, Улытауский район, село Бозтумсык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(71035) 24312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101505, Карагандинская область, Улытауский район, 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(710413) 40110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Борсенгирского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101506, Карагандинская область, Улытауский район, село Борсенгир улица Казыбек би,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23578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101507, Карагандинская область, Улытауский район, село Егинды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(710595) 23010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Жезды"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101508, Карагандинская область, Улытауский район, поселок Жезды улица Куттымбетова,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21047, факс 21550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101509, Карагандинская область, Улытауский район, село Сарысу, улица Сатпаева,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23332, факс 23764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Карсакпай"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101510, Карагандинская область, Улытауский район, поселок Карсакпай улица Болман акына,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23142, факс 23182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село Косколь, улица Сыздыкова,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(710413) 21010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Шенберского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101512, Карагандинская область, Улытауский район, село Шенбер, улица Школьная,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32010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село Сарлык, улица Булкышева,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(71035) 23133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Терсакканского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101514, Карагандинская область, Улытауский район, село Терсаккан, улица Желдыадыр,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23020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Аксу-Аюлинского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 улица Шортанбай,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21175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Агадырь"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101712, Карагандинская область, Шетский район, поселок Агадырь улица Тауелсиз Казахстан,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27683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Акжал"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101713, Карагандинская область, Шетский район, поселок Акжал, улица Абая,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37105, факс 37105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101701, Карагандинская область, Шетский район, село Акой, улица Чепурченко,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35539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101702, Карагандинская область, Шетский район, село Батык, улица Жансугурова,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363224, факс 21189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Бурминского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101703, Карагандинская область, Шетский район, село Бурма, улица Центральная,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(71042) 35334, факс 35321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Жарык"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101705, Карагандинская область, Шетский район, поселок Жарык, улица Байгозы батыра,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3424170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Кеншокинского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Кеншоки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48121, факс 21192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Коктенкольского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101720, Карагандинская область, Шетский район, село Коктенколь, улица Коктенкольская,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(71033) 26214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101721, Карагандинская область, Шетский район, село Кызылтау, улица Сейфуллина,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23342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Мойынты"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101723, Карагандинская область, Шетский район, поселок Мойынты, улица Таныбай батыр,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24238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Нураталдинского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101709, Карагандинская область, Шетский район, село Нураталды, улица Байзакова,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31586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101726, Карагандинская область, Шетский район, село Успенское,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338155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101718, Карагандинская область, Шетский район, село Жумыскер, улица Бигельдинова,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25430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101710, Карагандинская область, Шетский район, село Талды, улица Смаилова,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33346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Нижне-Кайрактинского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101722, Карагандинская область, Шетский район, село Нижний Кайракты, улица Ахметулы, 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25309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Унрекского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101711, Карагандинская область, Шетский район, село Унрек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(71042) 32243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Акшокинского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101707, Карагандинская область, Шетский район, село Акшокы,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21338, факс 21202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Акчатау"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101714, Карагандинская область, Шетский район, поселок Акчатау, улица Нуржанова,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24590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Красная поляна"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101706, Карагандинская область, Шетский район, село Красная поляна, улица Клубная,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24590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Босагинского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101715, Карагандинская область, Шетский район, село Босага, улица Алтаева,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23746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101724, Карагандинская область, Шетский район, село Ортау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23117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101704, Карагандинская область, Шетский район, село 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24432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в нотариальную контору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разрешения обмена или 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принадлежащей несовершеннолетним детям"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филиалов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6810"/>
        <w:gridCol w:w="4276"/>
        <w:gridCol w:w="2057"/>
      </w:tblGrid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Абайского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Абая, 54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(721-31) 4-77-07, 4-72-27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Актогайского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улица Бокейхана, 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(710-37) 2-11-05, 2-13-94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Бухаржырауского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(721-54) 2-23-71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Жанааркинского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Атасу, улица Оспанова, 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(710-30) 2-69-09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Каркаралинского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 город Каркаралинск, улица Аубакирова, 21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(721-46) 31-7-03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Нуринского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Сулейменова, 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(721-44) 2-11-11, 2-13-13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Осакаровского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Пристанционная, 128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(721-49) 43-2-62, 43-2-61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Улытауского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Амангельды, 29а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(710-35) 2-13-06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Шетского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Жапакова, 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(710-31) 22-1-88, 2-22-29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Балхаш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Бокейхана, 20а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(710-36) 6-83-37, 6-83-39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Жезказган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бульвар Момышулы, 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(710-2) 73-50-33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1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100019, город Караганда, улица Чкалова, 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41-63-07, 41-03-92, 41-63-11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2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100026, город Караганда, улица Муканова, 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77-23-22, 77-24-40, 77-26-63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3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100001, город Караганда, улица Архитектурная, 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45-89-87, 45-71-01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4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100020, город Караганда, 21 микрорайон, дом 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53-91-46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5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100010, город Караганда, улица Серова, 73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93-16-99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Каражал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Ленина, 18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(710-32) 2-70-63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Приозерск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Балхашская, 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(710-39) 5-29-12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Сарань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85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(721-37) 5-02-13, 4-12-13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Сатпаев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(710-63) 4-03-47, 4-03-48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1 города Темиртау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101400, Карагандинская область, город Темиртау, улица Блюхера, 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(721-3) 98-64-25, 98-69-93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2 города Темиртау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101400, Карагандинская область, город Темиртау, проспект Республики, 128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(721-3) 93-70-93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Шахтинск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Московская, 30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(721-56) 5-30-52, 5-26-32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в нотариальную контору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разрешения обмена или 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принадлежащей несовершеннолетним детям"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6"/>
        <w:gridCol w:w="2494"/>
        <w:gridCol w:w="2635"/>
        <w:gridCol w:w="2575"/>
      </w:tblGrid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так далее)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в нотариальную контору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разрешения обмена или 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принадлежащей несовершеннолетним детям"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и графики приема акимов городов и районов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2"/>
        <w:gridCol w:w="3109"/>
        <w:gridCol w:w="3252"/>
        <w:gridCol w:w="3697"/>
      </w:tblGrid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адрес,номера телефонов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приемаграждан руководителями и их заместителями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Веб-сайт,электронная почта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(71036) 42648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48511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736594,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736135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rukzhezap@rambler.ru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город Караганда,проспект Бухар жырау,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(87212) 420220,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(87212) 419470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аkimat07@mail.ru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26010,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26474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16.30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14.30 до 16.30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101100,Карагандинская область, город Приозерск, улица Пушкина,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(71039) 52920,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54030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www.priozerck.kz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Сарань, улица Джамбула,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(72137) 25208,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26232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34554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(7213) 922603,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924680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www.akimat-temirtau.kz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проспект Абая, 50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40844,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42767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"Аппарат акима Абайского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  проспект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44800,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44226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"Аппарат акима Актогайского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Бокейхана,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(71037) 21233,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21474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понедельник каждого месяца в селе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неделя каждого месяца в поселках Сарышаган, Шашубай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Бухаржырауского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21460,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21118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улица Тауелсиздик,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26101,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27651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Тохтара Аубакирова,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31366,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31368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вторник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Мынбаева,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22631,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21721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41842,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43030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  акима Улытауского 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(71035) 21240,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21451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21417,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21490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N 35/01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"Выдача справок в пенсионные фонды, территориальные подразделения Комитета дорожной полиции Министерства внутренних дел для оформления наследства несовершеннолетним детям"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в пенсионные фонды, территориальные подразделения Комитета дорожной полиции Министерства внутренних дел для оформления наследства несовершеннолетним детям".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(далее – Кодекс),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декабря 1998 года "О браке и семье",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августа 2002 года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лиц",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органах опеки и попечительства утвержденного Постановлением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предоставляют районные и городские отделы образования (далее – Отделы), акимы поселка, аула (села), аульного (сельского) округа и центры обслуживания населения (далее – Центры). Полное наименование Отделов, аппаратов акима поселков, аулов (села), аульных (сельских) округов, Центров и их адреса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 справка в пенсионные фонды, территориальные подразделения дорожной полиции Министерства внутренних дел для оформления наследства несовершеннолетним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время ожидания в очереди при сдаче документов не более 40 минут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время ожидания в очереди при получении готовых документов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размещается на сайтах государственных органов, Центров, в информационных стендах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Центрами -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Отделами и акимами поселка, аула (села), аульного (сельского) округа - пять дней в неделю, за исключением субботы и воскресенья с 09.00 до 18.00 часов, перерыв на обед с 13.00 до 14.00 часов. Прием осуществляется в порядке </w:t>
      </w:r>
      <w:r>
        <w:rPr>
          <w:rFonts w:ascii="Times New Roman"/>
          <w:b w:val="false"/>
          <w:i w:val="false"/>
          <w:color w:val="000000"/>
          <w:sz w:val="28"/>
        </w:rPr>
        <w:t>очередности</w:t>
      </w:r>
      <w:r>
        <w:rPr>
          <w:rFonts w:ascii="Times New Roman"/>
          <w:b w:val="false"/>
          <w:i w:val="false"/>
          <w:color w:val="000000"/>
          <w:sz w:val="28"/>
        </w:rPr>
        <w:t>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зданиях Центров - в зале располагаются справочное бюро, кресла для ожидания, информационные стенды с образцами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зданиях Отделов и акиматов </w:t>
      </w:r>
      <w:r>
        <w:rPr>
          <w:rFonts w:ascii="Times New Roman"/>
          <w:b w:val="false"/>
          <w:i w:val="false"/>
          <w:color w:val="000000"/>
          <w:sz w:val="28"/>
        </w:rPr>
        <w:t>поселка, аула (села), аульного (сельского) округа - имеются отдельные кабинеты для приема граждан с телефонной и факсимильной связью, оснащенные компьютерами, зал ожидания, стенды с образцами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законного представителя несовершеннолетнего ребенка (в произвольной форме). При получении наследства в виде пенсионных накоплений (иных денежных сумм) - обязательство заявителя о помещении денежных средств на счет несовершеннолетнего или заявление о получении разрешения органа опеки и попечительства на расход денежных средств в интересах несовершеннолетнего;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подаче заявления опекуном (попечителем) или патронатным воспитателем - постановление акимата об установлении опеки (попечительства, патроната), удостоверение опекуна (попечителя), договор о передаче ребенка на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свидетельство о смерти наследодателя;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согласие несовершеннолетнего ребенка, достигшего возраста десяти лет, в письменном виде. Обязательно личное присутствие несовершеннолетнего (в случае достижения ребенком четырнадцатилетнего возраста допускается предоставление заявления или доверенности ребенка,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заверенные нотариусом или в порядке, предусмотренном   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праве несовершеннолетнего ребенка на наследство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личности (вид на жительство)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 на автотранспортное средство (техпаспорт) в случае, если справка нужна в территориальные подразделения Комитета дорожной полиции Министерства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Документы, необходимые для оказания государственной услуги, предоставляются в оригиналах и копиях для сверки, после чего оригиналы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Бланки, которые необходимо заполнить для получения данной государственной услуги не предусматриваются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другие документы, необходимые для получения государственной услуги, сдаются специалистам Отделов, аппаратов акима поселка, аула (села), аульного (сельского) округа или Центров по адресам,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Центры - расписка о приеме соответствующих документов от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Отделы или аппараты акима поселка, аула (села), аульного (сельского) округа - талон о приеме документов, в котором указывается наименование государственного органа, должность, фамилия и инициалы сотрудника, принявшего заявление, дата и время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предоставляется в процессе личного посещения потребителем Отдела, аппарата акима поселка, аула (села), аульного (сельского) округа или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Основанием для приостановления оказания или отказа в предоставлении государственной услуги является представление неполного пакета необходимых документов,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Деятельность государственных органов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заявитель не получил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оказания государственной услуги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оказывающего услуги, ежегодно утверждается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Разъяснение порядка обжалования действий (бездействий) уполномоченных должностных лиц, а также содействие в подготовке жалобы можно получить в аппаратах акима городов и районов,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письменной форме по почте, или в электронном виде на имя акимов городов и районов, руководителей государственных органов. Адреса электронной почты аппаратов акима городов и районов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государственных органов, оказывающих данную государственную услугу,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адрес электронной почты, юридический адрес и телефоны Отделов, аппаратов акима поселков, аулов (села), аульных (сельских) округов и Центров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веб-сайт, адрес электронной почты, юридический адрес, телефоны аппарата акимов городов и районов, а так же графики приема граждан акимами и их заместителями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государственном учреждении "Управление образования Карагандинской области" по адресу: 100008, город Караганда, улица Алиханова, 19, адрес электронной почты: karodo@mail.kz, контактный телефон: (7212) 411319.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в пенсионные фонды,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подразделения 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внутренних дел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несовершеннолетним детям"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городских и районных отделов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3540"/>
        <w:gridCol w:w="4370"/>
        <w:gridCol w:w="4267"/>
      </w:tblGrid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Балхаша"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(71036) 41994, 46236, 46237,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46238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oobalkhash@mail.ru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Жезказгана"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733048,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733052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www.edu.jezkazgan.kz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zhez_goo@krg.gov.kz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_zhezgoo@mail.ru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Караганды"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1000019, город Караганда, улица Мичурина, 1/3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(7212) 415079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www.kargoo.kz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kargoo@kargoo.kz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Каражал"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26900,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26902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www.obrazovanie.karajal.kz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karaz_oo@mail.ru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Приозерск"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Космонавтов,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(71039) 54190,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53092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www.priozersk-otdelobrazovanija.kz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prio_oo@krg.gov.kz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Сарани"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Джамбула,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(72137) 40555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sarаgoo@mail.ru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Сатпаев"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35100, 37934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Темиртау"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101401, Карагандинская область, город Темиртау, улица Димитрова,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(7213) 980290,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985482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zhilcom.temir-tau.kz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тemidoo@mail.ru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Шахтинска"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Казахстанская,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55257, 52730,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55095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metod@ok.kz.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Абайского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Карла Маркса,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43769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44260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abairoo@mail.ru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Актогайского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улица Байсеитова,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21399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Бухаржырауского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21143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www.obrazovanie.buhar-zhirau.kz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raioometod@mail.kz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Жанааркинского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проспект Сейфуллина,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28445,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27498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ghadira-h@mail.ru.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Каркаралинского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Бокейханова,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32922,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31375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karkroo@mail.ru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Нуринского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Независимости,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22640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nurametod@mail.ru.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Осакаровского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Целинная,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41373, 41394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41373, 41573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roos@mail.kz.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Улытауского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Булкышева,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(71035) 21295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ulytau_sh@mail.ru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Шетского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21446,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(71031)21280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shetuo@mail.ru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в пенсионные фонды,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подразделения 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внутренних дел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несовершеннолетним детям"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акимов поселка, аула (села), аульного (сельского),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5734"/>
        <w:gridCol w:w="7106"/>
      </w:tblGrid>
      <w:tr>
        <w:trPr>
          <w:trHeight w:val="31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Гульшат"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поселок Гульшат, улица Агыбай батыра,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(71036) 53953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Конырат"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100305, Карагандинская область, город Балхаш, поселок Конырат, улица Зайцева, 20/1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(71036) 64416, 64417, факс 64418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Саяк"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100313, Карагандинская область, город Балхаш, поселок Саяк, улица Парковая,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(71041) 35223, факс 35308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Кенгир, улица Ауэзова,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922467, факс 922582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(7102) 760043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Талап, 3 микрорайон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(7102) 921505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100702, Карагандинская область, поселок Жайрем, улица Мира,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52230, факс 52901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Кржижановского,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(7212) 445407, факс 445555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Жезказган"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100604, Карагандинская область, поселок Жезказган, улица Жамбула, 26А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22119, факс 25116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Актау"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101408, Карагандинская область, поселок Актау, 5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(7213) 940437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101606, Карагандинская область, поселок Шахан, улица Шаханская,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32417, факс 32403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101605, Карагандинская область, поселок Новодолинский, улица Центральная,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62230, 62329, факс 62901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101604, Карагандинская область, поселок Долинка, улица Садовая,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58231, факс 58252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Жартасского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Карагандинская область, Абайский район, село Жартас, улица 60 лет Казахстана,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91318, факс 91221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Карагандинская область, Абайский район, село Коксу, улица Центральная,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(71253) 52482, факс 52661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Сарептинского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село Сарепта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55323, факс 55344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 Карагандинская область, Абайский район, село Есенгельды улица Центральная,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53172, факс 32246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Курминского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100113, Карагандинская область, Абайский район, село Курминское, улица Спасская,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50566, факс 50574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Кулаайгырского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 Карагандинская область, Абайский район, село Кулаайгыр, улица Карла Маркса,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57124, факс 57303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Агрогородокского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100104, Карагандинская область, Абайский район, село Агрогородок, улица Садовая, 5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90272, факс 90211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Карагандинская область, Абайский район, село Самар, улица Центральная,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54290, факс 54289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Юбилейного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 Карагандинская область, Абайский район, село Юбилейное, улица Мира, 15/1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58138, факс 58286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Акбастауского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100105, Карагандинская область, Абайский район, село Акбастау, улица Центральная,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(72132) 31131, факс 31140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Южный"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Карагандинская область, Абайский район, поселок Южный, улица Комсомольская,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(72153) 56288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Топар"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Казыбек би,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32187, факс 31582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Карабас, улица Кирова,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(72153) 31528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100208, Карагандинская область, Актогайский район, 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Айыртаского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100209, Карагандинская область, Актогайский район, село Айыртас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24233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Жидебайского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100205, Карагандинская область, Актогайский район, село 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22219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100210, Карагандинская область, Актогайский район, село Нарманбет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23743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Карамендебиского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 Карагандинская область, Актогайский район, село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29121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Кызыларайского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100201, Карагандинская область, Актогайский район, село Акжарык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24213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100311, Карагандинская область, Актогайский район, село Кошкар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23225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Кежекского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100203, Карагандинская область, Актогайский район, село Акши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29748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Нуркенского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100204, Карагандинская область, Актогайский район, село Нуркен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23340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Ортадересинского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100312, Карагандинская область, Актогайский район, село Ортадересин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25340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Тасаралского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100317, Карагандинская область, Актогайский район, село Тасарал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26484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Торангалыкского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100315, Карагандинская область, Актогайский район, село Торангалык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24632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Шабанбайбиского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село Шабанбай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26218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Сарытерекского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село Сарытерек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25237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Сарышаган"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100314, Карагандинская область, Актогайский район, поселок Сарышаган, улица Абая,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22253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Шашубай"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100316, Карагандинская область, Актогайский район, поселок Шашубай, улица Ленина,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21257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Мустафина"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100407, Карагандинская область, Бухаржырауский район, поселок Мустафина, улица Корниенко,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31101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Ботакара"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Бухаржырауский район, поселок Ботакара, улица Абылай хана, 38а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21600, факс 21696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Кушокы"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100413, Карагандинская область, Бухаржырауский район, поселок Кушокы, улица Искакова,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32338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Акбелского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100401, Карагандинская область, Бухаржырауский район, село Акбел, улица Юбилейная,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22166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100425, Карагандинская область, Бухаржырауский район, село Актобе,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30224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100402, Карагандинская область, Бухаржырауский район, село Акоре, улица Целинная,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21446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100404, Карагандинская область, Бухаржырауский район, село Белагаш, улица Школьная,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25273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Березняковского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100430, Карагандинская область, Бухаржырауский район, село Березняки, улица Центральная,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35543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Ботакаринского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Бухаржырауский район, село Ботакара, улица Горького,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27710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100406, Карагандинская область, Бухаржырауский район, село Бухар жырау, улица Центральная,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24441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Гагаринского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100431, Карагандинская область, Бухаржырауский район, село Гагарина, улица Октябрьская,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22236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Дубовского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101204, Карагандинская область, Бухаржырауский район, село Дубовка, улица Юбилейная,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36178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Каражарского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100426, Карагандинская область, Бухаржырауский район, село Каражар, улица Зеленая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33720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100410, Карагандинская область, Бухаржырауский район, село Каракудук, улица Набережная,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21244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Кокпектинского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100411, Карагандинская область, Бухаржырауский район, село Кокпекты, улица Торговая,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23279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Корнеевского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100412, Карагандинская область, Бухаржырауский район, село Корнеевка, улица Целинная,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26436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Молодецкого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100427, Карагандинская область, Бухаржырауский район, село Молодецкое, улица Амангельды,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34571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Доскейского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100408, Карагандинская область, Бухаржырауский район, село Доскей, улица Доскея, 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24227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Новоузенского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 Карагандинская область, Бухаржырауский район, село Новоузенка, улица Тбилисская, 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39281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100415, Карагандинская область, Бухаржырауский район, село Петровка, улица Школьная,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20543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Баймырзинского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100432, Карагандинская область, Бухаржырауский район, село Баймырза, улица Фабричная,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38645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Ростовского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 Карагандинская область, Бухаржырауский район, село Ростовка, улица Советская, 12а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37135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Самаркандского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100434, Карагандинская область, Бухаржырауский район, село Самаркандское, улица Ленинская,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33339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Суыксуского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100418, Карагандинская область, Бухаржырауский район, село Суыксу, улица Ленина,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31210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Тогызкудукского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100419, Карагандинская область, Бухаржырауский район, село Тогызкудук, улица Механическая,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21845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Туздинского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100414, Карагандинская область, Бухаржырауский район, село Тузды, улица Гагарина,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34787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Умуткерского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100420, Карагандинская область, Бухаржырауский район, село Умуткер, улица Центральная, 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26280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Уштобинского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100422, Карагандинская область, Бухаржырауский район, село Уштобе, улица Ленинградская,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29612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Центрального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100435, Карагандинская область, Бухаржырауский район, село Центральное, улица Ленина,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33171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Шешенкаринского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100423, Карагандинская область, Бухаржырауский район, село Шешенкара, улица Пискунова,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28648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Кызылжар"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100507, Карагандинская область, Жанааркинский район, поселок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64575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Актубекского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100503, Карагандинская область, Жанааркинский район, село Актубек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27949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Айнабулакского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 Карагандинская область, Жанааркинский район, село Айнабулак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27461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100502, Карагандинская область, Жанааркинский район, село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25161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Актастинского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Актасты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26295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Аппазского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Аппаз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27391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Байдалыбиского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Байдалы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Бидайыкского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100508, Карагандинская область, Жанааркинский район, село 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Ералиевского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 Карагандинская область, Жанааркинский район, село Ералиева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27441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24184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Сейфуллинского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100506, Карагандинская область, Жанааркинский район, село 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24355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Тугускенского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100510, Карагандинская область, Жанааркинский район, село Тугускен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26160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Орынбай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23761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Караагаш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24195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100807, Карагандинская область, Каркаралинский район, село Бахты, улица Тәуелсіздік,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38721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100808, Карагандинская область, Каркаралинский район, село Бесоба, улица Абдырасылова,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36443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Егиндыбулакского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100810, Карагандинская область, Каркаралинский район, село Егиндыбулак, улица Мади,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91567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Жанатоганского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100811, Карагандинская область, Каркаралинский район, село Жанатоган, улица Ушкын,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31760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Аманжоловского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100805, Карагандинская область, Каркаралинский район, село Талды, улица Касыма Аманжолова,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37400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Кайнарбулакского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100806, Карагандинская область, Каркаралинский район, село Аппаз, улица Сейлхан,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37258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Карагайлы"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100814, Карагандинская область, Каркаралинский район, поселок Карагайлы, 20 квартал, 4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45480, факс 45001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100815, Карагандинская область, Каркаралинский район, село Каракол, улица Студенческая,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91557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Каршигалинского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100816, Карагандинская область, Каркаралинский район, село Коктас, улица Гагарина,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33512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Абай, улица Мендеке батыра,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51341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100817, Карагандинская область, Каркаралинский район, село Коянды, улица Советская,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58221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Киргизского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100809, Карагандинская область, Каркаралинский район, село Буркутты, улица Тын,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34521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Мадийского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Мади, улица Бейбитшилик,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54260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М.Мамыраевского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М. Мамыраева, улица Кабдикаримова,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33300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Абдировского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Н. Абдирова, улица Машанова,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34232, факс 34304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Нурмаковского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Н. Нурмакова, улица Елебекова,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55272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Таттимбетского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100804, Карагандинская область, Каркаралинский район, село Актасты, улица Казыбек би,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53231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Тегисшилдикского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100821, Карагандинская область, Каркаралинский район, село Тегисшилдик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32999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Темиршинского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100820, Карагандинская область, Каркаралинский район, село Татан, улица Орталык,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36586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100824, Карагандинская область, Каркаралинский район, село Томар, улица Мади,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35223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Угарского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100818, Карагандинская область, Каркаралинский район, село Матак, улица Казахстанская,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33732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Шарыктинского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100822, Карагандинская область, Каркаралинский район, село Теректы, улица Шегебаева,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91430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 Инталинского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100825, Карагандинская область, Каркаралинский район, село Ынталы, улица Шілік,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35413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Акмешитского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100901, Карагандинская область, Нуринский район, село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22747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Ахметского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100904, Карагандинская область, Нуринский район, село Ахмет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22308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Байтуганского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100905, Карагандинская область, Нуринский район, село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22792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Балыктыкольского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100906, Карагандинская область, Нуринский район, село Балыктыколь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21659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Жараспайского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100909, Карагандинская область, Нуринский район, село Жараспай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32299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100910, Карагандинская область, Нуринский район, село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39233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К.Мынбаевского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100911, Карагандинская область, Нуринский район, село имени Карима Мынбаева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22478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Изендинского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100912, Карагандинская область, Нуринский район, село Изенды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43281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100914, Карагандинская область, Нуринский район, село Караой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47283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Кертиндинского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100915, Карагандинская область, Нуринский район, село Кертинды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22272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Кобетейского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100916, Карагандинская область, Нуринский район, село Кобетей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21412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Киевка"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село Киевка, улица Абая,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21385, 22602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Куланотпеского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100917, Карагандинская область, Нуринский район, село Куланотпес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35210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Майоровского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100919, Карагандинская область, Нуринский район, село 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тел/факс (72144) 37219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Пржевальского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100920, Карагандинская область, Нуринский район, село Пржевальское,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38210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Тассуатского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100923, Карагандинская область, Нуринский район, село Тассуат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31216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Шахтерского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100925, Карагандинская область, Нуринский район, село Шахтерское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42295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100926, Карагандинская область, Нуринский район, село Щербаковское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46218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Баршинского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100907, Карагандинская область, Нуринский район, село 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Жанбобекского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100908, Карагандинская область, Нуринский район, село Жанбобек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Куланутпеского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100918, Карагандинская область, Нуринский район, село Куланутпес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33617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Соналинского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100921, Карагандинская область, Нуринский район, село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52129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Талдысайского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100922, Карагандинская область, Нуринский район, село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52149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Ткенектинского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100924, Карагандинская область, Нуринский район, село Ткенекты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54727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Шубарколь"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10110, 10155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Осакаровка"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Литвиновская,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41491, факс 43030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Молодежный"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101012, Карагандинская область, поселок Молодежный, улица Абая,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(72148) 21008, факс 21864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Батпактинского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101003, Карагандинская область, Осакаровский район, село Батпакты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33735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Сарыозекского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101020, Карагандинская область, Осакаровский район, село Сарыозек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25320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Дальнееского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101004, Карагандинская область, Осакаровский район, село Дальнее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26396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Звездного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101005, Карагандинская область, Осакаровский район, село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25710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Иртышского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101006, Карагандинская область, Осакаровский район, село Иртышское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27332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село Сенокосное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39354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Есильского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101010, Карагандинская область, Осакаровский район, село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35235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Кундуздинского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101030, Карагандинская область, Осакаровский район, село Шункырколь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37435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 Карагандинская область, Осакаровский район, село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27140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Маржанкульского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101025, Карагандинская область, Осакаровский район, село Уызбай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38331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101013, Карагандинская область, Осакаровский район, село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30235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101014, Карагандинская область, Осакаровский район, 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37235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Карагайлинского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101015, Карагандинская область, Осакаровский район, село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36221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101001, Карагандинская область, Осакаровский район, 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21409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Пионерского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101016, Карагандинская область, Осакаровский район, село Пионерское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34235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Родниковского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101018, Карагандинская область, Осакаровский район, село Родниковское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26145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Садовского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101019, Карагандинская область, Осакаровский район, село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Сункарского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101022, Карагандинская область, Осакаровский район, село Сункар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38635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101023, Карагандинская область, Осакаровский район, село Тельманское,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26541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Трудового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101024, Карагандинская область, Осакаровский район, село Трудовое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25623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101027, Карагандинская область, Осакаровский район, 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25627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Шидертинского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101028, Карагандинская область, Осакаровский район, село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25116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101501, Карагандинская область, Улытауский район, село Мибулак, улица Саркеева,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23682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101502, Карагандинская область, Улытауский район, поселок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(710412) 20010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101503, Карагандинская область, Улытауский район, село Байконур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23211, факс 23270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Каракенгирского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101504, Карагандинская область, Улытауский район, село Бозтумсык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(71035) 24312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101505, Карагандинская область, Улытауский район, 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(710413) 40110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Борсенгирского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101506, Карагандинская область, Улытауский район, село Борсенгир улица Казыбек би,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23578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101507, Карагандинская область, Улытауский район, село Егинды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(710595) 23010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Жезды"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101508, Карагандинская область, Улытауский район, поселок Жезды улица Куттымбетова,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21047, факс 21550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101509, Карагандинская область, Улытауский район, село Сарысу, улица Сатпаева,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23332, факс 23764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Карсакпай"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101510, Карагандинская область, Улытауский район, поселок Карсакпай улица Болман акына,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23142, факс 23182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село Косколь, улица Сыздыкова,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(710413) 21010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Шенберского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101512, Карагандинская область, Улытауский район, село Шенбер, улица Школьная,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32010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село Сарлык, улица Булкышева,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(71035) 23133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Терсакканского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101514, Карагандинская область, Улытауский район, село Терсаккан, улица Желдыадыр,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23020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Аксу-Аюлинского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 улица Шортанбай,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21175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Агадырь"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101712, Карагандинская область, Шетский район, поселок Агадырь улица Тауелсиз Казахстан,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27683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Акжал"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101713, Карагандинская область, Шетский район, поселок Акжал, улица Абая,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37105, факс 37105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101701, Карагандинская область, Шетский район, село Акой, улица Чепурченко,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35539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101702, Карагандинская область, Шетский район, село Батык, улица Жансугурова,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363224, факс 21189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Бурминского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101703, Карагандинская область, Шетский район, село Бурма, улица Центральная,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(71042) 35334, факс 35321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Жарык"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101705, Карагандинская область, Шетский район, поселок Жарык, улица Байгозы батыра,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3424170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Кеншокинского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Кеншоки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48121, факс 21192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Коктенкольского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101720, Карагандинская область, Шетский район, село Коктенколь, улица Коктенкольская,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(71033) 26214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101721, Карагандинская область, Шетский район, село Кызылтау, улица Сейфуллина,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23342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Мойынты"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101723, Карагандинская область, Шетский район, поселок Мойынты, улица Таныбай батыр,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24238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Нураталдинского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101709, Карагандинская область, Шетский район, село Нураталды, улица Байзакова,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31586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101726, Карагандинская область, Шетский район, село Успенское,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338155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101718, Карагандинская область, Шетский район, село Жумыскер, улица Бигельдинова,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25430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101710, Карагандинская область, Шетский район, село Талды, улица Смаилова,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33346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Нижне-Кайрактинского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101722, Карагандинская область, Шетский район, село Нижний Кайракты, улица Ахметулы, 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25309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Унрекского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101711, Карагандинская область, Шетский район, село Унрек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(71042) 32243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Акшокинского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101707, Карагандинская область, Шетский район, село Акшокы,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21338, факс 21202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Акчатау"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101714, Карагандинская область, Шетский район, поселок Акчатау, улица Нуржанова,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24590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Красная поляна"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101706, Карагандинская область, Шетский район, село Красная поляна, улица Клубная,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24590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Босагинского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101715, Карагандинская область, Шетский район, село Босага, улица Алтаева,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23746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101724, Карагандинская область, Шетский район, село Ортау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23117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101704, Карагандинская область, Шетский район, село 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24432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в пенсионные фонды,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подразделения 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внутренних дел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несовершеннолетним детям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80"/>
          <w:sz w:val="28"/>
        </w:rPr>
        <w:t>Контактные данные филиалов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6810"/>
        <w:gridCol w:w="4276"/>
        <w:gridCol w:w="2057"/>
      </w:tblGrid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Абайского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Абая, 54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(721-31) 4-77-07, 4-72-27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Актогайского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улица Бокейхана, 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(710-37) 2-11-05, 2-13-94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Бухаржырауского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(721-54) 2-23-71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Жанааркинского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Атасу, улица Оспанова, 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(710-30) 2-69-09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Каркаралинского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 город Каркаралинск, улица Аубакирова, 21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(721-46) 31-7-03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Нуринского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Сулейменова, 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(721-44) 2-11-11, 2-13-13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Осакаровского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Пристанционная, 128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(721-49) 43-2-62, 43-2-61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Улытауского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Амангельды, 29а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(710-35) 2-13-06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Шетского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Жапакова, 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(710-31) 22-1-88, 2-22-29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Балхаш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Бокейхана, 20а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(710-36) 6-83-37, 6-83-39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Жезказган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бульвар Момышулы, 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(710-2) 73-50-33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1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100019, город Караганда, улица Чкалова, 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41-63-07, 41-03-92, 41-63-11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2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100026, город Караганда, улица Муканова, 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77-23-22, 77-24-40, 77-26-63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3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100001, город Караганда, улица Архитектурная, 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45-89-87, 45-71-01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4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100020, город Караганда, 21 микрорайон, дом 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53-91-46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5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100010, город Караганда, улица Серова, 73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93-16-99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Каражал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Ленина, 18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(710-32) 2-70-63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Приозерск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Балхашская, 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(710-39) 5-29-12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Сарань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85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(721-37) 5-02-13, 4-12-13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Сатпаев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(710-63) 4-03-47, 4-03-48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1 города Темиртау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101400, Карагандинская область, город Темиртау, улица Блюхера, 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(721-3) 98-64-25, 98-69-93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2 города Темиртау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101400, Карагандинская область, город Темиртау, проспект Республики, 128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(721-3) 93-70-93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Шахтинск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Московская, 30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(721-56) 5-30-52, 5-26-32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в пенсионные фонды,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подразделения 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внутренних дел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несовершеннолетним детям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6"/>
        <w:gridCol w:w="2494"/>
        <w:gridCol w:w="2635"/>
        <w:gridCol w:w="2575"/>
      </w:tblGrid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так далее)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в пенсионные фонды,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подразделения 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внутренних дел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несовершеннолетним детям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и графики приема акимов городов и районов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2"/>
        <w:gridCol w:w="3109"/>
        <w:gridCol w:w="3252"/>
        <w:gridCol w:w="3697"/>
      </w:tblGrid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адрес,номера телефонов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приемаграждан руководителями и их заместителями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Веб-сайт,электронная почта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(71036) 42648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48511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736594,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736135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rukzhezap@rambler.ru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город Караганда,проспект Бухар жырау,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(87212) 420220,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(87212) 419470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аkimat07@mail.ru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26010,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26474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16.30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14.30 до 16.30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101100,Карагандинская область, город Приозерск, улица Пушкина,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(71039) 52920,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54030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www.priozerck.kz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Сарань, улица Джамбула,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(72137) 25208,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26232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34554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(7213) 922603,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924680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www.akimat-temirtau.kz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проспект Абая, 50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40844,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42767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"Аппарат акима Абайского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  проспект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44800,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44226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"Аппарат акима Актогайского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Бокейхана,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(71037) 21233,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21474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понедельник каждого месяца в селе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неделя каждого месяца в поселках Сарышаган, Шашубай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Бухаржырауского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21460,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21118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улица Тауелсиздик,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26101,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27651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Тохтара Аубакирова,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31366,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31368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вторник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Мынбаева,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22631,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21721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41842,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43030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  акима Улытауского 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(71035) 21240,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21451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21417,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21490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"29" декабря 2008 года N 35/101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"Выдача разрешений в банки для оформления ссуды под залог жилья, принадлежащего несовершеннолетнему"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</w:t>
      </w:r>
      <w:r>
        <w:rPr>
          <w:rFonts w:ascii="Times New Roman"/>
          <w:b w:val="false"/>
          <w:i w:val="false"/>
          <w:color w:val="000000"/>
          <w:sz w:val="28"/>
        </w:rPr>
        <w:t>"Выдача разрешений в банки для оформления ссуды под залог жилья, принадлежащего несовершеннолетнему".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статей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лиц",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органах опеки и попечительства утвержденного Постановлением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предоставляют районные и городские отделы образования (далее – Отделы), акимы поселка, аула (села), аульного (сельского) округа и центры обслуживания населения (далее – Центры). Полное наименование Отделов, аппаратов акима поселков, аулов (села), аульных (сельских) округов, Центров и их адреса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разрешение (отказ) органа опеки и попечительства на оформление ссуды под залог жилья, принадлежащего несовершеннолетним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время ожидания в очереди при сдаче документов не более 40 минут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время ожидания в очереди при получении готовых документов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размещается на сайтах государственных органов, Центров, в информационных стендах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Центрами -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Отделами и акимами поселка, аула (села), аульного (сельского) округа - пять дней в неделю, за исключением субботы и воскресенья с 09.00 до 18.00 часов, перерыв на обед с 13.00 до 14.00 часов. Прием осуществляется в порядке </w:t>
      </w:r>
      <w:r>
        <w:rPr>
          <w:rFonts w:ascii="Times New Roman"/>
          <w:b w:val="false"/>
          <w:i w:val="false"/>
          <w:color w:val="000000"/>
          <w:sz w:val="28"/>
        </w:rPr>
        <w:t>очередности</w:t>
      </w:r>
      <w:r>
        <w:rPr>
          <w:rFonts w:ascii="Times New Roman"/>
          <w:b w:val="false"/>
          <w:i w:val="false"/>
          <w:color w:val="000000"/>
          <w:sz w:val="28"/>
        </w:rPr>
        <w:t>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зданиях Центров - в зале располагаются справочное бюро, кресла для ожидания, информационные стенды с образцами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зданиях Отделов и акиматов </w:t>
      </w:r>
      <w:r>
        <w:rPr>
          <w:rFonts w:ascii="Times New Roman"/>
          <w:b w:val="false"/>
          <w:i w:val="false"/>
          <w:color w:val="000000"/>
          <w:sz w:val="28"/>
        </w:rPr>
        <w:t>поселка, аула (села), аульного (сельского) округа - имеются отдельные кабинеты для приема граждан с телефонной и факсимильной связью, оснащенные компьютерами, зал ожидания, стенды с образцами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или их поверенного, законного представителя несовершеннолетнего: опекуна, попечителя, патронатного воспитателя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при подаче заявления поверенным – доверенность, заверенная нотариусом или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подаче заявления опекуном (попечителем) или патронатным воспитателем - постановление акимата об установлении опеки (попечительства, патроната), удостоверение опекуна (попечителя), договор о передаче ребенка на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свидетельство о браке или расторжении брака, о смерти, документ, подтверждающий, что в браке не состоял (-а); справка по форме N 4 в случае рождения ребенка вне брака или доверенность (заверенная нотариусом или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 от супруга (-и), если кто-либо из них отсутствует;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согласие несовершеннолетнего ребенка, достигшего возраста десяти лет, на совершение сделок с жилой площадью, принадлежащей ему, в письменном виде. Обязательно личное присутствие несовершеннолетнего (в случае достижения ребенком четырнадцатилетнего возраста допускается предоставление заявления или доверенности ребенка,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заверенные нотариусом или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личности (вид на жительство)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рождении ребенка, являющегося собственником жилой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право собственности ребенка на жилую площадь;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документ, подтверждающий наличие у несовершеннолетнего иного жилища или </w:t>
      </w:r>
      <w:r>
        <w:rPr>
          <w:rFonts w:ascii="Times New Roman"/>
          <w:b w:val="false"/>
          <w:i w:val="false"/>
          <w:color w:val="000000"/>
          <w:sz w:val="28"/>
        </w:rPr>
        <w:t>заявление на гарантийное жилье, нотариально заверенное: от родителей несовершеннолетних или третьих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справку о заработной плате потребителя по месту работы за последние шесть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11) книгу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12) письмо из банка о выдаче справки на разрешение залога жилья, принадлежащего несовершеннолетнему.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Документы, необходимые для оказания государственной услуги, предоставляются в оригиналах и копиях для сверки, после чего оригиналы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Бланки, которые необходимо заполнить для получения данной государственной услуги не предусматриваются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другие документы, необходимые для получения государственной услуги, сдаются специалистам Отделов, аппаратов акима поселка, аула (села), аульного (сельского) округа или Центров по адресам,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Центры - расписка о приеме соответствующих документов от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Отделы или аппараты акима поселка, аула (села), аульного (сельского) округа - талон о приеме документов, в котором указывается наименование государственного органа, должность, фамилия и инициалы сотрудника, принявшего заявление, дата и время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предоставляется в процессе личного посещения потребителем Отдела, аппарата акима поселка, аула (села), аульного (сельского) округа или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Основанием для приостановления оказания или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предоставление неполного пакета необходимых документов,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интересов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Деятельность государственных органов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заявитель не получил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оказания государственной услуги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оказывающего услуги, ежегодно утверждается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Разъяснение порядка обжалования действий (бездействий) уполномоченных должностных лиц, а также содействие в подготовке жалобы можно получить в аппаратах акима городов и районов,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письменной форме по почте, или в электронном виде на имя акимов городов и районов, руководителей государственных органов. Адреса электронной почты аппаратов акима городов и районов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 Законом Республики Казахстан от 12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N 221-III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рассмотрения обращений физических и юридических лиц".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государственных органов, оказывающих данную государственную услугу,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адрес электронной почты, юридический адрес и телефоны Отделов, аппаратов акима поселков, аулов (села), аульных (сельских) округов и Центров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веб-сайт, адрес электронной почты, юридический адрес, телефоны аппарата акимов городов и районов, а так же графики приема граждан акимами и их заместителями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государственном учреждении "Управление образования Карагандинской области" по адресу: 100008, город Караганда, улица Алиханова, 19, адрес электронной почты: karodo@mail.kz, контактный телефон: (7212) 411319.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разрешений в банки для оформления ссуды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залог жилья, принадлежащего несовершеннолетнему"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городских и районных отделов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3540"/>
        <w:gridCol w:w="4370"/>
        <w:gridCol w:w="4267"/>
      </w:tblGrid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Балхаша"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(71036) 41994, 46236, 46237,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46238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oobalkhash@mail.ru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Жезказгана"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733048,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733052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www.edu.jezkazgan.kz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zhez_goo@krg.gov.kz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_zhezgoo@mail.ru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Караганды"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1000019, город Караганда, улица Мичурина, 1/3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(7212) 415079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www.kargoo.kz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kargoo@kargoo.kz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Каражал"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26900,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26902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www.obrazovanie.karajal.kz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karaz_oo@mail.ru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Приозерск"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Космонавтов,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(71039) 54190,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53092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www.priozersk-otdelobrazovanija.kz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prio_oo@krg.gov.kz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Сарани"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Джамбула,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(72137) 40555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sarаgoo@mail.ru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Сатпаев"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35100, 37934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Темиртау"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101401, Карагандинская область, город Темиртау, улица Димитрова,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(7213) 980290,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985482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zhilcom.temir-tau.kz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тemidoo@mail.ru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Шахтинска"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Казахстанская,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55257, 52730,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55095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metod@ok.kz.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Абайского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Карла Маркса,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43769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44260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abairoo@mail.ru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Актогайского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улица Байсеитова,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21399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Бухаржырауского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21143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www.obrazovanie.buhar-zhirau.kz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raioometod@mail.kz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Жанааркинского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проспект Сейфуллина,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28445,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27498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ghadira-h@mail.ru.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Каркаралинского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Бокейханова,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32922,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31375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karkroo@mail.ru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Нуринского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Независимости,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22640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nurametod@mail.ru.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Осакаровского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Целинная,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41373, 41394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41373, 41573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roos@mail.kz.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Улытауского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Булкышева,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(71035) 21295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ulytau_sh@mail.ru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Шетского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21446,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(71031)21280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shetuo@mail.ru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разрешений в банки для оформления ссуды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залог жилья, принадлежащего несовершеннолетнему"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акимов поселка, аула (села), аульного (сельского),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5734"/>
        <w:gridCol w:w="7106"/>
      </w:tblGrid>
      <w:tr>
        <w:trPr>
          <w:trHeight w:val="31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Гульшат"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поселок Гульшат, улица Агыбай батыра,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(71036) 53953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Конырат"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100305, Карагандинская область, город Балхаш, поселок Конырат, улица Зайцева, 20/1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(71036) 64416, 64417, факс 64418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Саяк"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100313, Карагандинская область, город Балхаш, поселок Саяк, улица Парковая,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(71041) 35223, факс 35308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Кенгир, улица Ауэзова,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922467, факс 922582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(7102) 760043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Талап, 3 микрорайон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(7102) 921505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100702, Карагандинская область, поселок Жайрем, улица Мира,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52230, факс 52901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Кржижановского,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(7212) 445407, факс 445555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Жезказган"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100604, Карагандинская область, поселок Жезказган, улица Жамбула, 26А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22119, факс 25116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Актау"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101408, Карагандинская область, поселок Актау, 5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(7213) 940437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101606, Карагандинская область, поселок Шахан, улица Шаханская,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32417, факс 32403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101605, Карагандинская область, поселок Новодолинский, улица Центральная,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62230, 62329, факс 62901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101604, Карагандинская область, поселок Долинка, улица Садовая,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58231, факс 58252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Жартасского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Карагандинская область, Абайский район, село Жартас, улица 60 лет Казахстана,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91318, факс 91221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Карагандинская область, Абайский район, село Коксу, улица Центральная,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(71253) 52482, факс 52661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Сарептинского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село Сарепта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55323, факс 55344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 Карагандинская область, Абайский район, село Есенгельды улица Центральная,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53172, факс 32246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Курминского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100113, Карагандинская область, Абайский район, село Курминское, улица Спасская,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50566, факс 50574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Кулаайгырского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 Карагандинская область, Абайский район, село Кулаайгыр, улица Карла Маркса,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57124, факс 57303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Агрогородокского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100104, Карагандинская область, Абайский район, село Агрогородок, улица Садовая, 5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90272, факс 90211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Карагандинская область, Абайский район, село Самар, улица Центральная,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54290, факс 54289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Юбилейного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 Карагандинская область, Абайский район, село Юбилейное, улица Мира, 15/1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58138, факс 58286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Акбастауского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100105, Карагандинская область, Абайский район, село Акбастау, улица Центральная,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(72132) 31131, факс 31140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Южный"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Карагандинская область, Абайский район, поселок Южный, улица Комсомольская,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(72153) 56288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Топар"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Казыбек би,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32187, факс 31582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Карабас, улица Кирова,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(72153) 31528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100208, Карагандинская область, Актогайский район, 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Айыртаского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100209, Карагандинская область, Актогайский район, село Айыртас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24233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Жидебайского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100205, Карагандинская область, Актогайский район, село 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22219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100210, Карагандинская область, Актогайский район, село Нарманбет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23743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Карамендебиского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 Карагандинская область, Актогайский район, село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29121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Кызыларайского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100201, Карагандинская область, Актогайский район, село Акжарык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24213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100311, Карагандинская область, Актогайский район, село Кошкар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23225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Кежекского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100203, Карагандинская область, Актогайский район, село Акши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29748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Нуркенского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100204, Карагандинская область, Актогайский район, село Нуркен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23340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Ортадересинского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100312, Карагандинская область, Актогайский район, село Ортадересин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25340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Тасаралского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100317, Карагандинская область, Актогайский район, село Тасарал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26484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Торангалыкского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100315, Карагандинская область, Актогайский район, село Торангалык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24632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Шабанбайбиского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село Шабанбай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26218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Сарытерекского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село Сарытерек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25237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Сарышаган"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100314, Карагандинская область, Актогайский район, поселок Сарышаган, улица Абая,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22253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Шашубай"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100316, Карагандинская область, Актогайский район, поселок Шашубай, улица Ленина,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21257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Мустафина"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100407, Карагандинская область, Бухаржырауский район, поселок Мустафина, улица Корниенко,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31101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Ботакара"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Бухаржырауский район, поселок Ботакара, улица Абылай хана, 38а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21600, факс 21696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Кушокы"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100413, Карагандинская область, Бухаржырауский район, поселок Кушокы, улица Искакова,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32338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Акбелского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100401, Карагандинская область, Бухаржырауский район, село Акбел, улица Юбилейная,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22166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100425, Карагандинская область, Бухаржырауский район, село Актобе,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30224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100402, Карагандинская область, Бухаржырауский район, село Акоре, улица Целинная,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21446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100404, Карагандинская область, Бухаржырауский район, село Белагаш, улица Школьная,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25273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Березняковского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100430, Карагандинская область, Бухаржырауский район, село Березняки, улица Центральная,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35543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Ботакаринского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Бухаржырауский район, село Ботакара, улица Горького,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27710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100406, Карагандинская область, Бухаржырауский район, село Бухар жырау, улица Центральная,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24441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Гагаринского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100431, Карагандинская область, Бухаржырауский район, село Гагарина, улица Октябрьская,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22236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Дубовского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101204, Карагандинская область, Бухаржырауский район, село Дубовка, улица Юбилейная,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36178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Каражарского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100426, Карагандинская область, Бухаржырауский район, село Каражар, улица Зеленая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33720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100410, Карагандинская область, Бухаржырауский район, село Каракудук, улица Набережная,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21244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Кокпектинского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100411, Карагандинская область, Бухаржырауский район, село Кокпекты, улица Торговая,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23279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Корнеевского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100412, Карагандинская область, Бухаржырауский район, село Корнеевка, улица Целинная,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26436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Молодецкого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100427, Карагандинская область, Бухаржырауский район, село Молодецкое, улица Амангельды,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34571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Доскейского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100408, Карагандинская область, Бухаржырауский район, село Доскей, улица Доскея, 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24227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Новоузенского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 Карагандинская область, Бухаржырауский район, село Новоузенка, улица Тбилисская, 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39281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100415, Карагандинская область, Бухаржырауский район, село Петровка, улица Школьная,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20543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Баймырзинского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100432, Карагандинская область, Бухаржырауский район, село Баймырза, улица Фабричная,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38645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Ростовского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 Карагандинская область, Бухаржырауский район, село Ростовка, улица Советская, 12а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37135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Самаркандского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100434, Карагандинская область, Бухаржырауский район, село Самаркандское, улица Ленинская,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33339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Суыксуского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100418, Карагандинская область, Бухаржырауский район, село Суыксу, улица Ленина,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31210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Тогызкудукского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100419, Карагандинская область, Бухаржырауский район, село Тогызкудук, улица Механическая,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21845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Туздинского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100414, Карагандинская область, Бухаржырауский район, село Тузды, улица Гагарина,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34787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Умуткерского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100420, Карагандинская область, Бухаржырауский район, село Умуткер, улица Центральная, 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26280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Уштобинского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100422, Карагандинская область, Бухаржырауский район, село Уштобе, улица Ленинградская,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29612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Центрального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100435, Карагандинская область, Бухаржырауский район, село Центральное, улица Ленина,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33171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Шешенкаринского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100423, Карагандинская область, Бухаржырауский район, село Шешенкара, улица Пискунова,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28648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Кызылжар"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100507, Карагандинская область, Жанааркинский район, поселок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64575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Актубекского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100503, Карагандинская область, Жанааркинский район, село Актубек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27949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Айнабулакского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 Карагандинская область, Жанааркинский район, село Айнабулак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27461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100502, Карагандинская область, Жанааркинский район, село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25161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Актастинского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Актасты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26295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Аппазского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Аппаз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27391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Байдалыбиского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Байдалы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Бидайыкского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100508, Карагандинская область, Жанааркинский район, село 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Ералиевского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 Карагандинская область, Жанааркинский район, село Ералиева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27441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24184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Сейфуллинского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100506, Карагандинская область, Жанааркинский район, село 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24355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Тугускенского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100510, Карагандинская область, Жанааркинский район, село Тугускен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26160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Орынбай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23761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Караагаш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24195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100807, Карагандинская область, Каркаралинский район, село Бахты, улица Тәуелсіздік,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38721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100808, Карагандинская область, Каркаралинский район, село Бесоба, улица Абдырасылова,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36443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Егиндыбулакского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100810, Карагандинская область, Каркаралинский район, село Егиндыбулак, улица Мади,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91567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Жанатоганского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100811, Карагандинская область, Каркаралинский район, село Жанатоган, улица Ушкын,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31760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Аманжоловского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100805, Карагандинская область, Каркаралинский район, село Талды, улица Касыма Аманжолова,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37400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Кайнарбулакского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100806, Карагандинская область, Каркаралинский район, село Аппаз, улица Сейлхан,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37258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Карагайлы"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100814, Карагандинская область, Каркаралинский район, поселок Карагайлы, 20 квартал, 4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45480, факс 45001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100815, Карагандинская область, Каркаралинский район, село Каракол, улица Студенческая,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91557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Каршигалинского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100816, Карагандинская область, Каркаралинский район, село Коктас, улица Гагарина,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33512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Абай, улица Мендеке батыра,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51341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100817, Карагандинская область, Каркаралинский район, село Коянды, улица Советская,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58221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Киргизского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100809, Карагандинская область, Каркаралинский район, село Буркутты, улица Тын,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34521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Мадийского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Мади, улица Бейбитшилик,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54260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М.Мамыраевского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М. Мамыраева, улица Кабдикаримова,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33300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Абдировского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Н. Абдирова, улица Машанова,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34232, факс 34304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Нурмаковского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Н. Нурмакова, улица Елебекова,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55272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Таттимбетского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100804, Карагандинская область, Каркаралинский район, село Актасты, улица Казыбек би,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53231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Тегисшилдикского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100821, Карагандинская область, Каркаралинский район, село Тегисшилдик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32999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Темиршинского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100820, Карагандинская область, Каркаралинский район, село Татан, улица Орталык,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36586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100824, Карагандинская область, Каркаралинский район, село Томар, улица Мади,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35223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Угарского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100818, Карагандинская область, Каркаралинский район, село Матак, улица Казахстанская,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33732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Шарыктинского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100822, Карагандинская область, Каркаралинский район, село Теректы, улица Шегебаева,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91430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 Инталинского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100825, Карагандинская область, Каркаралинский район, село Ынталы, улица Шілік,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35413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Акмешитского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100901, Карагандинская область, Нуринский район, село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22747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Ахметского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100904, Карагандинская область, Нуринский район, село Ахмет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22308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Байтуганского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100905, Карагандинская область, Нуринский район, село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22792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Балыктыкольского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100906, Карагандинская область, Нуринский район, село Балыктыколь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21659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Жараспайского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100909, Карагандинская область, Нуринский район, село Жараспай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32299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100910, Карагандинская область, Нуринский район, село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39233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К.Мынбаевского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100911, Карагандинская область, Нуринский район, село имени Карима Мынбаева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22478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Изендинского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100912, Карагандинская область, Нуринский район, село Изенды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43281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100914, Карагандинская область, Нуринский район, село Караой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47283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Кертиндинского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100915, Карагандинская область, Нуринский район, село Кертинды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22272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Кобетейского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100916, Карагандинская область, Нуринский район, село Кобетей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21412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Киевка"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село Киевка, улица Абая,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21385, 22602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Куланотпеского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100917, Карагандинская область, Нуринский район, село Куланотпес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35210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Майоровского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100919, Карагандинская область, Нуринский район, село 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тел/факс (72144) 37219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Пржевальского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100920, Карагандинская область, Нуринский район, село Пржевальское,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38210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Тассуатского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100923, Карагандинская область, Нуринский район, село Тассуат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31216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Шахтерского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100925, Карагандинская область, Нуринский район, село Шахтерское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42295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100926, Карагандинская область, Нуринский район, село Щербаковское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46218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Баршинского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100907, Карагандинская область, Нуринский район, село 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Жанбобекского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100908, Карагандинская область, Нуринский район, село Жанбобек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Куланутпеского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100918, Карагандинская область, Нуринский район, село Куланутпес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33617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Соналинского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100921, Карагандинская область, Нуринский район, село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52129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Талдысайского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100922, Карагандинская область, Нуринский район, село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52149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Ткенектинского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100924, Карагандинская область, Нуринский район, село Ткенекты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54727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Шубарколь"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10110, 10155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Осакаровка"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Литвиновская,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41491, факс 43030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Молодежный"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101012, Карагандинская область, поселок Молодежный, улица Абая,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(72148) 21008, факс 21864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Батпактинского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101003, Карагандинская область, Осакаровский район, село Батпакты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33735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Сарыозекского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101020, Карагандинская область, Осакаровский район, село Сарыозек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25320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Дальнееского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101004, Карагандинская область, Осакаровский район, село Дальнее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26396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Звездного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101005, Карагандинская область, Осакаровский район, село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25710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Иртышского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101006, Карагандинская область, Осакаровский район, село Иртышское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27332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село Сенокосное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39354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Есильского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101010, Карагандинская область, Осакаровский район, село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35235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Кундуздинского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101030, Карагандинская область, Осакаровский район, село Шункырколь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37435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 Карагандинская область, Осакаровский район, село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27140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Маржанкульского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101025, Карагандинская область, Осакаровский район, село Уызбай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38331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101013, Карагандинская область, Осакаровский район, село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30235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101014, Карагандинская область, Осакаровский район, 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37235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Карагайлинского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101015, Карагандинская область, Осакаровский район, село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36221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101001, Карагандинская область, Осакаровский район, 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21409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Пионерского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101016, Карагандинская область, Осакаровский район, село Пионерское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34235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Родниковского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101018, Карагандинская область, Осакаровский район, село Родниковское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26145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Садовского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101019, Карагандинская область, Осакаровский район, село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Сункарского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101022, Карагандинская область, Осакаровский район, село Сункар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38635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101023, Карагандинская область, Осакаровский район, село Тельманское,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26541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Трудового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101024, Карагандинская область, Осакаровский район, село Трудовое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25623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101027, Карагандинская область, Осакаровский район, 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25627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Шидертинского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101028, Карагандинская область, Осакаровский район, село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25116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101501, Карагандинская область, Улытауский район, село Мибулак, улица Саркеева,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23682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101502, Карагандинская область, Улытауский район, поселок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(710412) 20010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101503, Карагандинская область, Улытауский район, село Байконур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23211, факс 23270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Каракенгирского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101504, Карагандинская область, Улытауский район, село Бозтумсык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(71035) 24312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101505, Карагандинская область, Улытауский район, 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(710413) 40110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Борсенгирского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101506, Карагандинская область, Улытауский район, село Борсенгир улица Казыбек би,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23578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101507, Карагандинская область, Улытауский район, село Егинды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(710595) 23010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Жезды"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101508, Карагандинская область, Улытауский район, поселок Жезды улица Куттымбетова,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21047, факс 21550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101509, Карагандинская область, Улытауский район, село Сарысу, улица Сатпаева,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23332, факс 23764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Карсакпай"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101510, Карагандинская область, Улытауский район, поселок Карсакпай улица Болман акына,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23142, факс 23182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село Косколь, улица Сыздыкова,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(710413) 21010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Шенберского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101512, Карагандинская область, Улытауский район, село Шенбер, улица Школьная,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32010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село Сарлык, улица Булкышева,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(71035) 23133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Терсакканского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101514, Карагандинская область, Улытауский район, село Терсаккан, улица Желдыадыр,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23020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Аксу-Аюлинского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 улица Шортанбай,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21175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Агадырь"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101712, Карагандинская область, Шетский район, поселок Агадырь улица Тауелсиз Казахстан,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27683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Акжал"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101713, Карагандинская область, Шетский район, поселок Акжал, улица Абая,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37105, факс 37105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101701, Карагандинская область, Шетский район, село Акой, улица Чепурченко,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35539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101702, Карагандинская область, Шетский район, село Батык, улица Жансугурова,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363224, факс 21189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Бурминского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101703, Карагандинская область, Шетский район, село Бурма, улица Центральная,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(71042) 35334, факс 35321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Жарык"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101705, Карагандинская область, Шетский район, поселок Жарык, улица Байгозы батыра,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3424170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Кеншокинского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Кеншоки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48121, факс 21192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Коктенкольского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101720, Карагандинская область, Шетский район, село Коктенколь, улица Коктенкольская,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(71033) 26214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101721, Карагандинская область, Шетский район, село Кызылтау, улица Сейфуллина,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23342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Мойынты"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101723, Карагандинская область, Шетский район, поселок Мойынты, улица Таныбай батыр,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24238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Нураталдинского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101709, Карагандинская область, Шетский район, село Нураталды, улица Байзакова,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31586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101726, Карагандинская область, Шетский район, село Успенское,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338155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101718, Карагандинская область, Шетский район, село Жумыскер, улица Бигельдинова,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25430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101710, Карагандинская область, Шетский район, село Талды, улица Смаилова,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33346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Нижне-Кайрактинского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101722, Карагандинская область, Шетский район, село Нижний Кайракты, улица Ахметулы, 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25309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Унрекского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101711, Карагандинская область, Шетский район, село Унрек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(71042) 32243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Акшокинского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101707, Карагандинская область, Шетский район, село Акшокы,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21338, факс 21202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Акчатау"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101714, Карагандинская область, Шетский район, поселок Акчатау, улица Нуржанова,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24590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Красная поляна"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101706, Карагандинская область, Шетский район, село Красная поляна, улица Клубная,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24590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Босагинского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101715, Карагандинская область, Шетский район, село Босага, улица Алтаева,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23746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101724, Карагандинская область, Шетский район, село Ортау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23117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101704, Карагандинская область, Шетский район, село 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24432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разрешений в банки для оформления ссуды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залог жилья, принадлежащего несовершеннолетнему"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филиалов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6810"/>
        <w:gridCol w:w="4276"/>
        <w:gridCol w:w="2057"/>
      </w:tblGrid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Абайского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Абая, 54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(721-31) 4-77-07, 4-72-27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Актогайского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улица Бокейхана, 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(710-37) 2-11-05, 2-13-94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Бухаржырауского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(721-54) 2-23-71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Жанааркинского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Атасу, улица Оспанова, 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(710-30) 2-69-09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Каркаралинского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 город Каркаралинск, улица Аубакирова, 21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(721-46) 31-7-03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Нуринского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Сулейменова, 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(721-44) 2-11-11, 2-13-13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Осакаровского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Пристанционная, 128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(721-49) 43-2-62, 43-2-61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Улытауского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Амангельды, 29а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(710-35) 2-13-06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Шетского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Жапакова, 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(710-31) 22-1-88, 2-22-29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Балхаш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Бокейхана, 20а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(710-36) 6-83-37, 6-83-39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Жезказган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бульвар Момышулы, 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(710-2) 73-50-33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1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100019, город Караганда, улица Чкалова, 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41-63-07, 41-03-92, 41-63-11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2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100026, город Караганда, улица Муканова, 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77-23-22, 77-24-40, 77-26-63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3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100001, город Караганда, улица Архитектурная, 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45-89-87, 45-71-01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4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100020, город Караганда, 21 микрорайон, дом 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53-91-46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5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100010, город Караганда, улица Серова, 73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93-16-99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Каражал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Ленина, 18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(710-32) 2-70-63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Приозерск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Балхашская, 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(710-39) 5-29-12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Сарань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85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(721-37) 5-02-13, 4-12-13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Сатпаев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(710-63) 4-03-47, 4-03-48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1 города Темиртау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101400, Карагандинская область, город Темиртау, улица Блюхера, 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(721-3) 98-64-25, 98-69-93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2 города Темиртау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101400, Карагандинская область, город Темиртау, проспект Республики, 128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(721-3) 93-70-93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Шахтинск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Московская, 30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(721-56) 5-30-52, 5-26-32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разрешений в банки для оформления ссуды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залог жилья, принадлежащего несовершеннолетнему"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залог жилья, принадлежащего несовершеннолетнему"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6"/>
        <w:gridCol w:w="2494"/>
        <w:gridCol w:w="2635"/>
        <w:gridCol w:w="2575"/>
      </w:tblGrid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так далее)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разрешений в банки для оформления ссуды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залог жилья, принадлежащего несовершеннолетнему"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и графики приема акимов городов и районов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2"/>
        <w:gridCol w:w="3109"/>
        <w:gridCol w:w="3252"/>
        <w:gridCol w:w="3697"/>
      </w:tblGrid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адрес,номера телефонов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приемаграждан руководителями и их заместителями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Веб-сайт,электронная почта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(71036) 42648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48511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736594,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736135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rukzhezap@rambler.ru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город Караганда,проспект Бухар жырау,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(87212) 420220,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(87212) 419470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аkimat07@mail.ru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26010,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26474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16.30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14.30 до 16.30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101100,Карагандинская область, город Приозерск, улица Пушкина,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(71039) 52920,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54030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www.priozerck.kz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Сарань, улица Джамбула,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(72137) 25208,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26232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34554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(7213) 922603,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924680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www.akimat-temirtau.kz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проспект Абая, 50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40844,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42767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"Аппарат акима Абайского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  проспект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44800,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44226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"Аппарат акима Актогайского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Бокейхана,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(71037) 21233,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21474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понедельник каждого месяца в селе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неделя каждого месяца в поселках Сарышаган, Шашубай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Бухаржырауского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21460,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21118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улица Тауелсиздик,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26101,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27651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Тохтара Аубакирова,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31366,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31368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вторник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Мынбаева,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22631,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21721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41842,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43030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  акима Улытауского 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(71035) 21240,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21451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21417,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21490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N 35/01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"Выдача справок решения совета опеки и попечительства для сделок, затрагивающих интересы несовершеннолетних детей, являющихся собственниками жилища"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"Выдача справок решения совета опеки и попечительства для сделок, затрагивающих интересы несовершеннолетних детей, являющихся собственниками жилища"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статей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лиц",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органах опеки и попечительства утвержденного Постановлением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предоставляют районные и городские отделы образования (далее – Отделы), акимы поселка, аула (села), аульного (сельского) округа и центры обслуживания населения (далее – Центры). Полное наименование Отделов, аппаратов акима поселков, аулов (села), аульных (сельских) округов, Центров и их адреса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завершению оказания данной услуги потребитель получает справку (решение) органа опеки и попечительства о разрешении (отказе разрешения) совершения сделок с жилой площадью, принадлежащей несовершеннолетним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- 7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время ожидания в очереди при сдаче документов не более 40 минут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время ожидания в очереди при получении готовых документов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размещается на сайтах государственных органов, Центров, в информационных стендах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Центрами -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Отделами и акимами поселка, аула (села), аульного (сельского) округа - пять дней в неделю, за исключением субботы и воскресенья с 09.00 до 18.00 часов, перерыв на обед с 13.00 до 14.00 часов. Прием осуществляется в порядке </w:t>
      </w:r>
      <w:r>
        <w:rPr>
          <w:rFonts w:ascii="Times New Roman"/>
          <w:b w:val="false"/>
          <w:i w:val="false"/>
          <w:color w:val="000000"/>
          <w:sz w:val="28"/>
        </w:rPr>
        <w:t>очередности</w:t>
      </w:r>
      <w:r>
        <w:rPr>
          <w:rFonts w:ascii="Times New Roman"/>
          <w:b w:val="false"/>
          <w:i w:val="false"/>
          <w:color w:val="000000"/>
          <w:sz w:val="28"/>
        </w:rPr>
        <w:t>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зданиях Центров - в зале располагаются справочное бюро, кресла для ожидания, информационные стенды с образцами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зданиях Отделов и акиматов </w:t>
      </w:r>
      <w:r>
        <w:rPr>
          <w:rFonts w:ascii="Times New Roman"/>
          <w:b w:val="false"/>
          <w:i w:val="false"/>
          <w:color w:val="000000"/>
          <w:sz w:val="28"/>
        </w:rPr>
        <w:t>поселка, аула (села), аульного (сельского) округа - имеются отдельные кабинеты для приема граждан с телефонной и факсимильной связью, оснащенные компьютерами, зал ожидания, стенды с образцами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или их поверенного, законного представителя несовершеннолетнего (опекуна, попечителя, патронатного воспитателя) в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при подаче заявления поверенным – доверенность, заверенная нотариусом или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свидетельство о браке или расторжении брака, о смерти, документ, подтверждающий, что в браке не состоял (-а); справка по форме N 4 в случае рождения ребенка вне брака или доверенность (заверенная нотариусом или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 от супруга (-и), если кто-либо из них отсутствует;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подаче заявления опекуном (попечителем) или патронатным воспитателем - постановление акимата об установлении опеки (попечительства, патроната), удостоверение опекуна (попечителя), договор о передаче ребенка на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согласие несовершеннолетнего ребенка, достигшего возраста десяти лет, на совершение сделок с жилой площадью, принадлежащей ему, в письменном виде. Обязательно личное присутствие несовершеннолетнего (в случае достижения ребенком четырнадцатилетнего возраста допускается предоставление заявления или доверенности ребенка,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заверенные нотариусом или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личности (вид на жительство)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рождении ребенка, являющегося собственником жилой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право собственности ребенка на жилую площадь;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дарения жилища, принадлежащего детям, сдаче его внаем (в аренду), в безвозмездное пользование – документ, подтверждающий наличие у несовершеннолетнего иного жилища или </w:t>
      </w:r>
      <w:r>
        <w:rPr>
          <w:rFonts w:ascii="Times New Roman"/>
          <w:b w:val="false"/>
          <w:i w:val="false"/>
          <w:color w:val="000000"/>
          <w:sz w:val="28"/>
        </w:rPr>
        <w:t>заявление на гарантийное жилье, нотариально заверенное от родителей несовершеннолетнего или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Документы, необходимые для оказания государственной услуги, предоставляются в оригиналах и копиях для сверки, после чего оригиналы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Бланки, которые необходимо заполнить для получения данной государственной услуги не предусматриваются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другие документы, необходимые для получения государственной услуги, сдаются специалистам Отделов, аппаратов акима поселка, аула (села), аульного (сельского) округа или Центров по адресам,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Центры - расписка о приеме соответствующих документов от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Отделы или аппараты акима поселка, аула (села), аульного (сельского) округа - талон о приеме документов, в котором указывается наименование государственного органа, должность, фамилия и инициалы сотрудника, принявшего заявление, дата и время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предоставляется в процессе личного посещения потребителем Отдела, аппарата акима поселка, аула (села), аульного (сельского) округа или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Основанием для приостановления оказания или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  предоставление неполного пакета необходимых документов,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интересов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Деятельность государственных органов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заявитель не получил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оказания государственной услуги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оказывающего услуги, ежегодно утверждается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Разъяснение порядка обжалования действий (бездействий) уполномоченных должностных лиц, а также содействие в подготовке жалобы можно получить в аппаратах акима городов и районов,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письменной форме по почте, или в электронном виде на имя акимов городов и районов, руководителей государственных органов. Адреса электронной почты аппаратов акима городов и районов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государственных органов, оказывающих данную государственную услугу,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адрес электронной почты, юридический адрес и телефоны Отделов, аппаратов акима поселков, аулов (села), аульных (сельских) округов и Центров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веб-сайт, адрес электронной почты, юридический адрес, телефоны аппарата акимов городов и районов, а так же графики приема граждан акимами и их заместителями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государственном учреждении "Управление образования Карагандинской области" по адресу: 100008, город Караганда, улица Алиханова, 19, адрес электронной почты: karodo@mail.kz, контактный телефон: (7212) 411319.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решения совета 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сделок, затрагивающих </w:t>
      </w:r>
      <w:r>
        <w:rPr>
          <w:rFonts w:ascii="Times New Roman"/>
          <w:b w:val="false"/>
          <w:i w:val="false"/>
          <w:color w:val="000000"/>
          <w:sz w:val="28"/>
        </w:rPr>
        <w:t>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детей, </w:t>
      </w:r>
      <w:r>
        <w:rPr>
          <w:rFonts w:ascii="Times New Roman"/>
          <w:b w:val="false"/>
          <w:i w:val="false"/>
          <w:color w:val="000000"/>
          <w:sz w:val="28"/>
        </w:rPr>
        <w:t>являющихся собственниками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и графики приема акимов городов и районов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3540"/>
        <w:gridCol w:w="4370"/>
        <w:gridCol w:w="4267"/>
      </w:tblGrid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Балхаша"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(71036) 41994, 46236, 46237,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46238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oobalkhash@mail.ru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Жезказгана"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733048,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733052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www.edu.jezkazgan.kz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zhez_goo@krg.gov.kz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_zhezgoo@mail.ru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Караганды"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1000019, город Караганда, улица Мичурина, 1/3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(7212) 415079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www.kargoo.kz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kargoo@kargoo.kz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Каражал"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26900,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26902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www.obrazovanie.karajal.kz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karaz_oo@mail.ru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Приозерск"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Космонавтов,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(71039) 54190,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53092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www.priozersk-otdelobrazovanija.kz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prio_oo@krg.gov.kz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Сарани"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Джамбула,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(72137) 40555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sarаgoo@mail.ru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Сатпаев"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35100, 37934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satpgoo@mail.ru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Темиртау"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101401, Карагандинская область, город Темиртау, улица Димитрова,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(7213) 980290,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985482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zhilcom.temir-tau.kz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тemidoo@mail.ru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Шахтинска"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Казахстанская,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55257, 52730,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55095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metod@ok.kz.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Абайского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Карла Маркса,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43769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44260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abairoo@mail.ru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Актогайского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улица Байсеитова,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21399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Бухаржырауского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21143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www.obrazovanie.buhar-zhirau.kz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raioometod@mail.kz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Жанааркинского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проспект Сейфуллина,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28445,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27498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ghadira-h@mail.ru.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Каркаралинского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Бокейханова,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32922,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31375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karkroo@mail.ru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Нуринского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Независимости,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22640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nurametod@mail.ru.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Осакаровского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Целинная,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41373, 41394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41373, 41573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roos@mail.kz.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Улытауского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Булкышева,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(71035) 21295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ulytau_sh@mail.ru</w:t>
            </w:r>
          </w:p>
        </w:tc>
      </w:tr>
      <w:tr>
        <w:trPr>
          <w:trHeight w:val="75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Шетского района"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21446,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(71031)21280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shetuo@mail.ru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решения совета 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для сделок, 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детей, являющихся собственниками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акимов поселка, аула (села), аульного (сельского),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5734"/>
        <w:gridCol w:w="7106"/>
      </w:tblGrid>
      <w:tr>
        <w:trPr>
          <w:trHeight w:val="31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Гульшат"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поселок Гульшат, улица Агыбай батыра,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(71036) 53953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Конырат"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100305, Карагандинская область, город Балхаш, поселок Конырат, улица Зайцева, 20/1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(71036) 64416, 64417, факс 64418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Саяк"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100313, Карагандинская область, город Балхаш, поселок Саяк, улица Парковая,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(71041) 35223, факс 35308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Кенгир, улица Ауэзова,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922467, факс 922582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(7102) 760043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Талап, 3 микрорайон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(7102) 921505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100702, Карагандинская область, поселок Жайрем, улица Мира,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52230, факс 52901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Кржижановского,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(7212) 445407, факс 445555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Жезказган"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100604, Карагандинская область, поселок Жезказган, улица Жамбула, 26А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22119, факс 25116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Актау"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101408, Карагандинская область, поселок Актау, 5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(7213) 940437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101606, Карагандинская область, поселок Шахан, улица Шаханская,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32417, факс 32403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101605, Карагандинская область, поселок Новодолинский, улица Центральная,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62230, 62329, факс 62901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101604, Карагандинская область, поселок Долинка, улица Садовая,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58231, факс 58252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Жартасского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Карагандинская область, Абайский район, село Жартас, улица 60 лет Казахстана,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91318, факс 91221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Карагандинская область, Абайский район, село Коксу, улица Центральная,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(71253) 52482, факс 52661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Сарептинского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село Сарепта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55323, факс 55344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 Карагандинская область, Абайский район, село Есенгельды улица Центральная,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53172, факс 32246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Курминского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100113, Карагандинская область, Абайский район, село Курминское, улица Спасская,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50566, факс 50574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Кулаайгырского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 Карагандинская область, Абайский район, село Кулаайгыр, улица Карла Маркса,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57124, факс 57303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Агрогородокского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100104, Карагандинская область, Абайский район, село Агрогородок, улица Садовая, 5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90272, факс 90211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Карагандинская область, Абайский район, село Самар, улица Центральная,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54290, факс 54289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Юбилейного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 Карагандинская область, Абайский район, село Юбилейное, улица Мира, 15/1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58138, факс 58286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Акбастауского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100105, Карагандинская область, Абайский район, село Акбастау, улица Центральная,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(72132) 31131, факс 31140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Южный"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Карагандинская область, Абайский район, поселок Южный, улица Комсомольская,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(72153) 56288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Топар"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Казыбек би,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(72153) 32187, факс 31582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Карабас, улица Кирова,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(72153) 31528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100208, Карагандинская область, Актогайский район, 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Айыртаского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100209, Карагандинская область, Актогайский район, село Айыртас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24233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Жидебайского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100205, Карагандинская область, Актогайский район, село 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22219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100210, Карагандинская область, Актогайский район, село Нарманбет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23743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Карамендебиского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 Карагандинская область, Актогайский район, село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29121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Кызыларайского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100201, Карагандинская область, Актогайский район, село Акжарык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24213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100311, Карагандинская область, Актогайский район, село Кошкар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23225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Кежекского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100203, Карагандинская область, Актогайский район, село Акши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29748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Нуркенского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100204, Карагандинская область, Актогайский район, село Нуркен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23340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Ортадересинского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100312, Карагандинская область, Актогайский район, село Ортадересин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25340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Тасаралского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100317, Карагандинская область, Актогайский район, село Тасарал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26484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Торангалыкского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100315, Карагандинская область, Актогайский район, село Торангалык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24632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Шабанбайбиского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село Шабанбай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26218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Сарытерекского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село Сарытерек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(71037) 25237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Сарышаган"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100314, Карагандинская область, Актогайский район, поселок Сарышаган, улица Абая,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22253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Шашубай"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100316, Карагандинская область, Актогайский район, поселок Шашубай, улица Ленина,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(71038) 21257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Мустафина"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100407, Карагандинская область, Бухаржырауский район, поселок Мустафина, улица Корниенко,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31101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Ботакара"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Бухаржырауский район, поселок Ботакара, улица Абылай хана, 38а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21600, факс 21696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Кушокы"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100413, Карагандинская область, Бухаржырауский район, поселок Кушокы, улица Искакова,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32338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Акбелского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100401, Карагандинская область, Бухаржырауский район, село Акбел, улица Юбилейная,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22166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100425, Карагандинская область, Бухаржырауский район, село Актобе,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30224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100402, Карагандинская область, Бухаржырауский район, село Акоре, улица Целинная,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21446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100404, Карагандинская область, Бухаржырауский район, село Белагаш, улица Школьная,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25273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Березняковского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100430, Карагандинская область, Бухаржырауский район, село Березняки, улица Центральная,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35543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Ботакаринского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Бухаржырауский район, село Ботакара, улица Горького,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27710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100406, Карагандинская область, Бухаржырауский район, село Бухар жырау, улица Центральная,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24441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Гагаринского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100431, Карагандинская область, Бухаржырауский район, село Гагарина, улица Октябрьская,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22236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Дубовского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101204, Карагандинская область, Бухаржырауский район, село Дубовка, улица Юбилейная,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36178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Каражарского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100426, Карагандинская область, Бухаржырауский район, село Каражар, улица Зеленая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33720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100410, Карагандинская область, Бухаржырауский район, село Каракудук, улица Набережная,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21244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Кокпектинского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100411, Карагандинская область, Бухаржырауский район, село Кокпекты, улица Торговая,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23279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Корнеевского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100412, Карагандинская область, Бухаржырауский район, село Корнеевка, улица Целинная,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26436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Молодецкого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100427, Карагандинская область, Бухаржырауский район, село Молодецкое, улица Амангельды,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34571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Доскейского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100408, Карагандинская область, Бухаржырауский район, село Доскей, улица Доскея, 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24227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Новоузенского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 Карагандинская область, Бухаржырауский район, село Новоузенка, улица Тбилисская, 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39281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100415, Карагандинская область, Бухаржырауский район, село Петровка, улица Школьная,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20543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Баймырзинского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100432, Карагандинская область, Бухаржырауский район, село Баймырза, улица Фабричная,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38645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Ростовского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 Карагандинская область, Бухаржырауский район, село Ростовка, улица Советская, 12а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37135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Самаркандского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100434, Карагандинская область, Бухаржырауский район, село Самаркандское, улица Ленинская,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33339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Суыксуского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100418, Карагандинская область, Бухаржырауский район, село Суыксу, улица Ленина,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31210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Тогызкудукского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100419, Карагандинская область, Бухаржырауский район, село Тогызкудук, улица Механическая,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21845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Туздинского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100414, Карагандинская область, Бухаржырауский район, село Тузды, улица Гагарина,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34787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Умуткерского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100420, Карагандинская область, Бухаржырауский район, село Умуткер, улица Центральная, 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26280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Уштобинского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100422, Карагандинская область, Бухаржырауский район, село Уштобе, улица Ленинградская,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29612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Центрального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100435, Карагандинская область, Бухаржырауский район, село Центральное, улица Ленина,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(72138) 33171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Шешенкаринского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100423, Карагандинская область, Бухаржырауский район, село Шешенкара, улица Пискунова,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(72154) 28648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Кызылжар"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100507, Карагандинская область, Жанааркинский район, поселок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64575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Актубекского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100503, Карагандинская область, Жанааркинский район, село Актубек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27949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Айнабулакского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 Карагандинская область, Жанааркинский район, село Айнабулак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27461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100502, Карагандинская область, Жанааркинский район, село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25161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Актастинского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Актасты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26295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Аппазского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Аппаз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27391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Байдалыбиского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Байдалы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Бидайыкского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100508, Карагандинская область, Жанааркинский район, село Бидайык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Ералиевского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 Карагандинская область, Жанааркинский район, село Ералиева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27441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24184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Сейфуллинского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100506, Карагандинская область, Жанааркинский район, село 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24355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Тугускенского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100510, Карагандинская область, Жанааркинский район, село Тугускен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26160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Орынбай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23761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Караагашского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Караагаш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(71030) 24195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100807, Карагандинская область, Каркаралинский район, село Бахты, улица Тәуелсіздік,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38721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Бесобинского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100808, Карагандинская область, Каркаралинский район, село Бесоба, улица Абдырасылова,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36443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Егиндыбулакского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100810, Карагандинская область, Каркаралинский район, село Егиндыбулак, улица Мади,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91567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Жанатоганского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100811, Карагандинская область, Каркаралинский район, село Жанатоган, улица Ушкын,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31760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Аманжоловского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100805, Карагандинская область, Каркаралинский район, село Талды, улица Касыма Аманжолова,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37400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Кайнарбулакского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100806, Карагандинская область, Каркаралинский район, село Аппаз, улица Сейлхан,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37258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Карагайлы"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100814, Карагандинская область, Каркаралинский район, поселок Карагайлы, 20 квартал, 4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45480, факс 45001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100815, Карагандинская область, Каркаралинский район, село Каракол, улица Студенческая,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91557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Каршигалинского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100816, Карагандинская область, Каркаралинский район, село Коктас, улица Гагарина,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33512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Абай, улица Мендеке батыра,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51341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100817, Карагандинская область, Каркаралинский район, село Коянды, улица Советская,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58221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Киргизского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100809, Карагандинская область, Каркаралинский район, село Буркутты, улица Тын,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34521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Мадийского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Мади, улица Бейбитшилик,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54260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М.Мамыраевского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М. Мамыраева, улица Кабдикаримова,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33300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Абдировского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Н. Абдирова, улица Машанова,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34232, факс 34304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Нурмаковского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Н. Нурмакова, улица Елебекова,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55272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Таттимбетского аульного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100804, Карагандинская область, Каркаралинский район, село Актасты, улица Казыбек би,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53231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Тегисшилдикского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100821, Карагандинская область, Каркаралинский район, село Тегисшилдик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32999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Темиршинского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100820, Карагандинская область, Каркаралинский район, село Татан, улица Орталык,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36586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100824, Карагандинская область, Каркаралинский район, село Томар, улица Мади,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35223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Угарского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100818, Карагандинская область, Каркаралинский район, село Матак, улица Казахстанская,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33732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Шарыктинского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100822, Карагандинская область, Каркаралинский район, село Теректы, улица Шегебаева,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(72147) 91430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 Инталинского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100825, Карагандинская область, Каркаралинский район, село Ынталы, улица Шілік,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(72146) 35413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Акмешитского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100901, Карагандинская область, Нуринский район, село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22747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Ахметского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100904, Карагандинская область, Нуринский район, село Ахмет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22308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Байтуганского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100905, Карагандинская область, Нуринский район, село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22792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Балыктыкольского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100906, Карагандинская область, Нуринский район, село Балыктыколь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21659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Жараспайского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100909, Карагандинская область, Нуринский район, село Жараспай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32299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100910, Карагандинская область, Нуринский район, село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39233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К.Мынбаевского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100911, Карагандинская область, Нуринский район, село имени Карима Мынбаева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22478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Изендинского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100912, Карагандинская область, Нуринский район, село Изенды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43281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100914, Карагандинская область, Нуринский район, село Караой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47283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Кертиндинского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100915, Карагандинская область, Нуринский район, село Кертинды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22272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Кобетейского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100916, Карагандинская область, Нуринский район, село Кобетей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21412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Киевка"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село Киевка, улица Абая,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21385, 22602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Куланотпеского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100917, Карагандинская область, Нуринский район, село Куланотпес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35210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Майоровского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100919, Карагандинская область, Нуринский район, село 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тел/факс (72144) 37219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Пржевальского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100920, Карагандинская область, Нуринский район, село Пржевальское,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38210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Тассуатского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100923, Карагандинская область, Нуринский район, село Тассуат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31216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Шахтерского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100925, Карагандинская область, Нуринский район, село Шахтерское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42295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100926, Карагандинская область, Нуринский район, село Щербаковское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(72144) 46218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Баршинского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100907, Карагандинская область, Нуринский район, село 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Жанбобекского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100908, Карагандинская область, Нуринский район, село Жанбобек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Куланутпеского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100918, Карагандинская область, Нуринский район, село Куланутпес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33617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Соналинского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100921, Карагандинская область, Нуринский район, село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52129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Талдысайского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100922, Карагандинская область, Нуринский район, село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52149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Ткенектинского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100924, Карагандинская область, Нуринский район, село Ткенекты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54727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Шубарколь"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(72132) 10110, 10155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Осакаровка"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Литвиновская,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41491, факс 43030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Молодежный"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101012, Карагандинская область, поселок Молодежный, улица Абая,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(72148) 21008, факс 21864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Батпактинского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101003, Карагандинская область, Осакаровский район, село Батпакты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33735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Сарыозекского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101020, Карагандинская область, Осакаровский район, село Сарыозек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25320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Дальнееского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101004, Карагандинская область, Осакаровский район, село Дальнее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26396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Звездного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101005, Карагандинская область, Осакаровский район, село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25710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Иртышского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101006, Карагандинская область, Осакаровский район, село Иртышское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27332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Каратомарского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село Сенокосное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39354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Есильского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101010, Карагандинская область, Осакаровский район, село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35235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Кундуздинского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101030, Карагандинская область, Осакаровский район, село Шункырколь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37435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 Карагандинская область, Осакаровский район, село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27140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Маржанкульского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101025, Карагандинская область, Осакаровский район, село Уызбай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38331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101013, Карагандинская область, Осакаровский район, село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30235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101014, Карагандинская область, Осакаровский район, 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37235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Карагайлинского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101015, Карагандинская область, Осакаровский район, село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36221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101001, Карагандинская область, Осакаровский район, 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21409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Пионерского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101016, Карагандинская область, Осакаровский район, село Пионерское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34235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Родниковского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101018, Карагандинская область, Осакаровский район, село Родниковское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26145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Садовского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101019, Карагандинская область, Осакаровский район, село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38235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Сункарского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101022, Карагандинская область, Осакаровский район, село Сункар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38635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101023, Карагандинская область, Осакаровский район, село Тельманское,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26541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Трудового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101024, Карагандинская область, Осакаровский район, село Трудовое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25623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101027, Карагандинская область, Осакаровский район, 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(72149) 25627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Шидертинского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101028, Карагандинская область, Осакаровский район, село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(72148) 25116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Мибулакского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101501, Карагандинская область, Улытауский район, село Мибулак, улица Саркеева,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23682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101502, Карагандинская область, Улытауский район, поселок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(710412) 20010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101503, Карагандинская область, Улытауский район, село Байконур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23211, факс 23270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Каракенгирского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101504, Карагандинская область, Улытауский район, село Бозтумсык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(71035) 24312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101505, Карагандинская область, Улытауский район, 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(710413) 40110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Борсенгирского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101506, Карагандинская область, Улытауский район, село Борсенгир улица Казыбек би,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23578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101507, Карагандинская область, Улытауский район, село Егинды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(710595) 23010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Жезды"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101508, Карагандинская область, Улытауский район, поселок Жезды улица Куттымбетова,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21047, факс 21550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Сарысуского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101509, Карагандинская область, Улытауский район, село Сарысу, улица Сатпаева,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23332, факс 23764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Карсакпай"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101510, Карагандинская область, Улытауский район, поселок Карсакпай улица Болман акына,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(71034) 23142, факс 23182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село Косколь, улица Сыздыкова,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(710413) 21010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Шенберского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101512, Карагандинская область, Улытауский район, село Шенбер, улица Школьная,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32010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село Сарлык, улица Булкышева,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(71035) 23133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Терсакканского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101514, Карагандинская область, Улытауский район, село Терсаккан, улица Желдыадыр,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(71041) 23020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Аксу-Аюлинского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 улица Шортанбай,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21175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Агадырь"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101712, Карагандинская область, Шетский район, поселок Агадырь улица Тауелсиз Казахстан,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27683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Акжал"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101713, Карагандинская область, Шетский район, поселок Акжал, улица Абая,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37105, факс 37105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Акойского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101701, Карагандинская область, Шетский район, село Акой, улица Чепурченко,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35539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Батыкского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101702, Карагандинская область, Шетский район, село Батык, улица Жансугурова,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363224, факс 21189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Бурминского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101703, Карагандинская область, Шетский район, село Бурма, улица Центральная,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(71042) 35334, факс 35321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Жарык"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101705, Карагандинская область, Шетский район, поселок Жарык, улица Байгозы батыра,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3424170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Кеншокинского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Кеншоки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48121, факс 21192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Коктенкольского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101720, Карагандинская область, Шетский район, село Коктенколь, улица Коктенкольская,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(71033) 26214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101721, Карагандинская область, Шетский район, село Кызылтау, улица Сейфуллина,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23342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Мойынты"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101723, Карагандинская область, Шетский район, поселок Мойынты, улица Таныбай батыр,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24238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Нураталдинского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101709, Карагандинская область, Шетский район, село Нураталды, улица Байзакова,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31586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101726, Карагандинская область, Шетский район, село Успенское,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338155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Тагалинского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101718, Карагандинская область, Шетский район, село Жумыскер, улица Бигельдинова,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25430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101710, Карагандинская область, Шетский район, село Талды, улица Смаилова,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33346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Нижне-Кайрактинского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101722, Карагандинская область, Шетский район, село Нижний Кайракты, улица Ахметулы, 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25309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Унрекского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101711, Карагандинская область, Шетский район, село Унрек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(71042) 32243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Акшокинского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101707, Карагандинская область, Шетский район, село Акшокы,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21338, факс 21202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Акчатау"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101714, Карагандинская область, Шетский район, поселок Акчатау, улица Нуржанова,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24590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Красная поляна"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101706, Карагандинская область, Шетский район, село Красная поляна, улица Клубная,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(71033) 24590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Босагинского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101715, Карагандинская область, Шетский район, село Босага, улица Алтаева,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23746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Ортауского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101724, Карагандинская область, Шетский район, село Ортау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(71031) 23117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сельского округа"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101704, Карагандинская область, Шетский район, село 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 (71034) 24432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решения совета 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для сделок, 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детей, являющихся собственниками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филиалов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6810"/>
        <w:gridCol w:w="4276"/>
        <w:gridCol w:w="2057"/>
      </w:tblGrid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Абайского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Абая, 54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(721-31) 4-77-07, 4-72-27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Актогайского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улица Бокейхана, 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(710-37) 2-11-05, 2-13-94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Бухаржырауского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(721-54) 2-23-71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Жанааркинского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Атасу, улица Оспанова, 40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(710-30) 2-69-09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Каркаралинского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 город Каркаралинск, улица Аубакирова, 21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(721-46) 31-7-03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Нуринского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Сулейменова, 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(721-44) 2-11-11, 2-13-13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Осакаровского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Пристанционная, 128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(721-49) 43-2-62, 43-2-61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Улытауского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Амангельды, 29а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(710-35) 2-13-06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Шетского района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Жапакова, 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(710-31) 22-1-88, 2-22-29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Балхаш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Бокейхана, 20а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(710-36) 6-83-37, 6-83-39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Жезказган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бульвар Момышулы, 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(710-2) 73-50-33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1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100019, город Караганда, улица Чкалова, 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41-63-07, 41-03-92, 41-63-11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2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100026, город Караганда, улица Муканова, 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77-23-22, 77-24-40, 77-26-63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3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100001, город Караганда, улица Архитектурная, 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45-89-87, 45-71-01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4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100020, город Караганда, 21 микрорайон, дом 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53-91-46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5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100010, город Караганда, улица Серова, 73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(721-2) 93-16-99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Каражал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Ленина, 18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(710-32) 2-70-63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Приозерск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Балхашская, 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(710-39) 5-29-12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Сарань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85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(721-37) 5-02-13, 4-12-13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Сатпаев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(710-63) 4-03-47, 4-03-48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1 города Темиртау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101400, Карагандинская область, город Темиртау, улица Блюхера, 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(721-3) 98-64-25, 98-69-93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N 2 города Темиртау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101400, Карагандинская область, город Темиртау, проспект Республики, 128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(721-3) 93-70-93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Шахтинск государственного учреждения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Московская, 30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(721-56) 5-30-52, 5-26-32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решения совета 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для сделок, 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детей, являющихся собственниками жилища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6"/>
        <w:gridCol w:w="2494"/>
        <w:gridCol w:w="2635"/>
        <w:gridCol w:w="2575"/>
      </w:tblGrid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так далее)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решения совета 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для сделок, 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детей, являющихся собственниками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Контактные данные и графики приема акимов городов и районов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2"/>
        <w:gridCol w:w="3109"/>
        <w:gridCol w:w="3252"/>
        <w:gridCol w:w="3697"/>
      </w:tblGrid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адрес,номера телефонов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приемаграждан руководителями и их заместителями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Веб-сайт,электронная почта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(71036) 42648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48511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(7102) 736594,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736135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rukzhezap@rambler.ru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город Караганда,проспект Бухар жырау,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(87212) 420220,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(87212) 419470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аkimat07@mail.ru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(71032) 26010,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26474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16.30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14.30 до 16.30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101100,Карагандинская область, город Приозерск, улица Пушкина,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(71039) 52920,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54030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www.priozerck.kz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Сарань, улица Джамбула,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(72137) 25208,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26232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(71063) 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34554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(7213) 922603,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924680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www.akimat-temirtau.kz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проспект Абая, 50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(72156) 40844,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42767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"Аппарат акима Абайского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  проспект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(72131) 44800,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44226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"Аппарат акима Актогайского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Бокейхана,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(71037) 21233,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21474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понедельник каждого месяца в селе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неделя каждого месяца в поселках Сарышаган, Шашубай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Бухаржырауского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(72154) 21460,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21118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улица Тауелсиздик,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(71030) 26101,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27651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Тохтара Аубакирова,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(72146) 31366,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31368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вторник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Мынбаева,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(72144) 22631,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21721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(72149) 41842,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43030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mail.kz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  акима Улытауского 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(71035) 21240,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21451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12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(71031) 21417,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21490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