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d6b" w14:textId="e6b6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2008 года N 44. Зарегистрировано Департаментом юстиции Актюбинской области 3 апреля 2008 года за N 3239.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Актюбинской области от 15.07.2009 N 221.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24 апреля 2004 года N 548-II </w:t>
      </w:r>
      <w:r>
        <w:rPr>
          <w:rFonts w:ascii="Times New Roman"/>
          <w:b/>
          <w:i w:val="false"/>
          <w:color w:val="000000"/>
          <w:sz w:val="28"/>
        </w:rPr>
        <w:t>областной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2007 года N 40 "Об областном бюджете на 2008 год", зарегистрированное в департаменте юстиции Актюбинской области 8 января 2008 года N 3236, опубликованное в газетах "Актюбинский вестник" и "Ақтөбе" 22 января 2008 года N 8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цифры "52 039 908" заменить цифрами "52 052 314,8";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- цифры "34 449 733" заменить цифрами "34 462 139,8";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цифры "51 749 032" заменить цифрами "51 919 032,5";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"движение остатков бюджетных средств 157 593,7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"63 040" заменить цифрами "263 040";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14 дополнить абзацем тридцать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"Развитие объектов культуры" 200 000 тысяч тенге на строительство мемориального комплекса имени А.Молдагуловой в городе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за счет свободного остатка бюджетных средств на начало финансового года в сумме 64593,7 тысяч тенге и возврата неиспользованных трансфертов из бюджетов города Актобе и районов в сумме 12278,4 тысяч тенге постановлением акимата области от 18 января 2008 года N 12 внесена корректировка в областной бюджет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областного маслихата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К.ЖУМАБАЕВ                   А.ЕСЕРКЕПОВ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N 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49"/>
        <w:gridCol w:w="809"/>
        <w:gridCol w:w="931"/>
        <w:gridCol w:w="5828"/>
        <w:gridCol w:w="3034"/>
      </w:tblGrid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52 052 314,8
</w:t>
            </w:r>
          </w:p>
        </w:tc>
      </w:tr>
      <w:tr>
        <w:trPr>
          <w:trHeight w:val="2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17 238 312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7 449 042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7 449 042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7 449 042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8 140 511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8 140 511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8 140 511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1 648 759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использования природных и других ресурсов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1 648 759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  лесные пользования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эмиссию в  окружающую среду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1 647 711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351 863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</w:p>
        </w:tc>
      </w:tr>
      <w:tr>
        <w:trPr>
          <w:trHeight w:val="9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банкам-заемщикам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</w:p>
        </w:tc>
      </w:tr>
      <w:tr>
        <w:trPr>
          <w:trHeight w:val="18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349 240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349 240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349 240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  трансфертов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34 462 139,8
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4 000 178,8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4 000 178,8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3 987 772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12 406,8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30 461 961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30 461 961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3 464 531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11 274 740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15 722 690</w:t>
            </w:r>
          </w:p>
        </w:tc>
      </w:tr>
    </w:tbl>
    <w:bookmarkStart w:name="z12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867"/>
        <w:gridCol w:w="867"/>
        <w:gridCol w:w="5972"/>
        <w:gridCol w:w="3044"/>
      </w:tblGrid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программа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51 919 032,5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798 326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587 229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29 418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557 811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153 544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32 153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cобственности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экономики и бюджетного планирования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экономики и бюджетного планирования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226 355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178 630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142 630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29 346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 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2 361 978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2 361 978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2 191 978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2 105 219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9 010 549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 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2 866 313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 по спорту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784 922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2 042 069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585 873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419 377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385 953</w:t>
            </w:r>
          </w:p>
        </w:tc>
      </w:tr>
      <w:tr>
        <w:trPr>
          <w:trHeight w:val="15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402 787</w:t>
            </w:r>
          </w:p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188 405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1 493 020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94 573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1 398 447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1 398 447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154 163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4 497 053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1 040 683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52 894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76 193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54 219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  бюджетных инвестиционных проектов (программ)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644 826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3 456 370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3 426 370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15 031 273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3 663 052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3 663 052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3 663 052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955 483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404 355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130 613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551 128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государственного  санитарно-эпидемиологического надзора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220 382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326 820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2 914 215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276 814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276 814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2 637 401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2 333 088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74 732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88 697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4 016 872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4 016 872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3 084 974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931 898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623 776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531 717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2 857 875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156 104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49 508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  бюджетных инвестиционных проектов (программ)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2 701 771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2 701 771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754 725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508 051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216 026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216 026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292 025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292 025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59 659</w:t>
            </w:r>
          </w:p>
        </w:tc>
      </w:tr>
      <w:tr>
        <w:trPr>
          <w:trHeight w:val="18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координации занятости и социальных программ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43 184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23 831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5 976 716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2 403 600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2 403 600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817 600</w:t>
            </w:r>
          </w:p>
        </w:tc>
      </w:tr>
      <w:tr>
        <w:trPr>
          <w:trHeight w:val="12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3 573 116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1 648 157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1 248 657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 и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1 924 959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энергетики и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854 000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2 338 675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902 092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702 092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292 566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  бюджетных инвестиционных проектов (программ)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69 158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995 563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763 363</w:t>
            </w:r>
          </w:p>
        </w:tc>
      </w:tr>
      <w:tr>
        <w:trPr>
          <w:trHeight w:val="6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719 738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334 776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126 543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126 543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92 244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92 244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внутренней политики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50 314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41 930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3 174 948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811 555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сельского хозяйства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811 555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сельского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40 734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 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104 600</w:t>
            </w:r>
          </w:p>
        </w:tc>
      </w:tr>
      <w:tr>
        <w:trPr>
          <w:trHeight w:val="15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172 515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1 563 812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1 553 871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  трансферты 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1 553 871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260 068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260 068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236 568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479 729</w:t>
            </w:r>
          </w:p>
        </w:tc>
      </w:tr>
      <w:tr>
        <w:trPr>
          <w:trHeight w:val="6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  и регулирования природопользования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34 334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  бюджетных инвестиционных проектов (программ)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земельным отношениям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земельных отношений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83 110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государственного архитектурно-строительного контроля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государственного архитектурно-строительного контроля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3 515 836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2 717 519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2 717 519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2 470 519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ремонт автомобильных дорог районного значения (улиц города)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798 317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798 317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  бюджетных инвестиционных проектов (программ)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385 299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338 040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263 040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  исполнительного органа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263 040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8 211 242,5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8 211 242,5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8 211 242,5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8 184 242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133 282,3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-1 856 813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608 000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приобретение жилья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2 464 813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2 464 813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2 464 813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2 448 000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187 689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187 689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187 689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187 689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1 802 406,3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-1 802 406,3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  исполнительным органом области, города 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157 593,7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157 593,7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