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fff9" w14:textId="e82f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реестра контрольно-кассовых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№ 635. Зарегистрирован в Министерстве юстиции Республики Казахстан 31 декабря 2008 года № 5453.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реестр контрольно-кассовых машин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2008 года № 635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контрольно-кассовых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26.12.2016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финансов РК от 16.02.2017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03.03.2017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05.10.2017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84"/>
        <w:gridCol w:w="5277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функции передачи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государственных доходов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CASIO FE-80G RF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CASIO FE-700 RF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DATECS MP-500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ISM 3000 RF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KVARK.HCR-3SRF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KVARKTCCR2000RF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 8700 HRSF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ER-250 RF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ER-4615 RF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SHARP ER-A 250 RF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 100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АРКУС-К АСБИ01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АСТРА-100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АСТРА-200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EJ1EKTPOHHKA 42-06 КФ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ЕЛЕКТРОНИКА 92-06 МКФ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ЕЛЕКТРОНИКА-ГРАНИТ 92-01 КФ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ЕЛЕКТРОНИКА-ГРАНИТ 92-01 НКФ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ЕЛЕКТРОНИКА-ГРАНИТ 92-07 КФ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КАРАТ-КОЛИБРИ MF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М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КАСБИ-02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ФП "АИС БиТТЛ" (версия 1.3)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ГЕЛИОС-004Ф-АГ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МЕБИУС 8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МЕРКУРИИ 111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112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115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МИКРО-101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МИКРО-10З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МИКРО-104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МИКРО-105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МИКРО-2001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1101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102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190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500.0-01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501.0-02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500.0-03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500.0-05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2000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РАДА-Ф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 850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2101.1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3102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ЭЛВЕС 01-01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ЭЛВЕС 01-02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ЭЛВЕС 01-03 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ЭЛВЕС-МИКРО-Ф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ЭЛИТ-МИНИ-Ф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ЭЛИТ-МОБИЛ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 Equation DBA (версия 3.4) с фронт-офисным филиальным приложением Cashier System (версия 9.06 DO)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БКС: "ATFPro" (версия 2.0)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розничного бизнеса "Аманат Плюс" (версия 1.5.8.1)"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Комплекс, состоящий из БКС "Операционный день банка", модулей "Кредиты", "Депозиты" и системы "Быстрые переводы/быстрая выручка" (версия 1.6)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ТРII (версия 10.1)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FunChip (версия 3.21)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TRANSMASTER (версия 2.31)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Информационный комплекс IBSO (версия 3.4)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платежный комплекс I- Payment (версия 1.0)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розничного бизнеса "Аманат"/"Аманат 2000" (версия 5.0)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розничного бизнеса "Аманат" (версия 5.0)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розничного бизнеса "Аманат Плюс" для MS DOS и Novell 2.20 и 4.11 (версия 7.2.0)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RS-Bank (версия 5.00.44)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RS-Bank (версия 5.1)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"Ва-Банк" (версия 5.0)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банковская система "БИСквит" (версия 4.1а)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информационная система "Прагма" (версии Прагма/ТХ)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RS-Retail (версия 5.10.068.16)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система RS-Bank (версия 5.00.048.2)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розничного бизнеса "Аманат- Почта" (версия 5.10)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ШТРИХ-ФР-Ф-KZ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ШТРИХ-МИКРО-КZФ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СПАРК-617ТФКZ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прим-07ФKZ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ЭЛИТ-МИКРО 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600Ф KZ (версия 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ПФ KZ (версия 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MSTAR Ф KZ (версия 3.1)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ОРИОН-100ФKZ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114.1 Ф KZ (версия 03)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21 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МЕРКУРИИ 130 Ф KZ (версия 130KZ 037)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МЕРКУРИИ 120 Ф KZ (версия KAZ 120)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 СК 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управления банковской деятельностью "Новая Афина"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 200 Ф KZ (версия ПО vl 0.5 KZ KC29D8 Республика Казахстан)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МФ KZ (версия ККМ 01; версия ПО 11.03)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Информационный комплекс IBSO (версия 5.5)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"Colvir" (версия CBS-2)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компьютерная система "SCORE" (версия 1.8.2)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3110 ФКZ (версия 979-00)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3110.03 ФКZ (версия 970-00)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РФ KZ (версия 230-01)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104Ф KZ (версия 01)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NCR 7197-printer-Meбиуc 3К KZ (версия 2.89)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Меркурий- 180ФKZ (версия 180RV 1-1.hex 20-704)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RS-Bank V.6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TranzWare (версия TWO 4.*, TWCMS 4.*)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XpressSolutions 2.x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Альфа-400 ФKZ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Мальва FKZ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IXORA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MP-55L ФKZ (версия В.18.71)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МР-55В ФKZ (версия В.18.51)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DP-50 ФКZ (версия В. 18.41)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FP-300 ФKZ (версия 1.00KZ)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FP-550 ФKZ (версия 1.00KZ)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FP-1000 ФКZ (версия 1.00KZ)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Банковская Система - Clevisbank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ОСТ-Сервер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ПРИМ-88ФКZ (версия В.18.41)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Аура-01ФР-КZ (версия 3.0.633)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PayVKP - 80KZ" (версия 664)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"Система обработки розничных платежей населения "Авангард Plat" (версия 1.0)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"Программный фискализатор"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"ОСМП - Казахстан" (версия 1.0)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"Система обработки розничных платежей "Astana-Plat" (версия 2.0)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МР-55В ФКZ (версия 18.52)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MP-55L ФКZ (версия 18.72)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MP-55L ФКZ (версия 18.73)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"Таулинк" (версия VI)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115 ФКZ (версия 115KZ010)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1105 Ф транспортная (версия 720-00)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Штрих-Мини-ФР-Ф-KZ (версия А4)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Штрих-Light-ФР-Ф-KZ (версия А4)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Штрих-М-ФР-Ф-KZ (версия А4)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200 Ф KZ (версия 09.09)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FP-60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(версия 1.00KZ)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(версия 01KZ)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(версия 02KZ)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(версия 01KZ)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(версия 02KZ)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"Quickpay" (версия 1.0)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"AnyWay" (версия 1.1.30.1 1.77)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Aypa-02ФP-KZ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"Colvir Banking System 3.x (CBS-3)"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MINI-T51.12KZ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MINI-T61.12KZ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"Mobius"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ПФ KZ (версия - П1-03)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МФ KZ (версия - П2-03)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 102Ф KZ (версия - 102-02)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Атрон – 200Ф KZ (версия - 200-02)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информационная система "ВА - Банк", версия 6.0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"ЦФТ- Банк" (версия ядра 6)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Yarus-TK-KZ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система "Payments.IQ" (версии 2.5.4.)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FPG-60 ФKZ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FPG-300 ФKZ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МР-55В ФKZ версия ОФД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DPG-25 ФKZ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FPG-1000 ФKZ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банковская информационная система QPRAGMA версия 4.1D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PAX S80 NORD OnlineKZ (версия 1.1)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YARUS-TK-ON-KZ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DPG-35 ФKZ для ломбардов и пунктов приема стеклотары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(версия Online 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(версия Online 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- 115 ФKZ (версия Online 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Штрих-МР AY-K-KZ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IKKM-Light-KZ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IKKM-touch-KZ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IKKM-standart-KZ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Штрих-mobile-KKM-KZ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 TK KZ online ОФД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ATPOH 200 ФKZ online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СПАРК-115 ФKZ (версия 1.0)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130 ФKZ (версия Online 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180 ФKZ (версия Online KZ)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DPG-150 ФKZ"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 ПФ KZ online"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"OKA MФ KZ online"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"WЕBKASSA 1.0"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D210 NORD OnlineKZ" (версия 1.2)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"ФP-ПTK-RR-02KZ"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"ФP-ПTK-RR-04KZ"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FPG-350 ФKZ"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7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"Программный фискализатор 3.0.1"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71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"Система обработки розничных платежей "Astana-Plat" версия 2.1 online"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72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"Perfect м версия online kz"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73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"Штрих-Light-ПТKZ"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74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"Штрих-M-ПTKZ"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</w:t>
            </w:r>
          </w:p>
          <w:bookmarkEnd w:id="175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"Штрих-ФP-ПTKZ"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76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"Элтекс MK-KZ"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77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"Аппаратно-программный комплекс контрольно-кассовая машина Webkassa 1.0"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178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"YARUS M2100KZ"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"Perfect S версия ONLINE KZ"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18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"eXpert SX версия ONLINE KZ"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181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"OKA 102Ф KZ Online"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"Миника 1105 ФКZ версия online KZ версия ПО 785-00"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DPG-25ФКZ" версия обменных пунктов валют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DPG-25ФКZ" для ломбардов и пунктов приема стеклотары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DPG-35ФКZ" версия обменных пунктов валют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"Тандау+"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"NCR 7197-printer-Meбиyc-3K КZ ONLINE 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"Контрольно-кассовая машина аппаратно-программный комплекс CFRv2.0"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"Аппаратно-программный комплекс контрольно-кассовая машина Webkassa 1.0 без функции передачи данных"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S80 NORD OnlineKZ (Версия 2.0 Универсальная)"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"PAX D210 NORD OnlineKZ (Версия 2.0 Универсальная)"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передачи фискальных данных на сервера ОФД и последующей печати чеков "eCashBox"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передачи фискальных данных на сервера ОФД и последующей печати чеков "CashBoxSystem"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Online KKM 1.0"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Box ФПД"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"Миника 1102 ФKZ" (для ломбардов и пунктов приема металла и стеклотары)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"Аппаратно-программный комплекс Webkassa 2.0"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2008 года № 635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</w:t>
      </w:r>
      <w:r>
        <w:br/>
      </w:r>
      <w:r>
        <w:rPr>
          <w:rFonts w:ascii="Times New Roman"/>
          <w:b/>
          <w:i w:val="false"/>
          <w:color w:val="000000"/>
        </w:rPr>
        <w:t>правовых актов Республики Казахстан</w:t>
      </w:r>
    </w:p>
    <w:bookmarkStart w:name="z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(зарегистрированный в Реестре государственной регистрации нормативных правовых актов за № 1991, опубликованный в Бюллетене нормативных правовых актов центральных исполнительных и иных государственных органов Республики Казахстан 2002 г., № 43-44, ст. 728, в газете "Казахстанская правда" от 7 января 2003 года № 4-5). </w:t>
      </w:r>
    </w:p>
    <w:bookmarkEnd w:id="182"/>
    <w:bookmarkStart w:name="z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25 декабря 2002 года № 895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 (зарегистрированный в Реестре государственной регистрации нормативных правовых актов за № 2108, опубликованный в Бюллетене нормативных правовых актов центральных исполнительных и иных государственных органов Республики Казахстан, 2003 г., № 11, ст. 813). </w:t>
      </w:r>
    </w:p>
    <w:bookmarkEnd w:id="183"/>
    <w:bookmarkStart w:name="z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28 декабря 2002 года № 902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2109, опубликованный в Бюллетене нормативных правовых актов центральных исполнительных и иных государственных органов Республики Казахстан, 2003 г., № 8, ст. 800). </w:t>
      </w:r>
    </w:p>
    <w:bookmarkEnd w:id="184"/>
    <w:bookmarkStart w:name="z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28 декабря 2002 года № 903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2110, опубликованный в Бюллетене нормативных правовых актов центральных исполнительных и иных государственных органов Республики Казахстан, 2003 г., № 11, ст. 812). </w:t>
      </w:r>
    </w:p>
    <w:bookmarkEnd w:id="185"/>
    <w:bookmarkStart w:name="z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27 марта 2003 года № 143 "О внесении дополнений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2226). </w:t>
      </w:r>
    </w:p>
    <w:bookmarkEnd w:id="186"/>
    <w:bookmarkStart w:name="z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21 мая 2003 года № 210 "О внесении дополнений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2353, опубликованный в "Официальной газете" от 19 июля 2003 года № 29 (134). </w:t>
      </w:r>
    </w:p>
    <w:bookmarkEnd w:id="187"/>
    <w:bookmarkStart w:name="z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 июня 2003 года № 221 "О внесении дополнений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2380, опубликованный в "Официальной газете" от 17 января 2004 года № 3 (160). </w:t>
      </w:r>
    </w:p>
    <w:bookmarkEnd w:id="188"/>
    <w:bookmarkStart w:name="z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21 октября 2003 года № 404 "О внесении дополнений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2559, опубликованный в Бюллетене нормативных правовых актов центральных исполнительных и иных государственных органов Республики Казахстан, 2003 г., № 43-48, ст. 889). </w:t>
      </w:r>
    </w:p>
    <w:bookmarkEnd w:id="189"/>
    <w:bookmarkStart w:name="z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24 июня 2004 года № 312 "О внесении дополнений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2945, опубликованный в Бюллетене нормативных правовых актов центральных исполнительных и иных государственных органов Республики Казахстан, 2004 г., № 33-36, ст. 985). </w:t>
      </w:r>
    </w:p>
    <w:bookmarkEnd w:id="190"/>
    <w:bookmarkStart w:name="z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21 октября 2004 года № 532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3199, опубликованный в "Юридической газете" от 19 августа 2005 года № 152-153). </w:t>
      </w:r>
    </w:p>
    <w:bookmarkEnd w:id="191"/>
    <w:bookmarkStart w:name="z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12 ноября 2004 года № 579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3209, опубликованный в Бюллетене нормативных правовых актов центральных исполнительных и иных государственных органов Республики Казахстан, 2005 г., № 1, ст. 7). </w:t>
      </w:r>
    </w:p>
    <w:bookmarkEnd w:id="192"/>
    <w:bookmarkStart w:name="z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24 декабря 2004 года № 667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1991", (зарегистрированный в Реестре государственной регистрации нормативных правовых актов за № 3324, опубликованный в Бюллетене нормативных правовых актов центральных исполнительных и иных государственных органов Республики Казахстан, 2005 г. № 9-13, ст. 46). </w:t>
      </w:r>
    </w:p>
    <w:bookmarkEnd w:id="193"/>
    <w:bookmarkStart w:name="z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 февраля 2005 года № 38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3446, опубликованный в "Юридической газете" от 21 сентября 2005 года № 173 (907). </w:t>
      </w:r>
    </w:p>
    <w:bookmarkEnd w:id="194"/>
    <w:bookmarkStart w:name="z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20 июня 2005 года № 286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3763, опубликованный в Бюллетене нормативных правовых актов центральных исполнительных и иных государственных органов Республики Казахстан, октябрь 2005 г., № 19, ст. 161). </w:t>
      </w:r>
    </w:p>
    <w:bookmarkEnd w:id="195"/>
    <w:bookmarkStart w:name="z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30 ноября 2005 года № 535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3972, опубликованный в "Юридической газете" от 20 января 2006 года № 8-9 (988-989). </w:t>
      </w:r>
    </w:p>
    <w:bookmarkEnd w:id="196"/>
    <w:bookmarkStart w:name="z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Налогового комитета Министерства финансов Республики Казахстан от 9 января 2006 года № 9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4023, опубликованный в "Юридической газете" от 2 февраля 2006 года № 17 (997). </w:t>
      </w:r>
    </w:p>
    <w:bookmarkEnd w:id="197"/>
    <w:bookmarkStart w:name="z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13 февраля 2006 года № 59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4095, опубликованный в "Юридической газете" от 31 марта 2006 года № 56-57 (1036-1037). </w:t>
      </w:r>
    </w:p>
    <w:bookmarkEnd w:id="198"/>
    <w:bookmarkStart w:name="z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 августа 2006 года № 383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4362, опубликованный в "Юридической газете" от 24 октября 2006 года № 187 (1167). </w:t>
      </w:r>
    </w:p>
    <w:bookmarkEnd w:id="199"/>
    <w:bookmarkStart w:name="z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16 марта 2007 года № 145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4589, опубликованный в "Юридической газете" от 25 апреля 2007 года № 62 (1265). </w:t>
      </w:r>
    </w:p>
    <w:bookmarkEnd w:id="200"/>
    <w:bookmarkStart w:name="z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4 апреля 2007 года № 203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4614, опубликованный в "Юридической газете" от 18 мая 2007 года № 74 (1277). </w:t>
      </w:r>
    </w:p>
    <w:bookmarkEnd w:id="201"/>
    <w:bookmarkStart w:name="z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 июня 2007 года № 367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4710, опубликованный в "Юридической газете" от 22 июня 2007 года № 94 (1297). </w:t>
      </w:r>
    </w:p>
    <w:bookmarkEnd w:id="202"/>
    <w:bookmarkStart w:name="z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Налогового комитета Министерства финансов Республики Казахстан от 29 июня 2007 года № 437 "О внесении дополнений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4791, опубликованный в "Юридической газете" от 7 августа 2007 года № 119 (1322). </w:t>
      </w:r>
    </w:p>
    <w:bookmarkEnd w:id="203"/>
    <w:bookmarkStart w:name="z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1 августа 2007 года № 536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4909, опубликованный в "Юридической газете" от 28 сентября 2007 года № 149 (1352). </w:t>
      </w:r>
    </w:p>
    <w:bookmarkEnd w:id="204"/>
    <w:bookmarkStart w:name="z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22 января 2008 года № 33 "О внесении дополнения в приказ Председателя Налогового комитета Министерства финансов Республики Казахстан от 20 сентября 2002 года №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за № 5132, опубликованный в "Юридической газете" от 29 февраля 2008 года № 32 (1432). 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