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7b3b" w14:textId="2bd7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финансовой отчетности в депозитарий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2008 года № 586. Зарегистрирован в Министерстве юстиции Республики Казахстан 26 декабря 2008 года № 5415. Утратил силу приказом Министра финансов Республики Казахстан от 20 февраля 2012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20.02.2012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18) пункта 5 статьи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бухгалтерском учете и финансовой отчетности"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финансовой отчетности в депозитарий.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6 июня 2007 года № 197 "Об утверждении Правил представления финансовой отчетности в депозитарий" (зарегистрированный в Реестре государственной регистрации нормативных правовых актов Республики Казахстан от 27 июня 2007 года под № 4763, опубликован в "Юридической газете" от 20 июля 2007 года, № 110 (1313).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бухгалтерского учета, аудиторской деятельности и финансового контроля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586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финансовой отчетности в депозитарий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определяют порядок представления финансовой отчетности в депозитарий финансовой отчетности (далее - депозитарий).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Депозитарий - электронная база данных финансовой отчетности, ежегодно сдаваемой организациями, с открытым для пользователей доступом.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Депозитарий состоит из двух подразделов: основного и дополнительного.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подраздел депозитария содержит показатели идентификации организации депозитария,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подраздел включает финансовую отчетность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ежегодно не позднее 30 октября года, следующего за отчетным, представляют в организацию, осуществляющую ведение депозитария (далее - Уполномоченная организация) годовую финансовую отчетность, составленную в соответствии с требованиями законодательства Республики Казахстан о бухгалтерском учете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имеющие дочерние организации, представляют дополнительно годовую консолидированную финансовую отчетность, составленную в соответствии с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финансов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29.08.2009).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Организации, для которых аудит является обязательным в соответствии с требованиями законодательства Республики Казахстан, представляют в Уполномоченную организацию также аудиторский отчет в электронном формате "Acrobat Reader" (сканированная копия подписанного и заверенного печатью аудиторской организации бумажного варианта).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Финансовая отчетность, представляемая организациями в депозитарий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формируется к сдаче в депозитарий с помощью клиентской части специализированного программного обеспечения "Депозитарий финансовой отчетности" (далее - программное обеспечение), разработанного Уполномоченной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представляют финансовую отчетность в депозитарий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подготавливают финансовую отчетность посредством программного обеспечения, которое можно получить в региональных отделениях Уполномоченной организации (на дискетах, съемных дисках и так далее) или на веб-сайте депозитария. В результате работы с программным обеспечением, формируется один архивный файл с финансовой отчетностью организации и ее показателями идентификации, согласно приложению к настоящим Правилам (далее - электронный отчет), который необходимо подписать электронной цифровой подписью организации или первого руководителя организации, выданной национальным удостоверяющим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направляют электронный отчет в региональное отделение Уполномоченной организации (на дискетах, съемных дисках и так далее) или на электронный адрес Уполномоченной организации, указанный на веб-сайте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могут дополнительно предоставить в Уполномоченную организацию финансовую отчетность в электронном формате "Acrobat Reader" (сканированная копия подписанного и заверенного печатью организации бумажного варианта).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 о формировании электронного отчета на бумажном носителе, сформированный программным обеспечением и распечатанный из него в результате подготовки финансовой отчетности, подлежит подписанию первым руководителем и главным бухгалтером и хранению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Уполномоченная организация в течение пяти рабочих дней с даты поступления электронного отчета организации направляет на электронный адрес организации уведомление о включении финансовой отчетности в депозитарий или причинах отказа в принятии электронного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Уполномоченной организацией в принятии финансовой отчетности является несоблюдение организацией требований, указанных в пунктах 6 и 7 настоящих Правил.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депозитарий     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идентификации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Депозитария финансовой отчетности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13"/>
        <w:gridCol w:w="89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Пояснение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Бизнес-идентификационный номер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ОКПО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Унифицированный код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налогоплательщика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(РНН)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Унифицированный код, присвоенный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госрегистрации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(перерегистрации)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организации (почтовый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индекс, область, район, населенный 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улицы, номер дома, квартиры,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телефона, факса, веб-сайт, e-mail)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инициалы и ИИН первого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(высшего должностного лица) организации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инициалы и ИИН главного бухгалтера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