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8e65" w14:textId="1108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и.о. Председателя Агентства Республики Казахстан по регулированию естественных монополий и защите конкуренции от 30 июля 2003 года № 185-ОД "Об утверждении Правил 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14 ноября 2008 года N 349-ОД. Зарегистрирован в Министерстве юстиции Республики Казахстан 11 декабря 2008 года N 5403. Утратил силу приказом Председателя Агентства Республики Казахстан по регулированию естественных монополий от 25 апреля 2013 года № 130-ОД.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регулированию естественных монополий от 25.04.2013 </w:t>
      </w:r>
      <w:r>
        <w:rPr>
          <w:rFonts w:ascii="Times New Roman"/>
          <w:b w:val="false"/>
          <w:i w:val="false"/>
          <w:color w:val="ff0000"/>
          <w:sz w:val="28"/>
        </w:rPr>
        <w:t>№ 130-ОД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15-1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естественных монополиях",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и.о. Председателя Агентства Республики Казахстан по регулированию естественных монополий и защите конкуренции от 30 июля 2003 года № 185-ОД "Об утверждении Правил 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естественных монополий" (зарегистрированный в Реестре государственной регистрации нормативных правовых актов за № 2438, опубликованный 6 сентября 2003 года в "Официальной газете" № 36,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и защите конкуренции от 14 ноября 2003 года № 270-ОД "О внесении дополнения в приказ и.о. Председателя Агентства Республики Казахстан по регулированию естественных монополий и защите конкуренции от 30 июля 2003 года № 185-ОД "Об утверждении Правил об особом порядке формирования затрат, применяемом при утверждении тарифов (цен, ставок сборов) на услуги (товары, работы) субъектов естественной монополии", зарегистрированным в Реестре государственной регистрации нормативных правовых актов за № 2607, опубликованным 27 декабря 2003 года в "Официальной газете" № 52,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от 21 апреля 2005 года № 142-ОД "О внесении изменений и дополнений в приказ и.о. Председателя Агентства Республики Казахстан по регулированию естественных монополий и защите конкуренции от 30 июля 2003 года № 185-ОД "Об утверждении Правил об особом порядке формирования затрат, применяемом при утверждении тарифов (цен, ставок сборов) на услуги (товары, работы) субъектов естественной монополии", зарегистрированным в Реестре государственной регистрации нормативных правовых актов за № 3600, опубликованным 20 января 2006 года в "Юридической газете" № 8-9,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от 17 марта 2006 года № 78-ОД "О внесении изменений и дополнений в приказ и.о. Председателя Агентства Республики Казахстан по регулированию естественных монополий и защите конкуренции от 30 июля 2003 года № 185-ОД "Об утверждении Правил 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естественной монополии", зарегистрированным в Реестре государственной регистрации нормативных правовых актов за № 4162, опубликованным 21 апреля 2006 года в "Юридической газете" № 71-72,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от 16 июня 2006 года № 156-ОД "О внесении изменения в приказ и.о. Председателя Агентства Республики Казахстан по регулированию естественных монополий и защите конкуренции от 30 июля 2003 года № 185-ОД "Об утверждении Правил 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естественных монополий", зарегистрированным в Реестре государственной регистрации нормативных правовых актов за № 4279, опубликованным 19 июля 2006 года в "Юридической газете" № 132,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 Республики Казахстан по регулированию естественных монополий от 14 августа 2006 года № 203-ОД "О внесении изменений в приказ и.о. Председателя Агентства Республики Казахстан по регулированию естественных монополий и защите конкуренции от 30 июля 2003 года № 185-ОД "Об утверждении Правил 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естественных монополий", зарегистрированным в Реестре государственной регистрации нормативных правовых актов за № 4377, опубликованным 15 сентября 2006 года в "Юридической газете" № 166),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естественных монополий,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7-1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словами ", за исключением субсидий, направленных на расходы, не учтенные в затратной части тарифа";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Расходы, связанные с нормативными техническими потерями, утвержденными уполномоченным органом, включаются в затратную часть тарифа (цены, ставки сбора).";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"при наличии документального технического подтверждения компетентным органом необходимости их проведения" заменить словами "исходя из годовой сметы затрат, согласованной уполномоченным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"Параметры по системе оплаты труда работников субъекта утверждаются компетентным органом по согласованию с уполномоченным государственным органом по труду или местным исполнительным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восьмую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согласовывает субъекту естественной монополии проведение переоценки основных средств.";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17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"согласованного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"фактического состава административных затрат" заменить словом "деятельности";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"снижении объемов реализации регулируемых услуг (товаров, работ)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"Увеличение расходов общехозяйственного и административного назначения сверх индекса потребительских цен, а также включение в них расходов" заменить словами "Включение в расходы периода, расходов";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"командировочные расходы" дополнить словами "и расходы на услуги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"расходы на дорогостоящие виды связи,"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"25. Уполномоченный орган привлекает независимых экспертов для проведения экспертизы проектов тарифов (цен, ставке сбора), и проводит корректировку на основании результатов проведенной экспертизы.";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"могут осуществляться" заменить словом "осуществляются";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"предприятия"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27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третьем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28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"предложениям" дополнить словами "(за исключением работ, применяющихся в представлении регулируемых услуг (товаров, работ)".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планирования и сводного анализа Агентства Республики Казахстан по регулированию естественных монополий (Ермакалиева Л.С.)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Н. Алдабергенов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_________________ Б. Сапарбаев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20 ноября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