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1cd7" w14:textId="7701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января 2004 года N 100 "Об утверждении санитарно-эпидемиологических правил и норм "Санитарно-эпидемиологические требования к устройству, содержанию и эксплуатации объектов продовольственной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мая 2008 года N 302. Зарегистрирован в Министерстве юстиции Республики Казахстан 9 июля 2008 года N 5254. Утратил силу приказом Министра здравоохранения Республики Казахстан от 30 июля 2010 года N 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30.07.2010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в области санитарно-эпидемиологического благополучия населения,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30 января 2004 года N 100 "Об утверждении санитарно-эпидемиологических правил и норм "Санитарно-эпидемиологические требования к устройству, содержанию и эксплуатации объектов продовольственной торговли" (зарегистрирован в Реестре государственной регистрации нормативных правовых актов под N 2733, опубликован в Официальной газете 10 апреля 2004 года, N 15)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санитарно-эпидемиологических правилах и нормах "Санитарно-эпидемиологические требования к устройству, содержанию и эксплуатации объектов продовольственной торговли", утвержденных указанным приказом: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47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"хранят при температуре не выше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С" заменить словами "хранятся при температуре, указанной производителями в маркировке".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(Малгаждарова Б.Т.)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10 дней после дня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А. Нусупова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 В. Школьник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11 июня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