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933d" w14:textId="8389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29 ноября 2007 года N 583 "Об утверждении Правил организации и осуществления учебно-методической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мая 2008 года N 287. Зарегистрирован в Министерстве юстиции Республики Казахстан 16 июня 2008 года N 5236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N 583 "Об утверждении Правил организации и осуществления учебно-методической работы" (зарегистрированный в Реестре государственной регистрации нормативных правовых актов Республики Казахстан за N 5036, опубликованный в "Юридической газете" от 1 февраля 2008 года N 16 (1416)):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работы, утвержденных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"образования" дополнить словами "(кроме высших учебных заведений)".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(Омирбаев С.М.) обеспечить государственную регистрацию настоящего приказа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образования и науки Республики Казахстан Шамшидинову К.Н.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