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ae2" w14:textId="8d13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2006 года N 39-4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февраля 2007 года N 40-3. Зарегистрировано Управлением юстиции города Уральска Западно-Казахстанской области 2 марта 2007 года N 7-1-61. Утратило силу - решением Уральского городского маслихата Западно-Казахстанской области от 31 марта 2008 года N 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31 марта 2008 года N 6-11.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 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решения Уральского городского маслихата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2007 год" (зарегистрированное в государственном реестре регистрации нормативных правовых актов под номером N 7-1-56)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- 7 199 194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- 3 084 134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- 550 417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- 3 482 504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- 9 273 088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 - -2 073 894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-2 073 894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- 2 073 894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- 973 894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"2 926 484" заменить цифрой "3 482 504";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"317 545" заменить цифрой "873 565";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"малообеспеченных семей - 18 157 тысяч тенге"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"-целевые трансферты на ремонт дорог - 200 000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капитальный ремонт ДК Молодежи- 81 000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приобретение спецтехники по благоустройству - 48 800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благоустройство внутриквартальных территорий и детских спортивных площадок - 40 000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создание автоматизированной информационно-графической системы государственного градостроительного кадастра - 81 800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приобретение 31 кабинета биологии для общеобразовательных школ - 43 400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завершение капитального ремонта СШ N 26 города Уральска - 40 000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разработку базовой ставки платы за земельные участки, предоставляемые в частную собственность в городе Уральске, поправочных коэффициентов, ценового зонирования - 21 000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повышение квалификации государственных служащих отдела земельных отношений - 20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XХXX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53"/>
        <w:gridCol w:w="673"/>
        <w:gridCol w:w="733"/>
        <w:gridCol w:w="6273"/>
        <w:gridCol w:w="20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7 199 194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3 084 134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710 560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710 560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358 179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3 482 504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3 482 504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9 273 088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3 308 940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420 701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374 921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104 616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4 431 074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3 641 251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3 641 051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2 072 450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1 568 601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786 223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786 223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383 286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263 207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301 451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225 136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225 136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225 136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2 073 894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2007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93"/>
        <w:gridCol w:w="673"/>
        <w:gridCol w:w="373"/>
        <w:gridCol w:w="373"/>
        <w:gridCol w:w="8113"/>
      </w:tblGrid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 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73"/>
        <w:gridCol w:w="453"/>
        <w:gridCol w:w="613"/>
        <w:gridCol w:w="76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693"/>
        <w:gridCol w:w="693"/>
        <w:gridCol w:w="393"/>
        <w:gridCol w:w="533"/>
        <w:gridCol w:w="75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