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171a" w14:textId="fa01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13 декабря 2006 года N 28/2 
"О бюджете города Усть-Каменогорска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 сессии Усть-Каменогорского городского Маслихата третьего созыва от 15 февраля 2007 года N 31/4. Зарегистрировано Управлением юстиции города Усть-Каменогорска Департамента юстиции Восточно-Казахстанской области 21 февраля 2007 года за N 5-1-55. Утратило силу - в связи с истечением срока действия, на основании письма Усть-Каменогорского городского маслихата от 29 января 2008 года № 03-07/51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в связи с истечением срока действия, на основании письма Усть-Каменогорского городского маслихата от 29.01.2008 № 03-07/51.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маслихата от 3 февраля 2007 года N 21/330 - III "О внесении изменений и дополнений в решение от 5 декабря 2006 года N 20/304 - III "Об областном бюджете на 2007 год"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 городского маслихата от 13 декабря 2006 года N 28/2 "О бюджете города Усть-Каменогорска на 2007 год" (регистрационный номер 5-1-51, опубликовано в газетах: "Дидар" от 9 января 2007 года N 2-3, "Рудный Алтай" от 5 января 2007 года N 1)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"7 622 303" заменить цифрами "9 291 196";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"5 078 050" заменить цифрами "5 029 701";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"1 657 705" заменить цифрами "1 706 054";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"869 556" заменить цифрами "2 538 449";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цифры "6 223 133" заменить цифрами "9 081 558,6";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цифры "1 399 170" заменить цифрами "209 637,4";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5) цифру "0" заменить цифрами "273 578";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изменить и читать в следующей редакции: "дефицит бюджета - -63 940,6";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изменить и читать в следующей редакции: "финансирование дефицита бюджета - 63 940,6".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"10 000" заменить цифрами "11 800".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8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74 076 тысяч тенге - на обеспечение содержания типовых штатов государственных учреждений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6 547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1 688 тысяч тенге -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1 500 тысяч тенге - на подключение сети Интернет и оплату трафика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5 549 тысяч тенге - на создание лингафонных и мультимедийных кабинетов для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29 611 тысяч тенге - на оснащение учебным оборудованием кабинетов физики, химии, биологии в государственных учреждениях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14 029 тысяч тенге -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инвалида, в том числе на обязательные гигиенические средства 4 377 тысяч тенге, предоставление услуг индивидуальными помощниками 5 702 тысяч тенге, предоставление услуг жестового языка 3 950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2 236 тысяч тенге - на компенсацию повышения тарифа абонентской платы за телефон социально-защищаемым гражданам, являющимся абонентами городских сетей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2 555 тысяч тенге - на передаваемые административные функции в рамках разграничения полномочий между уровнями государственного управления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2 000 тысяч тенге - на текущий ремонт и материально-техническое оснащение государственного учреждения "Городской территориальный центр социального обслуживания населения "Ульба".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человеческого капитала в рамках электронного Правительства - 7 124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обустройство инженерно-коммуникационной инфраструктуры - 1 140 000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освещения главной магистрали города Усть-Каменогорска на участке от аэропорта до площади Ленина - 85 000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проспекта Победы в городе Усть-Каменогорске - 160 000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уставного капитала товарищества с ограниченной ответственностью по созданию зоны развития бизнеса - 136 978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"50 884" заменить цифрами "54 400";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"1 000" заменить цифрами "2 000";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"68 830" заменить цифрами "218 830";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жилого дома позиции 1 в 1 микрорайоне 14 жилого района города Усть-Каменогорска - 35 550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проектно-сметной документации на строительство жилых домов позиции 29, позиции 46 и позиции 1 в 14 жилом районе - 800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монолитных жилых домов в 19 жилом районе - 68 604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дворовых территорий в новых жилых районах - 2 909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вводимых в эксплуатацию жилых домов и регистрация прав собственности в центре недвижимости вводимого жилья - 1 700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трансформаторных подстанций ТП - 68, ТП - 71, ТП - 73 (1-я очередь) - 10 453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теплосети от ТК-6 по проспекту Текстильщиков до камеры на перекрестке магистрали Северная - 4 898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тепловой сети от магистрали Северная до ТНС - 57 - 8 591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строительства тепловой насосной станции ТНС - 57 - 1 482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тепловой насосной станции ТНС - 56 - 3 002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пуско-наладочные работы, автоматизация, диспетчеризация ТНС N 56 и N 457 - 5 635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инженерных сетей к жилому дому позиции 29 в 5-6 микрорайоне - 1 601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инженерных сетей к жилому дому в п. Вешний - 2 693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сетей к жилому дому позиции 1 в 1 микрорайоне - 2 789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инженерных сетей к жилому дому позиции 41 в 5-6 микрорайоне - 2 177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и независимая оценка стоимости вводимых в эксплуатацию магистральных инженерных сетей, трансформаторных подстанций - 1 500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теплосети от теплокамеры у жилого дома N 185, N 192 по улице Ворошилова до здания Налогового Комитета по проспекту Ленина - 7 266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второй нитки водовода от КШТ до села Ахмирово - 5 606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проектно-сметной документации реконструкции сетей водоснабжения села Ново-Явленка - 1 196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дома по улице Тохтарова, 56 на территории Музея Искусств - 2 300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перекладка водопровода к зданию Дворца Спорта города Усть-Каменогорска - 10 800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берегового водозабора на базе эксплуатационных запасов подземных вод Богородского участка государственного предприятия "Новая Согра" в городе Усть-Каменогорске - 10 000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"кредиты за счет средств республиканского бюджета на строительство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2005-2007 годы - 882 000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Приложение 1 изложить в следующей редакции согласно приложению к данному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Приложение 2 изложить в следующей редакции согласно приложению к данному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2007 года N 31/4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города Усть-Каменогорска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3"/>
        <w:gridCol w:w="1253"/>
        <w:gridCol w:w="6653"/>
        <w:gridCol w:w="26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8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  тысяч тенге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9291196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5029701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1189156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1189156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1193297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1193297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2011521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1255311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455926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299950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534374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262031 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165343 </w:t>
            </w:r>
          </w:p>
        </w:tc>
      </w:tr>
      <w:tr>
        <w:trPr>
          <w:trHeight w:val="10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101353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101353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16992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13072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12702 </w:t>
            </w:r>
          </w:p>
        </w:tc>
      </w:tr>
      <w:tr>
        <w:trPr>
          <w:trHeight w:val="7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7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госучреждениями, финансируемыми из госбюджета,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10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госучреждениями, финансируемыми из госбюджета,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1706054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1399170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1399170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306884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306884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2538449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2538449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2538449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333"/>
        <w:gridCol w:w="1213"/>
        <w:gridCol w:w="6213"/>
        <w:gridCol w:w="21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9081558,6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387482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319501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295138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295138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9463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47624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47624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26636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3445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20357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 исполнительная деятельность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3194397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221857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221857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221857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2878888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2878888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2583555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20606 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 методических комплексов для государственных организаций образования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65741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208986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93652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16228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7124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270052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184670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184670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16836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12242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12645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55227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5506 </w:t>
            </w:r>
          </w:p>
        </w:tc>
      </w:tr>
      <w:tr>
        <w:trPr>
          <w:trHeight w:val="12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14029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85382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85382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65118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19658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3695910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2917497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2888897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1091563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1797334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280883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280883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167331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113552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497530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497530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200742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347343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57962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49962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49962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165631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165631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158425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84673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67673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60241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39077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10846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20857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37180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37180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15780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54613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54613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41711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12573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29138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746183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746183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746183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378830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367353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92773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9418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9418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7918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83355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27245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11800 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10445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исполнение обязательств по решениям судов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18862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18862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37248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37248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113833,6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113833,6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113833,6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2473,6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111360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209637,4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273578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-63940,6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63940,6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2007 года N 31/4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города Усть-Каменогорска на 2007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направленных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3"/>
        <w:gridCol w:w="1113"/>
        <w:gridCol w:w="1093"/>
        <w:gridCol w:w="899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 энергетического комплекса и недропользования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города Усть-Каменогорска на 2007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направленных на формирование или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973"/>
        <w:gridCol w:w="753"/>
        <w:gridCol w:w="89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