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ca0" w14:textId="4fbb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5 декабря 2006 года № 20/304-III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октября 2007 года N 2/13-IV. Зарегистрировано Департаментом юстиции Восточно-Казахстанской области 30 октября 2007 года за N 2458. Утратило силу в связи с истечением срока действия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июля 2007 года N 596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декабря 2006 года N 1204  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реализации Закона Республики Казахстан "О республиканском бюджете на 2007 год"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декабря 2006 года N 20/304-III (регистрационный номер 2434, опубликовано 28 декабря 2006 года в газете "Рудный Алтай" N 200-201, 6 января 2007 года в газете "Дидар" N 1, с внесенными изменениями и дополнениями решением от 3 февраля 2007 года N 21/330-III "О внесении изменений и дополнений в решение от 5 декабря 2006 года N 20/304-III "Об областном бюджете на 2007 год", регистрационный номер 2440, опубликовано 20 февраля 2007 года в газете "Рудный Алтай" N 26, 17 февраля 2007 года в газете "Дидар" N 16-17, решением от 10 апреля 2007 года N 22/342-III "О внесении изменений и дополнений в решение от 5 декабря 2006 года N 20/304-III "Об областном бюджете на 2007 год", регистрационный номер 2443, опубликовано от 28 апреля 2007 года в газете "Рудный Алтай" N 61-62, от 28 апреля 2007 года в газете "Дидар" N 42-43, решением от 17 июля 2007 года N 24/377-III "О внесении изменений и дополнений в решение от 5 декабря 2006 года N 20/304-III "Об областном бюджете на 2007 год", регистрационный номер 2451, опубликовано 7 августа 2007 года в газете "Рудный Алтай" N 118, 7 августа 2007 года в газете "Дидар" N 94-95),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- 73156227,8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- 19664829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- 804062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- 52687336,8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- 74284233,8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-1128006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-1861516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- 1072000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- 2933516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- 155600: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- 155600;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- 577910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-577910 тысяч тенге.";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абзаце тридцать восьмом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"349559" заменить цифрами "309798";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абзаце третьем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"109165" заменить цифрами "104519";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12 цифры "2583004" заменить цифрами "2695315";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"46973" заменить цифрами "44973";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"8460" заменить цифрами "6054";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"27364" заменить цифрами "27597";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"400" заменить цифрами "573";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"104719" заменить цифрами "105664";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"21150" заменить цифрами "22095";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"53814" заменить цифрами "54615";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"8460" заменить цифрами "9534";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"636" заменить цифрами "363";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"50760" заменить цифрами "51481";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"20480" заменить цифрами "21201";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"81947" заменить цифрами "81689";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"25380" заменить цифрами "25122";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"127386" заменить цифрами "123416";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"16920" заменить цифрами "15588";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"92835" заменить цифрами "90197";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"74012" заменить цифрами "75520";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"21150" заменить цифрами "22095";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"38879" заменить цифрами "39442";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"126557" заменить цифрами "124022";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"21150" заменить цифрами "18615";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"81114" заменить цифрами "79829";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"16920" заменить цифрами "15635";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"64299" заменить цифрами "65244";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"21150" заменить цифрами "22095";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"61396" заменить цифрами "62470";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"8460" заменить цифрами "9534";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"262103" заменить цифрами "262918";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"33841" заменить цифрами "34656";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"117283" заменить цифрами "119301";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"29611" заменить цифрами "31629";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"96464" заменить цифрами "97585";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"45344" заменить цифрами "46465";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"48368" заменить цифрами "48468";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"680" заменить цифрами "780";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в графе 3 цифры "639239" заменить цифрами "648169";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графе 3 цифры "137665" заменить цифрами "128735";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3, 5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cессии,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2/13-IV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20/304-Ш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993"/>
        <w:gridCol w:w="1073"/>
        <w:gridCol w:w="6473"/>
        <w:gridCol w:w="235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 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73156227,8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19664829,0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1151153,0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1151153,0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83106,0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лесные пользования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13320,0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1054727,0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804062,0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70917,0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13190,0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13190,0 </w:t>
            </w:r>
          </w:p>
        </w:tc>
      </w:tr>
      <w:tr>
        <w:trPr>
          <w:trHeight w:val="15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22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475045,0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475045,0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474995,0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52687336,8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278740,8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278740,8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227994,0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50746,8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52408596,0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52408596,0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15556684,0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14662651,0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22189261,0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13"/>
        <w:gridCol w:w="933"/>
        <w:gridCol w:w="813"/>
        <w:gridCol w:w="5633"/>
        <w:gridCol w:w="289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74284233,8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2070162,3 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1358815,3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20119,0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20119,0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1338696,3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1184696,3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454647,3 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284228,0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422151,0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608737,0 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608737,0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91381,0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3740,0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501778,0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102610,0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98645,0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1091454,0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49828,0 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26491,0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1041626,0 </w:t>
            </w:r>
          </w:p>
        </w:tc>
      </w:tr>
      <w:tr>
        <w:trPr>
          <w:trHeight w:val="16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317943,0 </w:t>
            </w:r>
          </w:p>
        </w:tc>
      </w:tr>
      <w:tr>
        <w:trPr>
          <w:trHeight w:val="16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Водно-спасательные службы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73860,0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ликвидации чрезвычайных ситуаций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723683,0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41994,0 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681689,0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4313640,0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4313640,0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4170057,0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4000625,0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3495764,0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463861,0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168070,0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Медвытрезвители и подразделения полиции, организующие работу медвытрезвителей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86462,0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временной изоляции, адаптации и реабилитации несовершеннолетних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39247,0 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для лиц, не имеющих определенного места жительства и документов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Спецприемники для лиц, арестованных в административном порядке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1362,0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143583,0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143583,0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9196340,0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4311354,0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1121151,0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1078145,0 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43006,0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3190203,0 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774430,0 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118270,0 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22544,0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3401,0 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19143,0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563468,0 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47769,0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515699,0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57970,0 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321483,0 </w:t>
            </w:r>
          </w:p>
        </w:tc>
      </w:tr>
      <w:tr>
        <w:trPr>
          <w:trHeight w:val="16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977764,0 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сети Интернет и оплату трафика государственных учреждений среднего  общего образования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49380,0 </w:t>
            </w:r>
          </w:p>
        </w:tc>
      </w:tr>
      <w:tr>
        <w:trPr>
          <w:trHeight w:val="19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87651,0 </w:t>
            </w:r>
          </w:p>
        </w:tc>
      </w:tr>
      <w:tr>
        <w:trPr>
          <w:trHeight w:val="16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116528,0 </w:t>
            </w:r>
          </w:p>
        </w:tc>
      </w:tr>
      <w:tr>
        <w:trPr>
          <w:trHeight w:val="13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9541,0 </w:t>
            </w:r>
          </w:p>
        </w:tc>
      </w:tr>
      <w:tr>
        <w:trPr>
          <w:trHeight w:val="23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21018,0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4962,0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4962,0 </w:t>
            </w:r>
          </w:p>
        </w:tc>
      </w:tr>
      <w:tr>
        <w:trPr>
          <w:trHeight w:val="14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65194,0 </w:t>
            </w:r>
          </w:p>
        </w:tc>
      </w:tr>
      <w:tr>
        <w:trPr>
          <w:trHeight w:val="17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65194,0 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1061646,0 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1061646,0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1061646,0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1043764,0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1034745,0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94297,0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915050,0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915050,0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122723,0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792327,0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175202,0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80192,0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80192,0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44976,0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37423,0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2613393,0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379271,0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48677,0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7600,0 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35657,0 </w:t>
            </w:r>
          </w:p>
        </w:tc>
      </w:tr>
      <w:tr>
        <w:trPr>
          <w:trHeight w:val="13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79068,0 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86869,0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1542710,0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691412,0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693"/>
        <w:gridCol w:w="793"/>
        <w:gridCol w:w="853"/>
        <w:gridCol w:w="6233"/>
        <w:gridCol w:w="2353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23882699,0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8236358,0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8236358,0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8236358,0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810900,0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7425458,0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1348361,0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507248,0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307817,0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68487,0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239330,0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183869,0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ребенка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183869,0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14844,0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836913,0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460499,0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446559,0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13940,0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249181,0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санитарно- эпидемиологической экспертизы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249181,0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18080,0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109153,0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92123,0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эпидемиологической службы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4543614,0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4543614,0 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 значимыми заболеваниями и заболеваниями, представляющими опасность для окружающих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3516668,0 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23300,0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3493368,0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118291,0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118291,0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443324,0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287194,0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156130,0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372799,0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313698,0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59101,0 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92532,0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6374122,0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6374122,0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5587390,0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1154301,0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4433089,0 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786732,0 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251764,0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обеспечение детей до 5-летнего возраста на амбулаторном уровне лечения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52130,0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беременных железо и йодосодержащими препаратами за счет трансфертов из республиканского бюджета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47857,0 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 трансфертов из республиканского бюджета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100154,0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334827,0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1254544,0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1254544,0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1188045,0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1127845,0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66499,0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базы спецмедснабжения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2125700,0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232427,0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85816,0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82999,0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68983,0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9409,0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59574,0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40483,0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31838,0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1893273,0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1893273,0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1758323,0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2311425,0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1579258,0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960700,0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умственно-отсталых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59304,0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престарелых и инвалидов общего типа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412536,0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Психоневрологические интернаты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374085,0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реабилитации и адаптации детей-инвалидов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63069,0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осуществляющие реабилитацию 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600026,0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600026,0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дома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506225,0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Приют для несовершеннолетних детей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деревни семейного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18532,0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395860,0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395860,0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121586,0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техническими и иными средствами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38478,0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инвалидов и ветеранов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10208,0 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медицинских услуг по протезированию и обеспечение протезно- ортопедическими изделиями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72900,0 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  материальное обеспечение  детей-инвалидов, воспитывающихся и обучающихся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104519,0 </w:t>
            </w:r>
          </w:p>
        </w:tc>
      </w:tr>
      <w:tr>
        <w:trPr>
          <w:trHeight w:val="19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  компенсацию повышения тарифа абонентской платы за телефон социально-защищаемым гражданам, являющимся абонентами городских сетей телекоммуникаций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1741,0 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125000,0 </w:t>
            </w:r>
          </w:p>
        </w:tc>
      </w:tr>
      <w:tr>
        <w:trPr>
          <w:trHeight w:val="25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43014,0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336307,0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336307,0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1828,0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286928,0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2833385,0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1693385,0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1333491,0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1218791,0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114700,0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114700,0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359894,0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27445,0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24055,0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3390,0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332449,0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2197034,0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859491,0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781744,0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284131,0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279005,0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77747,0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711094,0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444566,0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49469,0 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148580,0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225000,0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266528,0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266528,0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479827,0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186983,0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17785,0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129525,0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129525,0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118601,0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118601,0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61538,0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44718,0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17738,0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17738,0 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128884,0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128884,0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87284,0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84763,0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</w:tbl>
    <w:bookmarkStart w:name="z10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93"/>
        <w:gridCol w:w="773"/>
        <w:gridCol w:w="853"/>
        <w:gridCol w:w="6213"/>
        <w:gridCol w:w="2373"/>
      </w:tblGrid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2691770,0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1648911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1648911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53658,0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68516,0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126090,0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126090,0 </w:t>
            </w:r>
          </w:p>
        </w:tc>
      </w:tr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739000,0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739000,0 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607160,0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462973,0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462973,0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456698,0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509047,0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180067,0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44218,0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135849,0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328980,0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178980,0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65439,0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65439,0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1260,0 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40043,0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676373,0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676373,0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26867,0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государственного архитектурно-строительного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25287,0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481184,0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 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33786,0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447398,0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168322,0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  архитектуры и градостроительства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22272,0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20372,0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122750,0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2630830,0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1703264,0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1703264,0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951063,0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79063,0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907566,0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907566,0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34254,0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649812,0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3544076,0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55829,0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55829,0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55829,0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51229,0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3488247,0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3339620,0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208132,0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125000,0 </w:t>
            </w:r>
          </w:p>
        </w:tc>
      </w:tr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  государственными служащими  и работникам казенных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2972062,0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21168,0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88248,0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88248,0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60379,0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60379,0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9648938,0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96107,5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Операционное сальдо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-1128006,0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Чистое бюджетное кредитование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-1861516,0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(управление) сельского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179516,0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по операциям с финансовыми активами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внутри страны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577910,0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Финансирование дефицита (использование профицита)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-577910,0 </w:t>
            </w:r>
          </w:p>
        </w:tc>
      </w:tr>
    </w:tbl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2/13-IV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материальное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детей-инвалидов, воспитывающихся и обучающихся на дому </w:t>
      </w:r>
    </w:p>
    <w:bookmarkStart w:name="z11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413"/>
        <w:gridCol w:w="4213"/>
      </w:tblGrid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104519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 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 </w:t>
            </w:r>
          </w:p>
        </w:tc>
      </w:tr>
    </w:tbl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  2007 года N 2/13-IV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Трансферты из областного бюджета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</w:p>
    <w:bookmarkStart w:name="z17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13"/>
        <w:gridCol w:w="1573"/>
        <w:gridCol w:w="1333"/>
        <w:gridCol w:w="1333"/>
        <w:gridCol w:w="1573"/>
        <w:gridCol w:w="1333"/>
        <w:gridCol w:w="1813"/>
      </w:tblGrid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447398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649812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30448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здания дома культуры села Каскабулак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посвященных 110-летию М.Ауэзова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водопровода с.Медеу Абайского района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Актогай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  проектно-сметной документаци по проекту "Завершение строительства борцовского зала города Аягоз"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5635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водоснабжением населения района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электроснабжения поселка Карагужиха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котлоагрегатов ТС-30 сп (котел N 4, котел N 5) в поселке Глубокое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Глубокое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Прапорщиково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Винное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в селе Опытное поле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текущего ремонта дороги от п.Новая Согра до села Винное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водопроводных сетей в селе Шалабай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Бухтарминского водохранилища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в поселке Октябрьский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мостового грейферного крана, котлов 1,4 на теплоцентрали города Серебрянска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центральной улицы города Зайсан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автодороги к угольному разрезу села Аккоин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материально-техническое оснащение дома культуры города Зайсан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Большенарымское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Приморское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материально-техническое оснащение здания акимата село Большенарымское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железобетонного моста через реку Коктерек в селе Чингистай и берегоукрепительные работы русла реки Коктерек в селе Чингистай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центральной котельной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109338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38622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клуба под среднюю школу в селе Топтерек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работ по маршрутному ремонту на дорогах местного значения с черным покрытием Курчум-Калжыр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зимнее содержание дорог местного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клуба в селе Белое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Риддера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60-квартирного жилого дома в 4-ом микрорайоне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школы-интерната имени Гагарина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для размещения городского суда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12 063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616114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143944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задолженности ГКП "Теплокоммунэнерго" в целях предупреждения чрезвычайной ситуации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водозабора и водопроводной сети в селе Букенчи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села Булак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поселка Холодный ключ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водопровода поселка Восточный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прокладку канализационных сетей по улице Гагарина от детской инфекционной больницы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мероприятий  КГКП "Спортивный клуб "Семей"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КГКП "Куат-Семей"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проспектов имени Шакарима и М. Ауэзова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типовых проектов на строительство одно и двух квартирных жилых домов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 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зрительного зала КГКП "Дворец творчества детей и молодежи города "Семей"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города теплоснабжением в целях предупреждения чрезвычайных ситуаций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Курчатова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административного здания акимата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по улице Первомайская, 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1042027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футбольного клуба «Восток»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посредством участия в уставном капитале ТОО "Өскемен-тартiп"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9-этажного жилого дома с пристроенной библиотекой по улице Утепова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проспекта Победы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и материально-техническое оснащение ГУ "Городской территориальный центр "Ульба"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капитала товарищества с ограниченной ответственностью по созданию зоны развития бизнеса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проекта "Комплекс работ по обустройству протоки Комендантки с расчисткой дна в г.Усть-Каменогорске" (строительство ливневого коллектора)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Усть-Каменогорска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4932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Сибинских озер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организаций культуры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организаций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коммунального жилого дома в поселке Молодежный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коммунального жилого дома в поселке Молодежный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13375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Урджар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Маканчи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Кабанбай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заработной платы учреждениям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аэропорта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служебного здания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на побережье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уличное освещение на побережье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Аксуат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7748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коммунальных одноквартирных жилых дома в селе Пруггерово (инженерные сети и благоустройство)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Продолжение приложения 3  </w:t>
      </w:r>
    </w:p>
    <w:bookmarkStart w:name="z20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13"/>
        <w:gridCol w:w="1813"/>
        <w:gridCol w:w="1333"/>
        <w:gridCol w:w="1333"/>
        <w:gridCol w:w="1333"/>
        <w:gridCol w:w="1333"/>
        <w:gridCol w:w="1813"/>
      </w:tblGrid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энергетики и жилищно-коммунального хозяйства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332449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здания дома культуры села Каскабулак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посвященных 110-летию М.Ауэзова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водопровода с.Медеу Абайского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Актогай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для Региональной программы развития жилищного 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проектно-сметной документаци по проекту "Завершение строительства борцовского зала города Аягоз"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водоснабжением населения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1 323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98080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электроснабжения поселка Карагужиха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котлоагрегатов ТС-30 сп (котел N 4, котел N 5) в поселке Глубокое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Глубокое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Прапорщиково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Винное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в селе Опытное поле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текущего ремонта дороги от п.Новая Согра до села Винное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11 855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водопроводных сетей в селе Шалабай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Бухтарминского водохранилища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сметной документации на реконструкцию водопровода в поселке Октябрьский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мостового грейферного крана, котлов 1,4 на теплоцентрали города Серебрянска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центральной улицы города Зайсан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автодороги к угольному разрезу села Аккоин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 техническое оснащение дома культуры города Зайсан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Большенарымское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Приморское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 техническое оснащение здания акимата село Большенарымское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железобетонного моста через реку Коктерек в селе Чингистай и берегоукрепительные работы русла реки Коктерек в селе Чингистай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центральной котельной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109338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клуба под среднюю школу в селе Топтерек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работ по маршрутному ремонту на дорогах местного значения с черным покрытием Курчум-Калжыр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зимнее содержание дорог местного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клуба в селе Белое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Риддера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60-квартирного жилого дома в 4-ом микрорайоне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 техническое оснащение школы-интерната имени Гагарина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для размещения городского суда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12 063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616114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Семей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задолженности ГКП "Теплокоммунэнерго" в целях предупреждения чрезвычайной ситуации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водозабора и водопроводной сети в селе Букенчи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села Булак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поселка Холодный ключ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водопровода поселка Восточный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прокладку канализационных сетей по улице Гагарина от детской инфекционной больницы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мероприятий  КГКП "Спортивный клуб "Семей"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КГКП "Куат-Семей"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проспектов имени Шакарима и М. Ауэзова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Семей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типовых проектов на строительство одно и двух квартирных жилых домов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 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сметной документации на реконструкцию зрительного зала КГКП  "Дворец творчества детей и молодежи города "Семей"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города теплоснабжением в целях предупреждения чрезвычайных ситуаций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13 290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Курчатова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административного здания акимата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по улице Первомайская, 28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042 027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76 939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футбольного клуба "Восток"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посредством участия в уставном капитале ТОО "Өскемен-тәртiп"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9-этажного жилого дома с пристроенной библиотекой по улице Утепова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проспекта Победы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и материально- техническое оснащение ГУ "Городской территориальный центр "Ульба"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капитала товарищества с ограниченной ответственностью по созданию зоны развития бизнеса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проекта "Комплекс работ по обустройству протоки Комендантки с расчисткой дна в г.Усть-Каменогорске" (строительство ливневого коллектора)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Усть-Каменогорска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94 095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Сибинских озер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организаций культуры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организаций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коммунального жилого дома в поселке Молодежный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коммунального жилого дома в поселке Молодежный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74 181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1 525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Урджар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озера Алаколь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Маканчи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Кабанбай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заработной платы учреждениям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аэропорта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служебного здания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на побережье озера Алаколь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уличное освещение на побережье озера Алаколь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20 341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Аксуат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коммунальных одноквартирных жилых дома в селе Пруггерово (инженерные сети и благоустройство)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