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faf3" w14:textId="f41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Качирского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и решение акимата, маслихата Павлодарской области от 14 января 2008 года N 1, 50/3. Зарегистрировано департаментом юстиции Павлодарской области 24 января 2008 года за N 3102.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 с подпунктом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подпунктами 4) статьи 11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постановлением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совместными решениями маслихата и акимата Качирского района от 21 декабря 2006 года N 5/26, N 5/27, заключением областной ономастической комиссии от 12 марта 2007 года, и постановлением областного акимата N 246/8 от 28 октября 2007 года "О переименовании Качирского района, Качирского сельского округа и села Кашыр Павлодарской области, с учетом мнения населения жителей Качирского района, акимат Павлодарской области ПОСТАНОВИЛ и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Комиссии областного маслихата по вопросам обеспечения прав, законных интересов граждан вопрос о переименовании Качирского района в Теренкольский район направить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Качирский сельский округ в Теренкольский сельский округ, села Кашыр в село Теренколь.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