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64ce" w14:textId="efd6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резервировании земель для создания государственного природного резервата "Алтын Дала"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29 декабря 2007 года N 582. Зарегистрировано департаментом юстиции Костанайской области 8 февраля 2008 года N 3593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"Об особо охраняемых природных территориях",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</w:t>
      </w:r>
      <w:r>
        <w:rPr>
          <w:rFonts w:ascii="Times New Roman"/>
          <w:b w:val="false"/>
          <w:i w:val="false"/>
          <w:color w:val="000000"/>
          <w:sz w:val="28"/>
        </w:rPr>
        <w:t>
 "Правил резервирования земельных участков, предназначенных для создания и расширения особо охраняемых природных территорий республиканского и местного значения", утвержденных постановлением Правительства Республики Казахстан от 29 сентября 2006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943 </w:t>
      </w:r>
      <w:r>
        <w:rPr>
          <w:rFonts w:ascii="Times New Roman"/>
          <w:b w:val="false"/>
          <w:i w:val="false"/>
          <w:color w:val="000000"/>
          <w:sz w:val="28"/>
        </w:rPr>
        <w:t>
, и на основании акта обследования земельных участков в натуре для организации государственного природного резервата "Алтын Дала" от 13 октября 2007 года акимат Костанайской области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Зарезервировать земельные участки для создания государственного природного резервата "Алтын Дала" на территории Амангельдинского и Джангельдинского районов в пределах границ и площади согласно прилагаемого плана (схемы) земельных участков.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Амангельдинского и Джангельдинского районов принять меры по обеспечению сохранения объектов природно-заповедного фонда на участках земель, зарезервированных под государственный природный резерват "Алтын Дала".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Костанайской области Садуакасова Н. 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10 календарных дней после дня их первого официального опубликования.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Костанайской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Члены акимата: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ПЛАН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(схема) земельных участков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проектируемого государственного природного резервата "Алтын-Дала"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площадью 489774 га на территории Жангельдинского (356951 га)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Амангельдинского (132823 га) районов Костанайской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Примечание РЦПИ: см. бумажный вариант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