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c101" w14:textId="6ccc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 бюджете на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11 декабря 2007 года N 3/24. Зарегистрировано Департаментом юстиции Мангистауской области 21 декабря 2007 года N 1993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Казахстан,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</w:t>
      </w:r>
      <w:r>
        <w:rPr>
          <w:rFonts w:ascii="Times New Roman"/>
          <w:b w:val="false"/>
          <w:i w:val="false"/>
          <w:color w:val="000000"/>
          <w:sz w:val="28"/>
        </w:rPr>
        <w:t>
 государственном управлении в Республике Казахстан" 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</w:t>
      </w:r>
      <w:r>
        <w:rPr>
          <w:rFonts w:ascii="Times New Roman"/>
          <w:b w:val="false"/>
          <w:i w:val="false"/>
          <w:color w:val="000000"/>
          <w:sz w:val="28"/>
        </w:rPr>
        <w:t>
 бюджете на 2008 год",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2008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- 41 418 056 тысячи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- 23 273 571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- 1 003 915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основного капитала - 3 320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- 17 137 250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- 40 732 582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- 685 474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- 215 126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- 798 078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- 582 952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- 1 183 470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- 1 244 660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- 61 190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(профицит) бюджета - 713 122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- 713 122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изменениями, внесенными решениями Мангистауского областного маслихата от 12.02.2008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4/45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(вводится в действие с 1 января 2008 года); от 16.05.2008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5/68;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10.07.2008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6/85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27.08.2008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7/89,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07.10.2008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8/108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января 2008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2008 год нормативы распределения доходов в бюджеты городов и районов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- 97,6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- 24,2 процента;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- 76,3 процента.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необлагаемых у источника выплаты: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- 100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физических лиц, осуществляющих деятельность по разовым талонам: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- 100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3-1) Индивидуальный подоходный налог с доходов иностранных граждан, облагаемых у источника выплаты: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- 0 процента;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- 95,8 процента;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- 76,3 процента.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3-2) Индивидуальный подоходный налог с доходов иностранных граждан, не облагаемых у источника выплаты: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- 0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- 100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- 96,2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- 81,0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- 16,5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- 56,3 процента.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 с дополнениями и изменениями, внесенными решениями Мангистауского областного маслихата от 12.02.2008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4/45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января 2008 года); от 16.05.2008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5/68;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10.07.2008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6/85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27.08.2008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7/89,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07.10.2008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8/108.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1 января 2008 года)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2008 год объемы бюджетных изъятий из нижестоящих бюджетов в областной бюджет в сумме 4 049 666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 - 3 032 433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 - 1 017 233 тысячи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3 с изменениями, внесенными решением Мангистауского областного маслихата от 12.02.2008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4/45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(вводится в действие с 1 января 2008 года)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2008 год объемы субвенций, передаваемых из областного бюджета в бюджеты районов и городов в сумме 1 125 137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- 752 856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- 67 369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- 304 912 тысячи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4 с изменениями, внесенными решениями Мангистауского областного маслихата от 12.02.2008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4/45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(вводится в действие с 1 января 2008 года)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Принять к сведению, что бюджетные изъятия, подлежащие перечислению в республиканский бюджет осуществляются из областного бюджета в сумме 4 249 313 тысячи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с дополнениями, внесенными решениями Мангистауского областного маслихата от 12.02.2008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4/45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января 2008 года); от 16.05.2008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5/68;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10.07.2008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6/85;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27.08.2008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7/89.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5-1. Учесть, что в областном бюджете на 2008 год предусмотрены целевые текущие трансферты из республиканского бюджета на реализацию Государственной программы развития образования в Республике Казахстан на 2005-2010 годы и Государственной программы реформирования и развития здравоохранения Республики Казахстан на 2005-2010 годы в сумме 906 576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- 94 202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системы интерактивного обучения в государственной системе начального, основного среднего и общего среднего образования - 131 896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медицинских организаций здравоохранения на местном уровне 680 478 тысяч тенге.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в разрезе областного бюджета и бюджетов районов и городов осуществляется согласно приложению 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5-2. Учесть, что в областном бюджете на 2008 год предусмотрены целевые текущие трансферты из республиканского бюджета на реализацию мероприятий в социальной сфере в сумме 998 489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объектов образования - 544 869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объектов социального обеспечения - 36 003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- 65 000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- 50 000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из малообеспеченных семей - 15 000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закуп лекарственных средств, вакцин и других иммунобиологических препаратов - 352 617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закуп вакцин и других медицинских иммунобиологических препаратов для проведения иммунопрофилактики населения - 117 439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закуп противотуберкулезных препаратов - 47 984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закуп противодиабетических препаратов - 50 859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закуп химиопрепаратов онкологическим больным - 136 335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в разрезе областного бюджета и бюджетов районов и городов осуществляется согласно приложению 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5-3. Учесть, что в областном бюджете на 2008 год предусмотрены целевые текущие трансферты из республиканского бюджета на поддержку реального сектора в сумме 336 310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племенного животноводства - 22 750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- 4 806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стоимости услуг по доставке воды сельскохозяйственным товаропроизводителям - 3 160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- 41 594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областного значения - 264 000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5-4. Учесть, что в областном бюджете на 2008 год предусмотрены целевые трансферты на развитие и бюджетные кредиты по нулевой ставке вознаграждения (интереса) из республиканского бюджета на реализацию Государственной программы жилищного строительства на 2008-2010 годы в сумме 2 609 000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государственного коммунального жилищного фонда - 737 000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кредитование бюджетов районов и городов на строительство и приобретение жилья для работников организаций образования и здравоохранения, строительство которых реализуется в рамках проекта «100 школ и 100 больниц» - 200 000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благоустройство инженерно-коммуникационной инфраструктуры - 1 672 000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инженерно-коммуникационной инфраструктуры - 1 515 000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 реконструкцию инженерных сетей - 157 000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в разрезе бюджетов районов и городов осуществляется согласно приложению 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5-5. Учесть, что в областном бюджете на 2008 год предусмотрены целевые трансферты на развитие из республиканского бюджета на развитие человеческого капитала в рамках электронного Правительства и обучение государственных служащих компьютерной грамотности в сумме 77 342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человеческого капитала в рамках электронного Правительства - 70 480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обучение государственных служащих компьютерной грамотности - 6 862 тысячи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в разрезе областного бюджета и бюджетов районов и городов осуществляется согласно приложению 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5-6. Учесть, что в областном бюджете на 2008 год предусмотрены целевые трансферты на развитие из республиканского бюджета на реализацию инвестиционных проектов в сумме 8 207 037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- 3 914 268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здравоохранения - 2 030 397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социального обеспечения - 1 134 435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- 438 937 тысяча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охраны окружающей среды - 150 000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- 539 000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в разрезе областного бюджета и бюджетов районов и городов осуществляется согласно приложению 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5-7. Учесть, что бюджетам районов и городов из областного бюджета на 2008 год предусмотрены целевые трансферты на развитие в сумме 1 358 029 тысяч тенге, в том числе;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образования - 185 773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коммунального хозяйства - 239 254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городов и населенных пунктов - 3 500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в разрезе бюджетов районов и городов осуществляется согласно приложению 10.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развитие системы водоснабжения - 381 362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инженерно-коммуникационной инфраструктуры - 468 140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физической культуры и спорта - 30 000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- 50 000 тысяч тенге";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5-7 с изменениями, внесенными решением Мангистауского областного маслихата от 07.10.2008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8/108.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1 января 2008 года)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5-8. Учесть, что бюджетам районов и городов из областного бюджета на 2008 год предусмотрены целевые текущие трансферты в сумме   369 268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1 этапа проекта "Школьные дворы" - 181 906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 по отстрелу волков - 1 600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генеральных планов населенных пунктов - 52 750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в разрезе бюджетов районов и городов осуществляется согласно приложению 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объектов образования - 18 002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социальные выплаты молодым специалистам в целях их привлечения для работы в государственных организациях образования, здравоохранения в сельской местности - 24 000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выплаты социальной помощи обучающимся в государственных высших учебных заведениях Республики Казахстан - 29 010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работ по учету, хранению, оценке и реализации имущества, поступившего в коммунальную собственность - 12 000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- 50 000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5-8 с дополнениями, внесенными решением Мангистауского областного маслихата от 07.10.2008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8/108.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1 января 2008 года)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5-9. Учесть, что в областном бюджете на 2008 год предусмотрено погашение займа в сумме 380 000 тысяч тенге, ранее выделенного на строительство жилья, по нулевой ставке вознаграждения (интереса), в том числе из Тупкараганского района - 180 000 тысяч тенге, города Актау - 200 000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возвратных средств направить 50 000 тысяч тенге на кредитование бюджета города Жанаозен для строительства жилья по нулевой ставке вознаграждения (интереса) в рамках реализации Государственной программы развития жилищного строительства в Республике Казахстан на 2005-2007 годы.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5-9 с изменениями, внесенными решением Мангистауского областного маслихата от 27.08.2008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8/108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января 2008 года)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Предоставить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бесплатный и льготный проезд гражданам, проживающим в Мангистауской области и направляемым на консультацию, обследование и лечение в республиканские лечебно - профилактические центры согласно Порядку, утвержденному постановлением акимата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бесплатный или льготный проезд больным туберкулезом, направляемым на поддерживающее лечение в областной противотуберкулезный санаторий "Тущибек" и республиканские противотуберкулезные санатории согласно Правилам, утвержденным постановлением акимата области;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пунктах, а также специалистам государственных организаций здравоохранения, проживающим и работающим в поселках городского типа в размере 10 000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единовременное возмещение коммунальных услуг и приобретение топлива работникам государственных организаций образования, медицинским и фармацевтическим работникам государственных организаций здравоохранения, работникам государственных организаций социального обеспечения, работникам государственных организаций культуры и спорта, работающим в аульной (сельской) местности и поселках, не находящихся на территории административной подчиненности городов, в размере 10 000 тенге";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дополнительную надбавку к государственным социальным пособиям по уходу за одинокими инвалидами, нуждающимся в посторонней помощи в размере одного месячного расчетного показателя;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компенсации отдельным категориям граждан в связи с повышением цен на хлебобулочные изделия.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бесплатное обеспечение лекарственными препаратами при амбулаторном лечении взрослых, больных гемофилией, а также больных артериальной гипертензией и ишемической болезнью сердца.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социальные выплаты в размере 1000 тысяча тенге каждому молодому специалисту в целях их привлечения для работы в государственных организациях образования, здравоохранения в сельской местности в порядке, определяемом акиматом области".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в редакции решения Мангистауского областного маслихата от 10.07.2008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6/85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повышенные оклады (тарифные ставки) на 25% педагогическим работникам государственных организаций образования, медицинским и фармацевтическим работникам государственных организаций здравоохранения, работникам государственных организаций социального обеспечения, работникам государственных организаций культуры и спорта, работающим в аульной (сельской) местности и поселках, не находящихся на территории административной подчиненности городов.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в редакции решения Мангистауского областного маслихата от 12.02.2008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4/45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января 2008 года)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акимата области в сумме 452 936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8 в редакции решения Мангистауского областного маслихата от 10.07.2008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6/85;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внесены изменения решением Мангистауского областного маслихата от 27.08.2008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7/89,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27.08.2008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8/108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января 2008 года)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развития областного бюджета, направленных на реализацию бюджетных инвестиционных проектов (программ) согласно приложению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на 2008 год не подлежащих секвестру в процессе исполнения областного бюджета согласно приложению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в процессе исполнения бюджетов районов и городов на 2008 год не подлежат секвестру бюджетные программы согласно приложению 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Председатель сессии              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Р. Исаев                               Б. Чельпеков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2008 года N 7/89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Областной бюджет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93"/>
        <w:gridCol w:w="993"/>
        <w:gridCol w:w="7373"/>
        <w:gridCol w:w="2573"/>
      </w:tblGrid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Пдк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41 418 056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HАЛОГОВЫЕ ПОСТУПЛЕHИЯ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23 273 571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6 923 453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6 923 453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9 761 242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9 761 242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6 588 876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6 588 876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HЕHАЛОГОВЫЕ  ПОСТУПЛЕHИЯ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1 003 915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42 056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находящихся в государственной собственности 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государственного бюджета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61 459
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61 459
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17 137 250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4 051 668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4 051 668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13 085 582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13 085 582
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40 278 369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469 838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306 285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250 952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обучение государственных служащих компьютерной грамотности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финансов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81 356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финансов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49 112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82 579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экономики и бюджетного планирования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58 048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58 048
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2 105 557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1 893 384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1 758 950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123 634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212 173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212 173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7 571 312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27 010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301 799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301 799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2 644 921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образования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29 779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187 976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  для государственных областных организаций образования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80 855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194 190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
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13 439
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человеческого капитала в рамках электронного правительства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544 869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1 060 545
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  на внедрение новых технологий государственной системы в сфере образования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124 182
</w:t>
            </w:r>
          </w:p>
        </w:tc>
      </w:tr>
      <w:tr>
        <w:trPr>
          <w:trHeight w:val="7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88 661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199 908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4 497 952
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2 468 674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2 029 278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11 086 040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7 907 636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здравоохранения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45 802
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3 205 940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97 611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СПИДом в Республике Казахстан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1 482 649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1 872 019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409 866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
</w:t>
            </w:r>
          </w:p>
        </w:tc>
      </w:tr>
      <w:tr>
        <w:trPr>
          <w:trHeight w:val="7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327 723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 информационно-аналитических центров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136 335
</w:t>
            </w:r>
          </w:p>
        </w:tc>
      </w:tr>
      <w:tr>
        <w:trPr>
          <w:trHeight w:val="7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санитарно-эпидемиологического надзора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511 037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государственногосанитарно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-эпидемиологического надзора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111 205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166 539
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235 293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2 668 367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2 668 367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1 856 734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  программ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392 426
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координации занятости и социальных  программ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82 864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160 864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</w:tr>
      <w:tr>
        <w:trPr>
          <w:trHeight w:val="10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181 828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181 828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1 282 480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1 282 480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5 081 206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3 728 776
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737 000
</w:t>
            </w:r>
          </w:p>
        </w:tc>
      </w:tr>
      <w:tr>
        <w:trPr>
          <w:trHeight w:val="7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и обустройство  инженерно-коммуникационной инфраструктуры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2 140 140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коммунального хозяйства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239 254
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благоустройства городов и населенных пунктов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686 882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1 274 430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энергетики и коммунального хозяйства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1 251 633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2 023 168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53 433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архивов и документации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508 042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физической культуры и спорта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
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472 268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671 288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культуры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22 592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96 827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267 666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234 750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49 453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321 360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внутренней политики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126 037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160 130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
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439 666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317 791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физической культуры  и спорта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942 852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942 852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942 852
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1 932 468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18 473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осуществления земельных отношений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61 307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231 584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природных ресурсов и регулирования природопользования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21 797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22 787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425 213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сельского хозяйства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221 803
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44 594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114 250
</w:t>
            </w:r>
          </w:p>
        </w:tc>
      </w:tr>
      <w:tr>
        <w:trPr>
          <w:trHeight w:val="7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урожайности и качества продукции растениеводства и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39 806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
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1 195 891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58 591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317 001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системы водоснабжения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820 299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133 398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государственного архитектурно-строительного контроля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строительства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65 742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управление архитектуры и градостроительства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1 396 705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1 396 705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пассажирского транспорта и автомобильных дорог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22 587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663 118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межрайонным (междугородним) сообщениям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транспортной инфраструктуры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690 165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452 936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452 936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159 700
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77 529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предпринимательства и промышленности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5 378 091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5 378 091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4 249 313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1 125 137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685 474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215 126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798 078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жилья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548 078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348 078
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малого предпринимательства" на реализацию государственной инвестиционной политики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348 078
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покрытие дефицита наличности по бюджетам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Пдк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  БЮДЖЕТНЫХ 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582 952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582 952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582 952
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САЛЬДО ПО ОПЕРАЦИЯМ С 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1 183 470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1 244 660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1 244 660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1 244 660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1 244 660
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Пдк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  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61 190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713 122
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ФИНАНСИРОВАНИЕ ДЕФИЦИТА (ИСПОЛЬЗОВАНИЕ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713 122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Сноска: Приложение 1 в редакции в соответствии с решениями маслихата Мангистауской области от 16.05.2008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5/68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10.07.2008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6/85;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27.08.2008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7/89;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27.08.2008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8/108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1 января 2008 года)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мая 2008 года N 5/68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ОБЛАСТНЫХ БЮДЖЕТНЫХ ПРОГРАММ РАЗВИТИЯ НА 2008 ГОД,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НАПРАВЛЕННЫХ НА РЕАЛИЗАЦИЮ ИНВЕСТИЦИОННЫХ ПРОЕКТОВ (ПРОГРАММ)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73"/>
        <w:gridCol w:w="793"/>
        <w:gridCol w:w="10073"/>
      </w:tblGrid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Инвестиционные проекты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обучение государственных служащих компьютерной грамотности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строительства области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 
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образования области
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человеческого капитала в рамках электронного правительства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 объектов здравоохранения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 
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 районов (городов областного значения) на строительство жилья
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жилья государственного коммунального жилищного фонда
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и обустройство  инженерно-коммуникационной инфраструктуры
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коммунального хозяйства
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</w:tr>
      <w:tr>
        <w:trPr>
          <w:trHeight w:val="1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
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физической культуры  и спорта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системы водоснабжения
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Инвестиционные 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здравоохранения области
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образования области
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
</w:t>
            </w:r>
          </w:p>
        </w:tc>
      </w:tr>
      <w:tr>
        <w:trPr>
          <w:trHeight w:val="1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малого предпринимательства" на реализацию государственной инвестиционной политики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Сноска: Приложение 2 в редакции в соответствии с решением маслихата Мангистауской области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5/68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16 .05.2008;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июля 2008 года N 6/85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трансфертов на развитие и бюджетных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кредитов из республиканского бюджета бюджетам районов и городов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2008 год на реализацию Государственной программы жилищного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строительства на 2008-2010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 (тыс. 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693"/>
        <w:gridCol w:w="1353"/>
        <w:gridCol w:w="1973"/>
        <w:gridCol w:w="2053"/>
        <w:gridCol w:w="1453"/>
        <w:gridCol w:w="1493"/>
        <w:gridCol w:w="1633"/>
      </w:tblGrid>
      <w:tr>
        <w:trPr>
          <w:trHeight w:val="60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
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"100 школ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больниц"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17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737 000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157000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634000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522 000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332000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999000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Приложение 7 в редакции в соответствии с решением Мангистауского областного маслихата от 10.07.2008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6/85;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июля 2008 года N 6/85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трансфертов на развитие из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республиканского бюджета областному бюджету, бюджетам районов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городов на 2008 год на развитие человеческого капитала в рамках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электронного Правительства и обучение государственных служащих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компьютерной грамотности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 (тыс. 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513"/>
        <w:gridCol w:w="2013"/>
        <w:gridCol w:w="2373"/>
        <w:gridCol w:w="3593"/>
      </w:tblGrid>
      <w:tr>
        <w:trPr>
          <w:trHeight w:val="15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грамотности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77 342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70 480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6 862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69 230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Сноска: Приложение 8 в редакции в соответствии с решениями маслихата Мангистауской области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5/68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16.05.2008;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10.07.2008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6/85;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июля 2008 года N 6/85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трансфертов на развитие из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республиканского бюджета областному бюджету, бюджетам районов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городов на 2008 год на реализацию инвестиционных проектов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 (тыс. 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813"/>
        <w:gridCol w:w="1753"/>
        <w:gridCol w:w="1453"/>
        <w:gridCol w:w="1433"/>
        <w:gridCol w:w="1553"/>
        <w:gridCol w:w="1413"/>
        <w:gridCol w:w="1693"/>
        <w:gridCol w:w="1533"/>
      </w:tblGrid>
      <w:tr>
        <w:trPr>
          <w:trHeight w:val="15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настроительство иреконструкциюобъектовздравоохранения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печения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8207037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3914 268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2030 397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1134435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438937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539000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1392238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1 094 641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297 597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1 088 260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1 088 260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5 485 199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1 631 367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2 030 397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1 134 435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Приложение 9 в редакции в соответствии с решением Мангистауского областного маслихата от 10.07.2008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6/85;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2008 года N 7/89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трансфертов на развитие из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областного бюджета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бюджетам районов и городов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(тыс.тенге)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863"/>
        <w:gridCol w:w="1338"/>
        <w:gridCol w:w="1338"/>
        <w:gridCol w:w="1396"/>
        <w:gridCol w:w="1379"/>
        <w:gridCol w:w="1396"/>
        <w:gridCol w:w="1530"/>
        <w:gridCol w:w="1590"/>
        <w:gridCol w:w="1609"/>
      </w:tblGrid>
      <w:tr>
        <w:trPr>
          <w:trHeight w:val="12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1358 029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185773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239254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381362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468140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203762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168362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160004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61 004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47 400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706869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47 679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90 050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375 140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138094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138 094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Сноска: Приложение 10 в редакции в соответствии с решениями маслихата Мангистауской области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5/68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16.05.2008;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10.07.2008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6/85;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27.08.2008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7/89;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27.08.2008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8/108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(вводится в действие с 1 января 2008 года)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2008 года N 7/89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 из областного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 бюджетам районов и городов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(тыс. 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713"/>
        <w:gridCol w:w="1173"/>
        <w:gridCol w:w="1153"/>
        <w:gridCol w:w="1273"/>
        <w:gridCol w:w="1413"/>
        <w:gridCol w:w="1193"/>
        <w:gridCol w:w="1273"/>
        <w:gridCol w:w="1173"/>
        <w:gridCol w:w="1213"/>
        <w:gridCol w:w="1413"/>
      </w:tblGrid>
      <w:tr>
        <w:trPr>
          <w:trHeight w:val="29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ле: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ры"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369268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181906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181906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181906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озен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Приложение 11 в редакции в соответствии с решениями маслихата Мангистауской области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5/68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16.05.2008;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10.07.2008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6/85;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27.08.2008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7/89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от 27.08.2008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8/108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(вводится в действие с 1 января 2008 года)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