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10d2" w14:textId="1df1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Степное Хромтауского района в село Кокпекти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5 декабря 2007 года N 398 и решение Маслихата Актюбинской области от 5 декабря 2007 года N 32. Зарегистрировано Департаментом юстиции Актюбинской области 26 декабря 2007 года N 3233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Хромтауского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>акимат области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Степное Хромтауского района в село Кокпекти.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