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ccca" w14:textId="f98c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07 июня 2006 года N 252/32-III "О Правилах застройки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мая 2007 года N 381/47-III. Зарегистрировано в Департаменте юстиции города Астаны от 26 июня 2007 года N 468. Утратило силу решением маслихата города Астаны от 3 марта 2011 года № 432/58-IV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города Астаны от 03.03.2011 </w:t>
      </w:r>
      <w:r>
        <w:rPr>
          <w:rFonts w:ascii="Times New Roman"/>
          <w:b w:val="false"/>
          <w:i w:val="false"/>
          <w:color w:val="ff0000"/>
          <w:sz w:val="28"/>
        </w:rPr>
        <w:t>№ 432/58-IV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акимата города Астаны, руководствуясь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июля 2001 года "Об архитектурной, градостроительной и строительной деятельности в Республике Казахстан",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07 июня 2006 года N 252/32-III "О Правилах застройки территории города Астаны" (зарегистрировано в Реестре государственной регистрации нормативных правовых актов за N 447, опубликовано в газетах "Астана хабары" от 03 августа 2006 года, "Вечерняя Астана" от 08 и 10 августа 2006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застройки территории города Астаны, утвержденных вышеуказанным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67 слова "получить ордер на производство работ в инспекции или соответствующих службах." заменить словами "получить разрешения на право производства работ в органе государственного архитектурно-строительного контроля и соответствующих службах.";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пункта 69 слова "в ордере на разрытие, органы коммунального хозяйства" заменить словами "в разрешении на разрытие, органы государственного архитектурно-строительного контроля";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"орган коммунального хозяйства", "органа коммунального хозяйства", "органе коммунального хозяйства", "органом коммунального хозяйства" заменить соответственно словами "орган государственного архитектурно-строительного контроля", "органа государственного архитектурно-строительного контроля", "органе государственного архитектурно-строительного контроля", "органом государственного архитектурно-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строительного контроля".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     К.  Анасова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             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