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c5c" w14:textId="e9d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государственной регистрации, перерегистрации и внесения изменений в регистрационное досье лекарственных средств, медицинской техники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декабря 2007 года N 748. Зарегистрирован в Министерстве юстиции Республики Казахстан 22 января 2008 года N 5112. Утратил силу приказом Министра здравоохранения Республики Казахстан от 26 июня 2013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26.06.2013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государственной регистрации, перерегистрации и внесения изменений в регистрационное досье лекарственных средств, медицинской техники и изделий медицинского назначения.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фармацевтического контроля Министерства здравоохранения Республики Казахстан (Баймуканов С.А.) обеспечить регистрацию настоящего приказа в органах юстиции.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748 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государственной регистрации, перерегистрации и внесения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в регистрационное досье лекарственных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техники и изделий медицинского назначения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государственной регистрации лекарственного средства, перерегистрации лекарственного средства, медицинской техники и изделий медицинского назначения и внесении изменений в регистрационное досье лекарственных средств, медицинской техники и изделий медицинского назначения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лекарственного средства - процедура определения необходимости присутствия на фармацевтическом рынке, оценки безопасности, эффективности и качества лекарственного средства и внесение лекарственного средства на определенный срок в Государственный реестр лекарственных средств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перерегистрация лекарственного средства, медицинской техники и изделий медицинского назначения - продление срока действия государственной регистрации на период от одного до пяти лет, которая сопровождается выдачей нового регистрационного удостоверения под прежним регистрационным номером, а также внесением соответствующей записи в Государственный реестр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регистрационное досье лекарственных средств, медицинской техники и изделий медицинского назначения - внесение изменений в регистрационное досье, то есть в комплект заявочных документов, представляемых заявителем при государственной регистрации, перерегистрации лекарственного средства, медицинской техники и изделий медицинского назначения.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лекарственных средствах";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N 944 "О некоторых вопросах Министерства здравоохранения Республики Казахстан";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2002 года N 1081 "Отдельные вопросы Республиканского государственного предприятия "Центр лекарственных средств "Дәрі-дәрмек" Министерства здравоохранения Республики Казахстан";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пункта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2005 года N 304 "Об утверждении перечня субъектов государственной монополии и сфер, в которых данные субъекты занимают монопольное положение";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 (зарегистрирован в Реестре Государственной регистрации нормативных правовых актов Республики Казахстан за N 2496). </w:t>
      </w:r>
      <w:r>
        <w:rPr>
          <w:rFonts w:ascii="Times New Roman"/>
          <w:b w:val="false"/>
          <w:i w:val="false"/>
          <w:color w:val="000000"/>
          <w:sz w:val="28"/>
        </w:rPr>
        <w:t>См. V095935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Управлением фармацевтического контроля Комитета фармацевтического контроля по городу Алматы Министерства здравоохранения Республики Казахстан (далее - Управление), по адресу: город Алматы, пр. Аблайхана, 63 ( тел. (8 7272) 74-15-55, (8 7272) 73-63-80, e-mail: farmco@dari.kz).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регистрационного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лекарственные средства (далее - ЛС), медицинскую технику (далее - МТ) и изделия медицинского назначения (далее - ИМН) с указанием срока, в течение которого разрешается медицинское применение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 в выдаче регистрационного удостоверения на ЛС, МТ и ИМН.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подачи заявления на государственную регистрацию ЛС, МТ и ИМН - 11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подачи заявления на государственную перерегистрацию ЛС, МТ и ИМН - 6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момента подачи заявления на внесение изменений в регистрационное досье - 5 месяцев.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по государственной регистрации, перерегистрации ЛС, МТ и ИМН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ноября 2001 года N 1448 "Об утверждении ставок сбора за государственную регистрацию лекарственных средств" при государственной регистрации, перерегистрации лекарственных средств взимается регистрационный сбор и перечисляется в доход республиканского бюджета в размере следующих ставок: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K080099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Ставка сбора за государственную регистрацию составляет 11 МРП, действующих на день уплаты сбора;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Ставка сбора за государственную перерегистрацию 5 МРП, действующих на день уплаты сбора.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Министерства здравоохранения Республики Казахстан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www.gov.kz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официальных источниках информации, стендах, информационных досках с образцами, размещенных в здании Управления.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составляет пятидневную рабочую неделю, в том числе с перерывом на обед. Прием осуществляется в порядке очереди с 9-00 часов до 18-00 часов, без предварительной записи и ускоренного обслуживания.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здании Управления, по адресу: город Алматы, пр. Аблайхана, 63 ( тел. (8 7272) 74-15-55, (8 7272) 73-63-80, e-mail: farmco@dari.kz)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регистрационного удостоверения необходимы следующие документы: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государственной регистрации, перерегистрации на ЛС, МТ и ИМН: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на государственную регистрацию, перерегистрацию ЛС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на государственную регистрацию, перерегистрацию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о направлении документов на государственную регистрацию, перерегистрацию ЛС,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проведение экспертизы ЛС при государственной регистрации,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проведение экспертизы МТ и ИМН при государственной регистрации,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регистрационного досье предоставляемых при государственной регистрации, перерегистрации ЛС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регистрационного досье предоставляемых при государственной регистрации, перерегистрации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целесообразности проведения экспертных работ по оценке безопасности, эффективности и качества ЛС, в том числе МТ и ИМН,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первичной экспертизе документов и материалов на ЛС, заявленное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первичной экспертизе документов и материалов на МТ и ИМН,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Фармакопейной комиссии о качестве ЛС,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Фармакологической комиссии о безопасности и эффективности ЛС,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специализированной комиссии по МТ и ИМН о безопасности, эффективности и качестве ИМН,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специализированной комиссии по медицинской технике и изделиям медицинского назначения о безопасности применения и качестве МТ, заявленной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безопасности, эффективности и качестве ЛС, в том числе МТ и ИМН, заявленного на государственную регистрацию, перерегистрацию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аналитической экспертизы ЛС при государственной регистрации,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аналитической экспертизы ИМН при государственной регистрации,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внесении изменений в регистрационное досье ЛС, МТ и ИМН: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внесение изменений в регистрационное досье ЛС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внесение изменений в регистрационное досье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о направлении документов на внесение изменений в регистрационное досье ЛС,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проведение экспертизы ЛС при внесении изменений в регистрационное досье;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проведение экспертизы МТ и ИМН при внесении изменений в регистрационное досье;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материалов предоставляемых при внесении изменений в регистрационное досье ЛС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материалов предоставляемых при внесении изменений в регистрационное досье МТ и ИМН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целесообразности проведения экспертных работ по оценке безопасности, эффективности и качества ЛС, в том числе МТ и ИМН, заявленного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первичной экспертизе документов и материалов на ЛС, заявленное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первичной экспертизе документов и материалов на МТ и ИМН, заявленного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аналитической экспертизе на ЛС, заявленное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аналитической экспертизе на МТ и ИМН, заявленное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специализированной экспертизы на ЛС, заявленное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специализированной экспертизы на МТ и ИМН, заявленное на внесении изменений в регистрационное досье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влиянии вносимых изменений в регистрационное досье на безопасность, эффективность и качество ЛС, в том числе МТ и ИМН;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Образцы бланков для получения государственной услуги можно получить у специалиста Управления.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представляются в канцелярию Управления.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фамилии, имени, отчества специалиста принявшего заявление на оформление документов.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нарочно на основании расписки.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 является выявление ошибок (исправлений, подчисток), либо представления неполного комплекта документов, а также на основании заключения Национального центра экспертизы лекарственных средств о безопасности, эффективности и качестве лекарственного средства, в том числе медицинской техники и изделий медицинского назначения, заявленного на государственную регистрацию, перерегистрацию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информирует потребителя и выдает письменные обоснования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приостановления оказания государственной услуги является заявление владельца торгового знака или патента, а также представленные документы о факте нарушения прав интеллектуальной собственности владельца торгового знака или патента другим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документов, Управление обеспечивает их хранение в течении 5 лет.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чести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имеющихся претензий по качеству предоставления государственной услуги жалоба подается на имя начальника Управления, Председателя Комитета фармацевтического контроля Министерства здравоохранения Республики Казахстан, руководства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судопроизводства.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руководства государственного органа оказывающего государственную услугу в порядке, установленном законодательством, а также на электронный адрес Управления - e-mail:farmco@dari.kz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почте, либо по электронной почте, либо нарочно. 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начальника Управления, ответственного за предоставляемую государственную услугу, указаны в п. 11 настоящего стандарта.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фармацевтического контроля Министерства здравоохранения Республики Казахстан: 010000, г. Астана, Левый берег, улица N 35, "Дом министерств", подъезд N 5, телефон приемной (8 7172) 74-32-79.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стандарту оказания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по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регистрации, перерегистрации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внесения изменений в регистрационное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досье лекарственных средств,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и изделий медицинского назначения  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Таблица. Значения показателей качества и доступности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2313"/>
        <w:gridCol w:w="2533"/>
        <w:gridCol w:w="225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__ минут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(регистрация)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