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6783" w14:textId="468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2007 года N 225. Зарегистрировано в Министерстве юстиции Республики Казахстан 1 октября 2007 года N 4956.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17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N 4301), с изменениями и дополнениями, внесенными постановлениями Правления Агентства от 23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4581), от 28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4806)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приложения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943"/>
      </w:tblGrid>
      <w:tr>
        <w:trPr>
          <w:trHeight w:val="4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имеющие 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требуемый рейтинг одного из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постановлением Правления Агентства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N 128 "Об установлении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 минимального рейтинга для облигаций, с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могут осуществлять сделки" (зарегистрированным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Реестре государственной регистрации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под N 4717)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таблице приложения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 слова "под гарантию банка" заменить словами "в части гарантируемых банком сумм и учитываемых на бухгалтерском балансе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приложения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8334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9725"/>
        <w:gridCol w:w="2149"/>
      </w:tblGrid>
      <w:tr>
        <w:trPr>
          <w:trHeight w:val="45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 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требуемый рейтинг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Правления Агентства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2007 года N 128 "Об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 минимального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облигаций, с которыми банки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сделки" (зарегистрированным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Реестре государственной регистрации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под N 4717)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8351 слова "под гарантию банка" заменить словами "в части гарантируемых банком сумм и учитываемых на бухгалтерском балансе банка".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его нормы распространяются на отношения, возникшие со дня введения в действие постановления Правления Агентства от 30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рейтинговых агентств и минимального рейтинга для облигаций, с которыми банки могут осуществлять сделки" (зарегистрированное в Реестре государственной регистрации нормативных правовых актов под N 4717), за исключением абзацев седьмого, восьмого, тринадцатого пункта 1 настоящего постановления, которые вводятся в действие с 1 октября 2007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