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d43" w14:textId="0a7c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171. Зарегистрировано в Министерстве юстиции Республики Казахстан 31 июля 2007 года N 4843. Утратило силу постановлением Правления Национального Банка Республики Казахстан от 22 октября 2014 года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февраля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N 4138) с дополнениями и изменениями, внесенными постановлениями Правления Агентства от 12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N 4364), от 30 марта 2007 года N 74 "О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25 февраля 2006 года N 61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держателем" (зарегистрированным в Реестре государственной регистрации нормативных правовых актов под N 4653),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профессиональными участниками рынка ценных бумаг, оказывающими услуги номинального держания, сделок с ценными бумагами, оформления и выдачи ими выписки с лицевого счета держателя ценных бумаг и раскрытия информации номинальным держателем,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"отзыва лицензии у" заменить словом "лишения лицензии";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вторым - пятым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приостановления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держателя, проведение операций по лицевым счетам является незаконным и влечет за собой ответственность, установленную законами Республики Казахстан, за исключением информационных операций и операций закрытия "репо".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"репо", осуществляемые в торговой системе организатора торгов "прямым" способом, закрываются в течение пяти рабочих дней с даты приостановления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держателя, в случае если клиент данного номинального держателя не отдаст приказ на перевод своих финансовых инструментов на свой субсчет, открытый у нового номинального держателя в системе учета центрального депозитария на основании заключенного с ним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"репо", осуществляемые "автоматическим" способом, в случае приостановления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держателя, закрываются в соответствии с условиями заключенного договора, независимо от сроков заключения сделки. По соглашению сторон возможно досрочное расторжение сделки "репо", осуществляемой "автоматическим"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инструменты, являющиеся предметом залога, переводятся в течении пяти рабочих дней с даты приостановления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держателя, на субсчет клиента открытый у нового номинального держателя в системе учета центрального депозитария на основании заключенного с ним договора. По соглашению сторон возможно досрочное расторжение сделки с финансовыми инструментами, являющимися предметом залога.";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предложение первое пункта 28 дополнить словами "или приказа клиента";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пункта 34 слова "и обладающим квалификационным свидетельством уполномоченного органа с правом выполнения работ по исполнению и регистрации сделок с ценными бумагами (далее квалификационное свидетельство второй категории)"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"Глава 3. Порядок раскрытия информации о клиентах номинального держателя. Представление документов клиентами номинального держателя посредством услуг трансфер-агента номинальному держателю и передача документов составляющих систему учета номинального держания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41 слова "обладающим квалификационным свидетельством второй категории,"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41-1 и 41-2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"41-1. Клиенты номинального держателя в случае использования услуг трансфер-агента передают информацию номинальному держателю по формам, указанным в приложении 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информации, установленной пунктами 34 и 41 настоящих Правил, осуществляется в соответствии с формами, указанными в приложениях 1, 2 и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41-2. В случае приостановления действия лицензии профессионального участника рынка ценных бумаг, осуществляющего брокерскую и (или) дилерскую деятельность с правом ведения счетов клиентов в качестве номинального держателя (далее - лицензия), номинальный держатель в течение трех календарных дней со дня получения уведомления уполномоченного органа об этом направляет письменное уведомление своим клиентам, с которыми на дату приостановления действия лицензии у него заключены договоры.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лишения лицензии номинальный держатель в течение трех календарных дней направляет клиентам, с которыми на дату лишения лицензии заключены договоры, письменное уведомление о лишении лицензии и о расторжении договоров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договора номинальный держатель в течение семи календарных дней со дня расторжения договора с клиентом передает новому номинальному держателю, указанному в письменном уведомлении клиента, документы, составляющие систему учета номинального держания данного клиента.";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центрального депозитария,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(Заборцева Е.Н.)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июня 2007 года N 171       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 к Правилам регистрации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профессиональными участниками рынка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бумаг, оказывающими услуги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номинального держания, сделок с ценными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бумагами, оформления и выдачи ими выписки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лицевого счета держателя ценных бумаг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раскрытия информации номинальным держателем  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Приказ на открытие/закрытие лицевого счета/изменение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сведений о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(для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       Исходящий номер___________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открыть/закрыть лицевой счет/изменить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Тип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Открытие                  |__| Закрытие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Изменение сведений о зарегистрированном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Наименование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Сокращенное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Сокращенное       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Наименование и реквизиты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подтверждающего регистрацию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документа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и/или серия документа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документа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выдачи документа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выдавшего документ           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Почтовый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    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Банковские реквизиты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банка,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 счет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 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(ИИК)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 (РНН)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                     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Признак резидентства   |__| Сектор экономики  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Сведения о должностных лицах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первого руководителя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первого руководителя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Фамилия, имя, при наличии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главного бухгалтера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Средства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Телефоны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Факс          _______________________________________________________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почты         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(заполняется сотрудником номинального держателя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открытии или закрытии лицевого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         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|__|__|__|__|__|__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исполнения        |  |  | /|  |  |/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|__|__|__|__|__|__|__|__|__|__|______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               |____________________________________|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___________________/_______________________________________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печати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Приказ на открытие/закрытие лицевого счета/изменение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сведений о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(для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                  Исходящий номер_________________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Отправитель приказа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фамилия, имя, при наличии - отчество физического лица (полностью)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приказывает открыть/закрыть лицевой счет/изменить сведения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изменении сведений о зарегистрированном лице)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операции |  | Открытие |  | Изменение сведений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|__|          |__| зарегистрированном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  | Закрытие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изменении сведений - указываются только изменившиеся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 _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Фамилия      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 _ _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          |_|_|_|_|_|_|_|_|_|_|_|_|_|_|_|_|_|_|_|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 _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             | |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 наличии)        |_|_|_|_|_|_|_|_|_|_|_|_|_|_|_|_|_|_|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рождения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    |_|_|_|_|_|_|_|_|_|_|_|_|_|_|_|_|_|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Серия, номер,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 выдачи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жительства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адрес,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 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Банковские реквизиты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 _ _ _ _ _ _                     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Банковский    | | | | | | | |    Индивидуальный 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идентифи-     |_|_|_|_|_|_|_|    идентифи-       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кационный                        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(БИК)                        код (ИИК)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         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налогоплательщика              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(РНН) - обязательное поле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______________/_______________________________________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 фамилия, имя, при наличии -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(заполняется сотрудником номинального держателя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открытии лицевого счета)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лицевого счета   |  |  |  |  |  | 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открытия          |  |  | /|  |  |/ 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|__|__|__|__|__|__|__|__|__|__|______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         |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               |____________________________________|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Приказ на ввод/вывод ценных бумаг, выпущенных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законодательством Республики Казахстан, в/из номинального 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  Исходящий номер________________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Полное наименование клиента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Вид сделки (нужное отметить):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Ввод в номинальное держание  |_| Вывод из номинального 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Тип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 _           _              _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Без смены    |_| Купля/  |_| Первичное  |_| Выкуп  |_| Другое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 собст-      продажа     размещение     пая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Номер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Реквизиты ценных бумаг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    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регистратора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ценной бумаги    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бумаги)   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бумаг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       | | | | | | | | |,| | |/|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Реквизиты лицевого счета в реестре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фамилия, имя,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держателя  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счет в реестре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 документа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и серия (при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наличии) документа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 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выдавшего документ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юридического лица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катора предприятий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(ОКПО)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документа,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регистрацию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ческого лица     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выдавшего документ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Дополнительная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_____________/___________________________________________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Приказ на ввод/вывод ценных бумаг, выпущенных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законодательством других государств, в/из номинального 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               Исходящий номер___________________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Полное наименование клиента, 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 _ _ _ _ _ _ _         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 | | |/| | |/| | | Дата   | | |/| | |/|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расчета   |_|_|_|_|_|_|_|_| сделки 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Сделка (нужное отметить):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Ввод в номинальное держание  |_| Вывод из номинального 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Тип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 _            _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Без смены права  |_| Купля/   |_| Первичное     |_| Другое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        продажа      размещение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Номер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Реквизиты ценных бумаг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учетной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международный, иностранный депозитарий или банк-кастодиан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                      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 (указывается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идентифика-  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ционный номер (НИН) или   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международный идентифика- 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ционный номер (ISIN) или  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идентификатор              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бумаги)                     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               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бумаги, 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  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Реквизиты контрагента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       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в учетной     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Реквизиты лица, на/со счета которого осуществляется зачисление/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списание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чью пользу зачис-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ляются ценные бумаги/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 поставляющего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        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 лица в чью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зачисляются ценные бумаги/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 поставляющего ценные        | | |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 у получателя/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отправителя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в международной     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межбанковской системе перевода   | | | | | | | | | | | | | | | |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совершения  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(SWIFT) лица в чью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пользу зачисляются ценные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бумаги/лица поставляющего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                    |_|_|_|_|_|_|_|_|_|_|_|_|_|_|_|_|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в международной     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межбанковской системе    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перевода информации и    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совершения платежей      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(SWIFT) получателя/              |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отправителя:  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    |_______________________________|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____________/_____________________________________________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Приказ на регистрацию сделки залога прав на ценные бумаги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обременения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     Исходящий номер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Полное наименование клиента 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Дата расчета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Дата закрытия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Тип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Залог прав               |_| Обременение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Вид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 _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Возникновение    |_| Прекращение   |_| Неисполнение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счета участников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счет, на котором обременяются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счет, в пользу которого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обременяются ценные бумаги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Сведения о ценных бумагах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 или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ценных бумаг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ценной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 (указывается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 иденти-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фикационный номер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международ-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ный идентификационный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(ISIN) или      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другой идентификатор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ценных бумаг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Цена одной ценной         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                    |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 _ _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 | | | | | | | | | | | | |,|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Количество ценных бумаг, по которым залогодержателю передано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Голоса              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получения вознаграждения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 |___________________________|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 ___________/_______________________________________________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Место печати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Приказ на регистрацию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  Исходящий номер________________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Полное наименование клиента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  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Вид сделки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Продажа                          |_| Покупка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Первичное размещение             |_| Первичное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(продавец)                           (покупатель)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Досрочное погашение              |_| Досрочное погашение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(отправитель)                        (получатель)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Участники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отправителя 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получателя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Реквизиты ценных бумаг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 или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бумаги)     _ 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бумаг         |_|_|_|_|_|_|_|_|_|_|_|_|_|_|_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                      |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    |_|_|_|_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  |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                   ________________________________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                        |________________________________|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Подпись______________/_________________________________________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печати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Приказ на регистрацию блокирования/снятия блокирования с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              Исходящий номер__________________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Полное наименование клиента, 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Вид операции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Блокирование                  |__| Снятие блокирования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 __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Внесение            |__| Предторговая  |__| По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гарантийного взноса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Реквизиты ценных бумаг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 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 или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бумаги)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бумаг      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 бумаги    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 |_|_|_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Регистрационный номер фирмы    | | | | | | | | | | | | | | 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для предторгового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блокирования)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Биржевой сектор (заполняется    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внесении гарантийного взноса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одним из ниже перечисленных     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значений: 1 - иностранные       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валюты, 2 - срочные контракты,  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3 - государственные ценные         |       |        |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бумаги, 4 - негосударственные      |_______|________|________|_______|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ценные бумаги)                     |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|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      |_________________________________|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_____________/__________________________________________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печати 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Приказ на регистрацию операции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  Исходящий номер________________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Полное наименование клиента, в соответствии со свидетельством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    |  |  | /|  |  | /|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Вид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  Открытие                          |_|  Закрытие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Тип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"репо"                             |_|  Обратное "репо"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Счета участников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продавца 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 __ __ __ __ __ __ __ __ 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 покупателя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Реквизиты ценных бумаг и параметры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ценных бумаг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ценной бумаги          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      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бумаги)      _ 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бумаг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за одну ценную бумагу       |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расчета       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операции                   |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 "репо"                    |_|_|_|_|_|_|_|_|_|_|%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открытия                  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|_|_|_|_|_|_|_|_|_|_|____________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закрытия                    | | |/| | |/| | | |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|_|_|_|_|_|_|_|_|_|_|____________|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    |________________________________|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_____________/________________________________________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Место печати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Приказ на зачисление выпуска казахстанских депозитарных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 Исходящий номер___________________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Полное наименование эмитента казахстанских депозитарных расписок,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соответствии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    |  |  | /|  |  | /|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Номер счета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|__|__|__|__|__|__|__|__|__|__|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Реквизиты выпуска казахстанских депозитарных расписок,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базового актива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 __ __ __ __ __ __ __ __ __ __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базового актива 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Эмитент базового актива 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     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казахстанских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депозитарных расписок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за одну казахстанскую  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депозитарную расписку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 |_____________________________|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  _____________/___________________________________________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подпись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Место печати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Приказ на регистрацию обмена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казахстанских депозитарных расписок на базовый актив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 Исходящий номер__________________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Полное наименование клиента,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 |  | /|  |  | /|  |  |  |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          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Реквизиты выпуска казахстанских депозитарных расписок,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базового актива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Номер счета отправителя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базового актива             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базового       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актива                       |_|_|_|_|_|_|_|_|_|_|_|_|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  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счета эмитента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        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депозитарных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казахстанских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депозитарных расписок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за одну казахстанскую  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депозитарную расписку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 |_____________________________|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____________/____________________________________________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Место печати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Приказ на выдачу списка держателей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отчета о зарегистрированных сделках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   Исходящий номер_________________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Полное наименование эмитента,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отчетного документа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                                   __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Список держателей               |__| Отчет о зарегистрированных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ценных бумаг                         сделках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Дополнительная информация отчетного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Национальный                 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 _ _ _ _ _ _ _ _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| | |/| | |/| | | |  | С 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|_|_|_|_|_|_|_|_|_|  |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(дата, на которую сос-  |  (начало периода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тавляется список держа- |  о зарегистрированных сделках)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телей ценных бумаг)     |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 По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 (окончание периода отчета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|  зарегистрированных сделках)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списка держателей      |          Для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ценных бумаг           |  о зарегистрированных сделках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Дополнительные сведения        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 _____________/__________________________________________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Место печати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Клиентский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 покупку/продажу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                           Время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клиентского заказа:______________     клиентского заказа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_____                                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Покупка               |_____|        Продажа                |_____|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аукционе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вторичном рынке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*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бирже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 биржи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 Клиенте: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или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имя, при наличии - отчество: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счет: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Свидетельство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регистрации/удостоверяющий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документ:   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               _______________   Кем выдано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общего классификатора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(ОКПО):     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бумаги: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ценной бумаги: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Национальный идентифи-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кационный номер (НИН):   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 действия и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заказа         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553"/>
        <w:gridCol w:w="1713"/>
        <w:gridCol w:w="2013"/>
        <w:gridCol w:w="1853"/>
        <w:gridCol w:w="1793"/>
        <w:gridCol w:w="1773"/>
        <w:gridCol w:w="1593"/>
      </w:tblGrid>
      <w:tr>
        <w:trPr>
          <w:trHeight w:val="165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поручения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(отметить нужное)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сделки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курентное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Лимитное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рентное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Наличие рекомендаций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номинальному держателю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совершении сделки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сделки:           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Дополнительные сведения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 ________________/__________________________________________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Место печати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Приказ на регистрацию перевода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             Исходящий номер____________________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Полное наименование депонента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расчета 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перевода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Основной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                   _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Зачисление      |_| Раздел "Базовый       |_| Раздел "базовый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базового актива     актив казахстанских       актив американских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депозитарных расписок"    депозитарных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расписок/глобальных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депозитарных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расписок"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 _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Списание         |_| Раздел "Базовый       |_| Раздел "базовый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базового актива      актив казахстанских       актив американских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депозитарных расписок"    депозитарных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расписок/глобальных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депозитарных расписок"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Перевод (корректирующие действия)              Указать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раздела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Смена номинального держателя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Тип перевода (заполняется при выборе опции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"Смена номинального держателя")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Перевод всех выпусков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Перевод одного выпуска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Перевод одного выпуска                         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с раздела                           (указать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раздела)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Участники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Субсчет отправителя       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Субсчет получателя            |_|_|_|_|_|_|_|_|_|_|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Реквизиты ценных бумаг и параметры сделки (не заполняется при выборе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типа перевода "Перевод всех выпусков ценных бумаг")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эмитента или     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ценных бумаг              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 ценной бумаги      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 (НИН)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международный      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 (ISIN)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другой идентификатор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ценной бумаги)                   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 бумаг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за одну ценную бумагу       |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выпуска        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 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         |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         | |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          |_______________________________|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_______________/____________________________________________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Приказ на выдачу отчетных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            Исходящий номер____________________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Полное наименование клиента,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Тип отчетного документа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Выписка с лицевого счета     |_| Отчет о проведенных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Дополнительная информация отчетного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счет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только для получения выписки с лицевого счета и отчета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проведенных операциях по счету)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             | |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бумаги)                          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необходимости получения выписки с лицевого счета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счету клиента и определенному выпуску ценных бумаг)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 _ _ _ _ _ _ _ _            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  | | |/| | |/| | | |          |  С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|_|_|_|_|_|_|_|_|_|          |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(дата, на которую            |   (начало периода отчета)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составляется выписка)         |    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 По | | |/| | |/|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 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 (окончание периода отчета)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Примечание (заполняется при получении отчетных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 регулярной основе)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Для выписки с лицевого счета  |      Для отчета об операциях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_________________________________|___________________________________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Дополнительные сведения       |          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|__________________________________|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 ______________/____________________________________________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подпись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15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Отчет об исполнении/неисполнении приказа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________________         Исходящий номер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Полное наименование клиента,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приказа клиента на регистрацию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приказа клиента  |    |   |   |   |   |   |   |   |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регистрацию сделки |    |   |   | / |   |   | / |   |   |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______________________|____|___|___|___|___|___|___|___|___|___|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 |    |    |    |    |    |    |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  |    |    |  / |    |    |  / |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_____________|____|____|____|____|____|____|____|____|____|____|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Время           |    |    |    |    |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     |    |    |  : |    |    |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________________|____|____|____|____|____|_____________________|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Лицевой |     |     |      |     |    |    |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    |     |     |      |     |    |    |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________|_____|_____|______|_____|____|____|____|____|____|____|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Статус приказа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Исполнен                         |_| Не исполнен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Дополнительная информация по выдаваемому документу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Причина неисполнения приказа (заполняется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неисполнения приказа)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  _________________/_________________________________________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подпись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Место печати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16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Приказ на передачу клиентских заказов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в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(полное наименование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               Исходящий номер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Полное наименование клиента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 свидетельством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Тип заказа (нужное отметить)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Лимитный заказ                    |_| Буферный заказ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                                    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|_| Рыночный заказ                    |_| Иной заказ (предусмотренные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внутренними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номинального держателя)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Реквизиты ценных бумаг и параметры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эмитента или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паевого инвестиционного фонда  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ценных бумаг               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 бумаги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(указывается национальный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(НИН) или международный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идентификационный номер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(ISIN) или другой      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 ценной             | | | | | | | 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бумаги)                          |_|_|_|_|_|_|_|_|_|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 _ _ _ 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ценных        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Цена одной ценной        | | | | | | | | | |,| | | | 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бумаги              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 расчета           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Сумма сделки             | | | | | | | | | | | | | |,|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     |_|_|_|_|_|_|_|_|_|_|_|_|_|_|_|_|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 |______________________________|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  ______________/_____________________________________________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          фамилия, имя, при наличии -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Место печати".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