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5c7f" w14:textId="9be5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финансовой отчетности в депозитарий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6 июня 2007 года N 197. Зарегистрирован в Министерстве юстиции Республики Казахстан 27 июня 2007 года N 4763. Утратил силу приказом Министра финансов Республики Казахстан от 18 декабря 2008 года N 586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финансов РК от 18.12.2008 N 586.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подпункта 18) пункта 5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бухгалтерском учете финансовой отчетности" 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представления финансовой отчетности в депозитарий.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управления государственными активами Министерства финансов Республики Казахстан (Айтжанова Ж.Н.)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финансов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июня 2007 года N 197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представления финансовой отчетности в депозитарий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(далее - Правила) определяют порядок представления финансовой отчетности в депозитарий финансовой отчетности (далее - депозитарий).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Депозитарий - электронная база данных финансовой отчетности, ежегодно сдаваемой организациями, с открытым для пользователей доступом.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Организации публичного интереса ежегодно не позднее 30 апреля года, следующего за отчетным, представляют в депозитарий годовую финансовую отчетность, составленную в соответствии с требованиями законодательства Республики Казахстан о бухгалтерском учете и финансовой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публичного интереса, имеющие дочерние организации, представляют дополнительно годовую консолидированную финансовую отчетность, составленную в соответствии с требованиями законодательства Республики Казахстан о бухгалтерском учете и финансовой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Финансовая отчетность, представляемая организациями публичного интереса в депозитарий включает: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бухгалтерский баланс;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отчет о прибылях и убытках;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отчет о движении денежных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отчет об изменениях в капитале.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Финансовая отчетность представляется на бумажных и электронных носителях.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почтового отправления финансовой отчетности организациями публичного интереса в депозитарий, датой представления финансовой отчетности считается дата отправления, указанная в штемпеле почтовой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Финансовая отчетность, направленная по электронному адресу, представляется с использованием электронной цифровой подписи в соответствии с пунктом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"Об электронном документе и электронной цифровой подписи".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Если последний день срока представления финансовой отчетности в депозитарий приходится на нерабочий день, днем окончания срока считается следующий за ним рабочий день.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Вопросы, не урегулированные настоящими Правилами, разрешаются в порядке, предусмотренном законодательством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