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be91" w14:textId="b09b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2005 года N 29-3 "О городском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26 сентября 2006 года N 36-2. Зарегистрировано Управлением юстиции города Уральска Западно-Казахстанской области 28 сентября 2006 года N 7-1-50. Утратило силу - решением Уральского городского маслихата Западно-Казахстанской области от 27 февраля 2007 года N 40-10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27.02.2007 N 40-10.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 пункта 2 и пунктом 5 статьи 111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решения Уральского городского маслихата от 20 декабря 2005 года N 29-3 "О городском бюджете на 2006 год" (зарегистрированное в государственном реестре регистрации нормативных правовых актов под N 7-1-23, с учетом внесенных в него изменений и дополнений решением Уральского городского маслихата от 27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30-4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20 декабря 2005 года N 29-3 "О городском бюджете на 2006 год", зарегистрированное в государственном реестре регистрации нормативных правовых актов под N 7-1-29, решением Уральского городского маслихата от 28 марта 2006 года </w:t>
      </w:r>
      <w:r>
        <w:rPr>
          <w:rFonts w:ascii="Times New Roman"/>
          <w:b w:val="false"/>
          <w:i w:val="false"/>
          <w:color w:val="000000"/>
          <w:sz w:val="28"/>
        </w:rPr>
        <w:t>N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20 декабря 2005 года N 29-3 "О городском бюджете на 2006 год", зарегистрированное в государственном реестре регистрации нормативных правовых актов под N 7-1-37, решением Уральского городского маслихата от 25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>N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20 декабря 2005 года N 29-3 "О городском бюджете на 2006 год", зарегистрированное в государственном реестре регистрации нормативных правовых актов под N 7-1-40, решением Уральского городского маслихата от 31 мая 2006 года </w:t>
      </w:r>
      <w:r>
        <w:rPr>
          <w:rFonts w:ascii="Times New Roman"/>
          <w:b w:val="false"/>
          <w:i w:val="false"/>
          <w:color w:val="000000"/>
          <w:sz w:val="28"/>
        </w:rPr>
        <w:t>N 33-4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20 декабря 2005 года N 29-3 "О городском бюджете на 2006 год", зарегистрированное в государственном реестре регистрации нормативных правовых актов под N 7-1-43, решением Уральского городского маслихата от 11 июля 2006 года </w:t>
      </w:r>
      <w:r>
        <w:rPr>
          <w:rFonts w:ascii="Times New Roman"/>
          <w:b w:val="false"/>
          <w:i w:val="false"/>
          <w:color w:val="000000"/>
          <w:sz w:val="28"/>
        </w:rPr>
        <w:t>N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20 декабря 2005 года N 29-3 "О городском бюджете на 2006 год", зарегистрированное в государственном реестре регистрации нормативных правовых актов под N 7-1-47, решением Уральского городского маслихата от 25 июля 2006 года </w:t>
      </w:r>
      <w:r>
        <w:rPr>
          <w:rFonts w:ascii="Times New Roman"/>
          <w:b w:val="false"/>
          <w:i w:val="false"/>
          <w:color w:val="000000"/>
          <w:sz w:val="28"/>
        </w:rPr>
        <w:t>N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20 декабря 2005 года N 29-3 "О городском бюджете на 2006 год", зарегистрированное в государственном реестре регистрации нормативных правовых актов под N 7-1-49)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- 8 713 218 тыс.тенге,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- 2 934 304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- 81 951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- 1 532 602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официальных трансфертов - 4 164 361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- 9 689 156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-975 938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- -975 938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- 975 938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Поступление займов - 1 245 000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Погашение займов - -1 100 000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Движение остатков бюджетных средств - 830 938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XXXVI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2006 года N 36-2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53"/>
        <w:gridCol w:w="673"/>
        <w:gridCol w:w="653"/>
        <w:gridCol w:w="6073"/>
        <w:gridCol w:w="21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8 713 218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2 934 304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759 231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759 231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1 227 520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1 227 520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548 804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177 240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83 990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73 045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1 532 602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1 382 000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1 382 000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4 164 361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4 164 361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9 689 156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141 471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100 428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23 619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3 059 693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513 860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513 860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513 860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2 192 051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2 192 051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2 026 911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103 493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343 022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343 022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373 830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332 865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330 893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95 880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26 026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3 924 447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3 087 090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3 086 590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1 843 061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1 243 529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771 197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771 197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158 613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328 770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281 407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167 713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579 844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578 964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578 964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578 964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629 140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625 278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600 511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79 128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513 358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186 936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Национальный фонд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-975 938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-975 938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975 938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2006 года N 36-2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2006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733"/>
        <w:gridCol w:w="773"/>
        <w:gridCol w:w="813"/>
        <w:gridCol w:w="793"/>
        <w:gridCol w:w="69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2006 года N 36-2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73"/>
        <w:gridCol w:w="653"/>
        <w:gridCol w:w="713"/>
        <w:gridCol w:w="513"/>
        <w:gridCol w:w="433"/>
        <w:gridCol w:w="7913"/>
      </w:tblGrid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2006 года N 36-2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3"/>
        <w:gridCol w:w="713"/>
        <w:gridCol w:w="673"/>
        <w:gridCol w:w="473"/>
        <w:gridCol w:w="493"/>
        <w:gridCol w:w="78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