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cf47" w14:textId="3a4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 сессии Карагандинского областного Маслихата от 13 декабря 2006 года N 364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Карагандинского областного Маслихата от 28 декабря 2006 года N 395. Зарегистрировано Департаментом юстиции Карагандинской области 29 декабря 2006 года за N 1826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пунктами 2 ,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2007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реализации Закона Республики Казахстан "О республиканском бюджете на 2007 год"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1822), опубликовано в газетах "Орталық Қазақстан" от 16 декабря 2006 года N 239-240 (20167), от 19 декабря 2006 года N 241 (20168), "Индустриальная Караганда" от 19 декабря 2006 года N 151 (20390)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"46883993" заменить цифрами "58855478";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"28373773" заменить цифрами "40345258";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"46877081" заменить цифрами "58887946";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"6912" заменить - на "минус 32 468";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4)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"чистое бюджетное кредитование - минус 850 533 тысячи тенге, в том числе: бюджетные кредиты - 457 921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погашение бюджетных кредитов - 1 308 454 тысячи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"1122445" заменить цифрами "643065";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"1122445" заменить цифрами "643065";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"8488980" заменить цифрами "20460465";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755 874 тысячи тенге на строительство и реконструкцию объектов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609 897 тысяч тенге на строительство и реконструкцию объектов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700 000 тысяч тенге на развитие объектов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559 154 тысячи тенге на развитие системы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506 666 тысяч тенге на развитие транспортной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16 401 тысяча тенге на содержание дополнительной штатной численности миграционной полиции, выделенной в 2006 году;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922 522 тысячи тенге на развитие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132 830 тысяч тенге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75 478 тысяч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430 000 тысяч тенге на капитальный ремонт автомобильных дорог областного и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808 272 тысячи тенге на возмещение потерь поступлений в бюджет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1 355 333 тысячи тенге на реализацию Государственной программы развития образования Республики Казахстан на 2005-2010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15 438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210 508 тысяч тенге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30 076 тысяч тенге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186 041 тысяча тенге на развитие человеческого капитала в рамках электронного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118 006 тысяч тенге на содержание вновь вводимых объектов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716 198 тысяч тенге на закуп лекарственных средств,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50 224 тысячи тенге на реализацию мероприятий по профилактике и борьбе со СПИД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85 308 тысяч тенге на материально-техническое оснащение центров крови на местном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2 285 467 тысяч тенге на реализацию Государственной программы реформирования и развития здравоохранения Республики Казахстан на 2005-2010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1 345 000 тысяч тенге на развитие и обустройство инженерно-коммуникационной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51 050 тысяч тенге на передаваемые административные функции в рамках разграничения полномочий между уровнями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5 742 тысячи тенге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"2-1. Учесть, что в составе доходов областного бюджета на 2007 год предусмотрены бюджетные кредиты из республиканского бюджета в сумме 440 000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2005 - 2007 годы.".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"Учесть, что в составе расходов областного бюджета на 2007 год предусмотрены целевые текущие трансферты бюджету города Приозерска в сумме 159 286 тысяч тенге на капитальный ремонт жилья военнослужащих.".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"Учесть, что в составе расходов областного бюджета на 2007 год предусмотрены целевые текущие трансферты бюджету города Приозерска в сумме 100 000 тысяч тенге на поддержание инфрастуктуры.".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"Учесть, что в составе расходов областного бюджета на 2007 год предусмотрены целевые трансферты на развитие бюджету города Темиртау в сумме 200 000 тысяч тенге на строительство инфраструктуры индустриального парка.".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дополнить пунктами 9-1, 9-2, 9-3, 9-4, 9-5, 9-6, 9-7, 9-8, 9-9, 9-10, 9-11, 9-12, 9-13, 9-14, 9-15, 9-16, 9-17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"9-1.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186 041 тысяча тенге на развитие человеческого капитала в рамках 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9-2.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71 000 тысяча тенге на выплату социального налога с расходов государственных организаций на оплату труда государственных служащих, работников государственных учреждений, не являющимся государственными служащими, и работников казенных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9-3.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181 890 тысяч тенге на оснащение учебным оборудованием кабинетов физики, химии, биологии в государственных учреждениях среднего общего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9-4.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444 618 тысяч тенге на обеспечение содержания типовых штатов государственных учреждений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9-5.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27 274 тысячи тенге на подключение к Интернету и оплату трафика государственных учреждений среднего общего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9-6.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65 676 тысяч тенге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9-7.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14 268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9-8.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94 332 тысячи тенге на создание лингафонных и мультимедийных кабинетов для государственных учреждений среднего общего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9-9.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5 322 тысячи тенге на организацию питания, проживания и подвоза детей к пунктам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9-10.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337 612 тысячи тенге на содержание вновь вводимых объектов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9-11.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5 742 тысячи тенге на компенсацию повышения тарифа абонентской платы за телефон социально-защищаемым гражданам, являющимся абонентами городских сетей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9-12.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75 478 тысяч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9-13. Учесть, что в составе расходов областного бюджета на 2007 год предусмотрены бюджетные кредиты бюджетам районов (городов областного значения) в сумме 457 921 тысяч тенге на строительство жилья по нулевой ставке вознаграждения (интереса), целевые трансферты в сумме 62 400 тысяч тенге на организацию сохранения государственного жилищного фонда в соответствии с Государственной программой развития жилищного строительства в Республике Казахстан на 2005 - 2007 годы и региональной программой "Развитие жилищного строительства по Карагандинской области на 2005-2007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9-14.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1 397 019 тысяч тенге на развитие и обустройство инженерно-коммуникационной инфраструктуры, в соответствии с региональной программой "Развитие жилищного строительства по Карагандинской области на 2005-2007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9-15.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978 900 тысяч тенге на развитие системы водоснабжения, в соответствии с региональной программой "Питьевые воды на 2002-2010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9-16.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41 910 тысяч тенге на передаваемые административные функции в рамках разграничения полномочий между уровнями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9-17. Распределение указанных в пунктах 9-1, 9-2, 9-3, 9-4, 9-5, 9-6, 9-7, 9-8, 9-10, 9-11, 9-12, 9-13, 9-14, 9-15, 9-16 сумм бюджетам районов (городов областного значения) определяется на основании постановления акимата области.".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капитального ремонта и укрепления материально-технической базы организаций образования Карагандинской области на 2005-2007 годы в сумме 386 842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281 256 тысяч тенге на капитальный ремонт и укрепление материально-технической базы государственных организаций образования;"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105 586 тысяч тенге на создание лингафонных и мультимедийных кабинетов для государственных учреждений среднего общего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дополнить пунктами 12-1, 12-2, 12-3, 12-4, 12-5, 12-6, 12-7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"12-1.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развития образования Карагандинской области на 2006-2010 годы в сумме 322 405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12-2.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реабилитации инвалидов Карагандинской области на 2006-2008 годы в сумме 10 542 тысячи тенге на материальное обеспечение детей-инвалидов, воспитывающихся и обучающихся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12-3.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развития сферы культуры Карагандинской области на 2007-2009 годы в сумме 436 107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12-4.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программы "Молодежь Карагандинской области - 2005-2007 годы" в сумме 20 000 тысяч тенге на развитие массового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12-5.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региональных программ развития автомобильных дорог Карагандинской области на 2006 -2012 годы, обеспечения безопасности дорожного движения на 2007-2009 годы, на реализацию Плана первоочередных мероприятий по развитию города Шахтинска на 2006-2007 годы, Плана мероприятий, посвященных 70-летию города Балхаша, на благоустройство, озеленение, освещение и на реализацию программ развития жилищно-коммунального хозяйства, "Мой двор" в сумме 2 104 832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12-6.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"Программа поддержки и развития малого предпринимательства Карагандинской области на 2007-2009 годы" в сумме 8 384 тысячи тенге на обеспечение поддержки 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12-7. Распределение указанных в пунктах 12, 12-1, 12-2, 12-3, 12-4, 12-5, 12-6 сумм бюджетам районов (городов областного значения) определяется на основании постановления акимата области.".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Медиев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395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364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83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58855478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18241061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454666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454666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15465374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15465374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2321021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2321021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269159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245422 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245422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40345258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12207124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12207124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28138134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28138134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93"/>
        <w:gridCol w:w="773"/>
        <w:gridCol w:w="80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58887946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816987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421793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357193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238632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238632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101454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119549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119549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119549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136458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15486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подготовки,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120972 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120972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28817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56032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4306619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4306619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4301619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4140808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159764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8417802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3035506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1030038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881885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148153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2005468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691374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455708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10913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 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181890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444618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27274 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79944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94332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1281031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1281031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1281031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1379677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1281808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1281808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37105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 внутренних дел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37105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2546266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1325915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49957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20831 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186041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337612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709247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1220351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1220351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21271092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7858101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7858101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7858101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1513385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604340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379953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205865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909045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412582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370370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125410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4416038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4416038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3789059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135582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255067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181552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5423668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5423668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4807604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616064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1097818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1097818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1044913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962082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110994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81379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8619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1713665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1346014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646935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646935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657737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657737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41342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41342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286546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286546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110584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 </w:t>
            </w:r>
          </w:p>
        </w:tc>
      </w:tr>
      <w:tr>
        <w:trPr>
          <w:trHeight w:val="16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 для выплаты государственных пособий на детей до 18 лет из малообеспеченных семей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84200 </w:t>
            </w:r>
          </w:p>
        </w:tc>
      </w:tr>
      <w:tr>
        <w:trPr>
          <w:trHeight w:val="19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75478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81010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1611286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1504286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1504286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 инженерно-коммуникационной инфраструктуры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1345000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Приозерска Карагандинской области на капитальный ремонт жилья военнослужащих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района (города областного значения) на поддержание инфраструктуры города Приозерска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3158349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2058407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1313792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30929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113045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570939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436107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744615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744615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516276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464948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29642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475629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161343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146948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163885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163885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103968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103968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69452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34516 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2334411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979150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979150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43932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107410 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454000 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270839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699733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132830 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132830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559154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559154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79057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79057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79057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527888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149995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377893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377893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20373 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745104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745104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575519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534165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145399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5080816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1337450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1337450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1337450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3743366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3743366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521666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593557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2574832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3807285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52318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52318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52318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3746583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3468583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3318583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бюджету города Темиртау Карагандинской области на строительство инфраструктуры индустриального парка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5488072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5488072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5488072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5488072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-32468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-850533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457921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457921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457921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457921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457921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1308454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1308454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1308454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1308454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643065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-643065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